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35-plenum/1996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декабря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