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14-plenum/1992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июня 1992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