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10-plenum/1992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июня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