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21-plenum/1950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ноября 1950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