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6-plenum/1996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декабря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