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8-plenum/1988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14 апреля 1988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