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8 февраля 2002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