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августа 1984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