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сентября 1976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