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января 1973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