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января 1963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