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сентября 1962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