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Благовещенск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