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Красноярск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