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Удовлетворить ходатайство прокуратуры Краснодарского края об участии в судебном заседании Судебной коллегии по экономическим спорам Верховного Суда Российской Федерации по делу № А32-47647/2021 путем использования систем видеоконференц-связи представителя прокуратуры г. Новороссийска при содействии Арбитражного суда Северо-Кавказского округа.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Поручить Арбитражному суду Северо-Кавказского округа организацию видеоконференц-связи в здании Арбитражного суда Северо-Кавказского округа в целях участия представителя прокуратуры г. Новороссийска в судебном заседании Судебной коллегии по экономическим спорам Верховного Суда Российской Федерации, назначенном на 14 часов 00 минут (время московское) 27.06.2023 по адресу: &lt;...&gt;. Арбитражному суду Северо-Кавказского округа известить представителя прокуратуры г. Новороссийска о явке 27.06.2023 в 14 часов 00 минут (время московское) в Арбитражный суд Северо-Кавказского округа, расположенный по адресу: &lt;...&gt;, при содействии которого лицо, участвующее в деле, сможет участвовать в судебном заседании Судебной коллегии по экономическим спорам Верховного Суда Российской Федерации путем использования систем видеоконференц-связи.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Арбитражному суду Северо-Кавказского округа проверить явку лиц, участвующих в деле, их представителей, установить личность явившихся лиц, проверить их полномочия, истребовать доверенности и выяснить вопрос о возможности их участия в соответствии с правилами, установленными частью 2 статьи Арбитражного процессуального кодекса Российской Федерации. Копии документов, удостоверяющих полномочия лиц, участвующих в деле, либо их представителей выслать в секретариат Судебной коллегии по экономическим спорам Верховного Суда Российской Федерации до начала судебного заседания.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Арбитражному суду Северо-Кавказского округа осуществить контроль за обеспечением технической возможности проведения данного судебного заседания. В сроки, установленные в части 4 статьи 153.1 Арбитражного процессуального кодекса Российской Федерации, направить в секретариат Судебной коллегии по экономическим спорам Верховного Суда Российской Федерации материальный носитель видеозаписи судебного заседания. Судья Верховного Суда Попов В. В. Российской Федерации Суд: Верховный Суд РФ (подробнее) Истцы: МЕЖРЕГИОНАЛЬНОЕ ТЕРРИТОРИАЛЬНОЕ УПРАВЛЕНИЕ ФЕДЕРАЛЬНОГО АГЕНТСТВА ПО УПРАВЛЕНИЮ ГОСУДАРСТВЕННЫМ ИМУЩЕСТВОМ В КРАСНОДАРСКОМ КРАЕ И РЕСПУБЛИКЕ АДЫГЕЯ (подробнее) МТУ Федерального агентства по управлению государственным имцществом в КК и РА (подробнее) ФГБУ "Администрацию морских портов Черного моря" (подробнее) Ответчики: ООО "Порт Виктория" (подробнее) Судьи дела: Попов В.В. (судья) Последние документы по делу: Резолютивная часть определения от 27 июня 2023 г. по делу № А32-47647/2021 Определение от 30 июня 2023 г. по делу № А32-47647/2021 Определение от 1 июня 2023 г. по делу № А32-47647/2021 Показать все документы по этому делу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