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Новороссий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