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4725.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4725.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Судья Верховного Суда Е.Е.Борисова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