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</w:t>
        <w:br/>
        <w:t>Нижний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