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308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20 июня 2025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