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303</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 внесении дополнительного вида экономической деятельности Общества путем внесения в ЕГРЮЛ кода по классификатору ОКВЭД - 77.12 (аренда и лизинг грузовых транспортных средств);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 принятии новой редакции Устава в связи с изменением видов экономической деятельности;</w:t>
      </w:r>
    </w:p>
    <w:p>
      <w:pPr>
        <w:pStyle w:val="Heading3"/>
      </w:pPr>
      <w:r>
        <w:rPr>
          <w:rFonts w:ascii="Times New Roman" w:hAnsi="Times New Roman" w:eastAsia="Times New Roman" w:cs="Times New Roman"/>
          <w:b/>
          <w:i w:val="0"/>
          <w:sz w:val="22"/>
        </w:rPr>
        <w:t>Пункт 3.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 возложении обязанности по государственной регистрации изменений, утвержденных собранием участников, на генерального директора Общества. Данное собрание проведено в офисе нотариуса, его результаты оформлены протоколом от 3 марта 2020 г. и нотариально удостоверены. Согласно новой редакции Устава Общества, помимо дополнений, обсуждаемых по вопросам № 1 и 2 повестки дня, в Устав были внесены изменения, касающиеся порядка принятия решений общим собранием участников, а именно пункт 5.3 изложен в редакции, устанавливающей принятие решений по всем вопросам, отнесенным к компетенции общего собрания, всеми участниками единогласно. Ранее, соответствующий порядок был установлен в пункте 4.9 предшествующей редакции Устава Общества, и предусматривал принятие решений по определенным вопросам квалифицированным большинством – не менее 2/3 голосов от общего числа голосов участников Общества, если необходимость большего числа голосов для принятия такого решения не предусмотрена Федеральным законом от 8 февраля 1998 г. № 14-ФЗ «Об обществах с ограниченной ответственностью» (далее – Закон № 14-ФЗ). Хмель В.А., полагая, что решение об утверждении новой редакции Устава Общества принято с существенными нарушениями требований Закона № 14-ФЗ, пункта 3 статьи 182 Гражданского кодекса Российской Федерации (далее – Гражданский кодекс), обратился в арбитражный суд с настоящим иском. Исследовав и оценив по правилам статьи 71 АПК РФ представленные доказательства, руководствуясь статьями 65.2, 67.1, 181.3 - 181.5, 182 185, 195, 199, 200 Гражданского кодекса, статье 35 Семейного кодекса Российской Федерации, статьями 33, 37 Закона № 14-ФЗ, разъяснениями, изложенными в пункте 109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пункте 15 постановления Пленума Верховного Суда Российской Федерации от 29 сентября 2015 г. № 43 «О некоторых вопросах, связанных с применением норм Гражданского кодекса Российской Федерации об исковой давности», правовой позицией, закрепленной в пункте 13 Обзора судебной практики по некоторым вопросам применения законодательства о хозяйственных обществах, утвержденного Президиумом Верховного Суда Российской Федерации 25 декабря 2019 г., суды отказали в удовлетворении требований, установив, что оспариваемое решение принято участником Общества Хмель Г.Ф. от своего имени и в качестве представителя своего супруга, как второго участника юридического лица – Хмеля В.А. при соблюдении кворума, в пределах полномочий, предусмотренных нотариально удостоверенной доверенностью от 12 декабря 2019 г., указав также на истечение срока исковой давности по заявленным требованиям. Судебные инстанции отметили, что свои действия Хмель Г.Ф. обосновала наличием у нее полномочий действовать от имени супруга – участника Хмеля В.А., фактом длительного проживания супруга за пределами территории Российской Федерации и необходимостью принятия обоюдных (единогласных) решений относительно хозяйственной деятельности юридического лица. В рассматриваемом случае корпоративную структуру Общества составляли лица, находящиеся в брачных отношениях и отношениях родства с достаточно высоким уровнем доверия, допускающим, в том числе, принятие корпоративных решений по своему усмотрению. Подтверждая вывод судов первой и апелляционной инстанций об истечении срока исковой давности, суд округа указал, что согласно скриншотам переписки в мессенджере WhatsApp между Хмелем В.А. и представителями адвокатского бюро «Ваш статус», о новой редакции Устава Общества (пункт 5.3) Хмелю В.А. стало известно 11 января 2022 г., соответственно, и о состоявшемся 3 марта 2020 г. общем собрании истец должен был узнать 11 января 2022 г., так как на первой странице нового Устава Общества имеется отметка о его утверждении протоколом общего собрания от 3 марта 2020 г. Таким образом, срок исковой давности начал течь не позднее 12 января 2022 г., тогда как настоящий иск подан в арбитражный суд только 16 мая 2023 г. При этом, до обращения с настоящими требованиями в суд, Хмель В.А. воспользовался иным способом восстановления нарушенного права – созывом и проведением 6 июля 2022 г. общего собрания участников Общества с повесткой дня, в том числе по вопросу о внесении изменений в пункт 5.3 Устава, на котором интересы Хмеля В.А. представляла генеральный директор Дубенец А.В. Поскольку в рассматриваемом случае решение об утверждении нового Устава Общества, оформленное протоколом от 3 марта 2020 г., принято в связи с изменением видов экономической деятельности, но в иной редакции, устанавливающей в частности принятие решений по всем вопросам, отнесенным к компетенции общего собрания участников, решение собрания участников и Устав в новой редакции, учитывая основания заявленных требований, связанных между собой по гражданско-правовым последствиям, являются оспоримыми сделками, обжалование которых произведено за пределами двухмесячного срока, установленного статьей 43 Закона № 14-ФЗ. Довод заявителей жалоб о том, что срок исковой давности по заявленным требованиям о восстановлении корпоративного контроля составляет три года, правомерно отклонен судом округа, поскольку по смыслу действующего правового регулирования, предусматривающего способы защиты нарушенных прав участников корпораций, корпоративный контроль может быть различен, соответственно, и его утрата может быть восстановлена разными способами защиты в пределах общих и специальных сроках исковой давности. Учитывая, что в рассматриваемом деле истец прав на долю участия в Обществе и возможности участия в управлении юридическим лицом не лишался, трехлетнего срока исковой давности не подлежит применению. Доводы кассационной жалобы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