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Новосолев Юрий Сергеевич (подробнее)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ГИЛЯЗОВ ИЛЬНУР МИРСАЛИМОВИЧ (подробнее) Гилязов Ильнур М (подробнее) ГИЛЯЗОВ ИЛЬНУР МИРСАЛИМОВИЧ (подробнее) \Рыжов Алексей Юрьевич (подробнее) СРО Северная столица (подробнее) Ответчики: ЖИЛИЩНО-СТРОИТЕЛЬНЫЙ КООПЕРАТИВ "НЕВА ПАРК" (подробнее) Иные лица: 1.Двирник Елена Сергеевна (подробнее) 32.Васильева Алла Геннадьевна (подробнее)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Салангина Мария Александровна (подробнее) 77.Киселев Игорь Юрьевич (подробнее) к/у Громов Андрей Николаевич (подробнее) Союз "Саморегулируемая организация арбитражных управляющих "Альянс" (подробнее) Судьи дела: Самуйлов С.В. (судья) (подробнее)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