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2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государственному бюджетному учреждению здравоохранения Ямало- Ненецкого автономного округа «Губкинская городская больница»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А.А. Якимов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