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2916, 29111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обществу с ограниченной ответственностью «СДС-Строй»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А.Г. Першутов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