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Новосибирск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