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референдуме Российской Федерации</w:t>
      </w:r>
    </w:p>
    <w:p>
      <w:pPr>
        <w:pStyle w:val="Heading3"/>
      </w:pPr>
      <w:r>
        <w:t>ОБЩИЕ ПОЛОЖЕНИЯ</w:t>
      </w:r>
    </w:p>
    <w:p>
      <w:r>
        <w:rPr>
          <w:b/>
        </w:rPr>
        <w:t>Статья 1. Референдум Российской Федерации</w:t>
      </w:r>
    </w:p>
    <w:p>
      <w:r>
        <w:t>Референдум Российской Федерации - всенародное голосование граждан Российской Федерации по законопроектам, действующим законам и другим вопросам государственного значения. Референдум Российской Федерации наряду со свободными выборами является высшим непосредственным выражением власти народа. Референдум Российской Федерации проводится на всей территории Российской Федерации. Референдум Российской Федерации проводится на основе всеобщего равного и прямого волеизъявления при тайном голосовании. Каждый участник референдума Российской Федерации обладает одним голосом. Гражданин Российской Федерации голосует на референдуме Российской Федерации лично. Участие в референдуме Российской Федерации является свободным, контроль за волеизъявлением гражданина не допускается. В ходе референдума Российской Федерации никто не может быть принужден к выражению своих мнений и убеждений или отказу от них. Вопросы, связанные с подготовкой и проведением референдума Российской Федерации, рассматриваются избирательными комиссиями, комиссиями по проведению референдума Российской Федерации, органами государственной власти и органами местного самоуправления открыто и гласно.</w:t>
      </w:r>
    </w:p>
    <w:p>
      <w:r>
        <w:rPr>
          <w:b/>
        </w:rPr>
        <w:t>Статья 2. Право на участие в референдуме Российской Федерации</w:t>
      </w:r>
    </w:p>
    <w:p>
      <w:r>
        <w:t>В референдуме Российской Федерации имеет право участвовать каждый гражданин Российской Федерации, достигший на день проведения референдума Российской Федерации 18 лет. Гражданин Российской Федерации, проживающий или находящийся в период подготовки и проведения референдума Российской Федерации за пределами территории Российской Федерации, обладает всей полнотой прав на участие в референдуме Российской Федерации. Не имеет права участвовать в референдуме Российской Федерации гражданин Российской Федерации, признанный судом недееспособным или содержащийся в местах лишения свободы по приговору суда.</w:t>
      </w:r>
    </w:p>
    <w:p>
      <w:r>
        <w:rPr>
          <w:b/>
        </w:rPr>
        <w:t>Статья 3. Вопросы референдума Российской Федерации</w:t>
      </w:r>
    </w:p>
    <w:p>
      <w:r>
        <w:t>На референдум Российской Федерации в обязательном порядке выносится вопрос о принятии новой Конституции Российской Федерации, если Конституционное Собрание принимает решение о вынесении на всенародное голосование проекта новой Конституции Российской Федерации. На референдум Российской Федерации не могут выноситься вопросы</w:t>
      </w:r>
    </w:p>
    <w:p>
      <w:r>
        <w:t>изменения статуса субъектов Российской Федерации</w:t>
      </w:r>
    </w:p>
    <w:p>
      <w:r>
        <w:t>досрочного прекращения или продления срока полномочий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а равно о проведении досрочных выборов Президента Российской Федерации, Государственной Думы Федерального Собрания Российской Федерации или досрочного формирования Совета Федерации Федерального Собрания Российской Федерации либо об отсрочке таких выборов (формирования)</w:t>
      </w:r>
    </w:p>
    <w:p>
      <w:r>
        <w:t>принятия и изменения федерального бюджета, исполнения и изменения внутренних финансовых обязательств государства</w:t>
      </w:r>
    </w:p>
    <w:p>
      <w:r>
        <w:t>введения, изменения и отмены федеральных налогов и сборов, а также освобождения от их уплаты</w:t>
      </w:r>
    </w:p>
    <w:p>
      <w:r>
        <w:t>принятия чрезвычайных и срочных мер по обеспечению здоровья и безопасности населения</w:t>
      </w:r>
    </w:p>
    <w:p>
      <w:r>
        <w:t>амнистии и помилования. Вопросы, выносимые на референдум Российской Федерации, не должны ограничивать или отменять общепризнанные права и свободы человека и гражданина и конституционные гарантии их реализации</w:t>
      </w:r>
    </w:p>
    <w:p>
      <w:r>
        <w:rPr>
          <w:b/>
        </w:rPr>
        <w:t>Статья 4. Обстоятельства, исключающие проведение</w:t>
      </w:r>
    </w:p>
    <w:p>
      <w:r>
        <w:t>референдума Российской Федерации Референдум Российской Федерации не проводится в условиях военного или чрезвычайного положения, введенного на всей территории Российской Федерации, а также в течение трех месяцев после отмены военного или чрезвычайного положения. Повторный референдум Российской Федерации не проводится в течение года после дня официального опубликования (обнародования) результатов референдума Российской Федерации с такой же по содержанию или по смыслу формулировкой вопроса.</w:t>
      </w:r>
    </w:p>
    <w:p>
      <w:r>
        <w:rPr>
          <w:b/>
        </w:rPr>
        <w:t>Статья 5. Язык проведения референдума Российской Федерации</w:t>
      </w:r>
    </w:p>
    <w:p>
      <w:r>
        <w:t>При подготовке и проведении референдума Российской Федерации используются русский язык как государственный язык Российской Федерации и государственные языки республик в составе Российской Федерации, а также языки народов Российской Федерации на территориях их компактного проживания. Тексты законопроектов и проекты решений, выносимых на референдум Российской Федерации, бюллетени для голосования, протоколы и данные о результатах референдума Российской Федерации, принятые на референдуме Российской Федерации решения, документы органов государственной власти, касающиеся проведения референдума Российской Федерации, составляются (публикуются) на русском языке и на государственных языках республик в составе Российской Федерации, а также в необходимых случаях на языках народов Российской Федерации на территориях их компактного проживания.</w:t>
      </w:r>
    </w:p>
    <w:p>
      <w:r>
        <w:rPr>
          <w:b/>
        </w:rPr>
        <w:t>Статья 6. Финансирование референдума Российской Федерации</w:t>
      </w:r>
    </w:p>
    <w:p>
      <w:r>
        <w:t>Финансирование мероприятий, связанных с подготовкой и проведением референдума Российской Федерации, осуществляется за счет средств федерального бюджета, за исключением случаев, предусмотренных настоящим Федеральным конституционным законом.</w:t>
      </w:r>
    </w:p>
    <w:p>
      <w:r>
        <w:rPr>
          <w:b/>
        </w:rPr>
        <w:t>Статья 7. Законодательство о референдуме Российской</w:t>
      </w:r>
    </w:p>
    <w:p>
      <w:r>
        <w:t>Федерации Законодательство о референдуме Российской Федерации составляют Конституция Российской Федерации, настоящий Федеральный конституционный закон, другие федеральные законы. Положения настоящего Федерального конституционного закона могут быть изменены не иначе как путем принятия федерального конституционного закона.</w:t>
      </w:r>
    </w:p>
    <w:p>
      <w:pPr>
        <w:pStyle w:val="Heading3"/>
      </w:pPr>
      <w:r>
        <w:t>НАЗНАЧЕНИЕ РЕФЕРЕНДУМА РОССИЙСКОЙ ФЕДЕРАЦИИ</w:t>
      </w:r>
    </w:p>
    <w:p>
      <w:r>
        <w:rPr>
          <w:b/>
        </w:rPr>
        <w:t>Статья 8. Инициатива проведения референдума Российской</w:t>
      </w:r>
    </w:p>
    <w:p>
      <w:r>
        <w:t>Федерации Инициатива проведения референдума Российской Федерации принадлежит</w:t>
      </w:r>
    </w:p>
    <w:p>
      <w:r>
        <w:t>не менее чем двум миллионам граждан Российской Федерации, имеющих право на участие в референдуме Российской Федерации, при условии, что на территории одного субъекта Российской Федерации или в совокупности за пределами территории Российской Федерации проживают не более 10 процентов из них</w:t>
      </w:r>
    </w:p>
    <w:p>
      <w:r>
        <w:t>Конституционному Собранию в случае, предусмотренном частью 3 статьи 135 Конституции Российской Федерации. В период между назначением референдума Российской Федерации и официальным опубликованием (обнародованием) его результатов субъекты, упомянутые в части первой настоящей статьи, не могут выступать с инициативой о проведении нового референдума Российской Федерации. Субъекты, упомянутые в пункте 1 части первой настоящей статьи, не могут выступать с инициативой о проведении референдума Российской Федерации в период избирательной кампании, проводимой одновременно на всей территории Российской Федерации в соответствии с решением, принятым уполномоченным федеральным органом, а также в случае, если проведение референдума Российской Федерации приходится на последний год полномочий Президента Российской Федерации, Государственной Думы Федерального Собрания Российской Федерации. (Часть дополнена - Федеральный конституционный закон от 27.09.2002 г. N 5-ФКЗ )</w:t>
      </w:r>
    </w:p>
    <w:p>
      <w:r>
        <w:rPr>
          <w:b/>
        </w:rPr>
        <w:t>Статья 9. Порядок реализации инициативы граждан</w:t>
      </w:r>
    </w:p>
    <w:p>
      <w:r>
        <w:t>Российской Федерации о проведении референдума Российской Федерации Каждый гражданин или группа граждан Российской Федерации, имеющие право на участие в референдуме Российской Федерации, а равно общероссийское общественное объединение, устав которого предусматривает участие в выборах федеральных органов государственной власти и зарегистрирован Министерством юстиции Российской Федерации не позднее чем за шесть месяцев до обращения с инициативой о проведении референдума Российской Федерации, могут образовать инициативную группу в количестве не менее 100 человек для сбора подписей в поддержку инициативы о проведении референдума Российской Федерации. Если сбор подписей предполагается и среди граждан Российской Федерации, проживающих за пределами территории Российской Федерации, в состав инициативной группы должны входить представители этих граждан. Инициативная группа обращается в избирательную комиссию соответствующего субъекта Российской Федерации, на территории которого проживает большинство членов инициативной группы, с ходатайством о регистрации группы. В ходатайстве инициативной группы указываются</w:t>
      </w:r>
    </w:p>
    <w:p>
      <w:r>
        <w:t>формулировка вопроса (вопросов), предлагаемого инициативной группой для вынесения на референдум Российской Федерации</w:t>
      </w:r>
    </w:p>
    <w:p>
      <w:r>
        <w:t>субъекты Российской Федерации, на территориях которых предполагается сбор подписей</w:t>
      </w:r>
    </w:p>
    <w:p>
      <w:r>
        <w:t>фамилии, имена, отчества, даты рождения, адреса мест жительства, серии и номера паспортов или заменяющих их документов членов инициативной группы, а также лиц, уполномоченных действовать от имени инициативной группы на территории соответствующего субъекта Российской Федерации. В случае, предусмотренном частью второй настоящей статьи, в ходатайстве также указываются:</w:t>
      </w:r>
    </w:p>
    <w:p>
      <w:r>
        <w:t>иностранные государства, на территориях которых предполагается сбор подписей проживающих там граждан Российской Федерации</w:t>
      </w:r>
    </w:p>
    <w:p>
      <w:r>
        <w:t>фамилии, имена, отчества, даты рождения, адреса мест жительства, серии и номера паспортов или заменяющих их документов членов инициативной группы, а также иных лиц, уполномоченных действовать от имени инициативной группы на территории соответствующего иностранного государства. К ходатайству должен быть приложен протокол собрания инициативной группы, на котором было принято решение о выдвижении инициативы о проведении референдума Российской Федерации. Избирательная комиссия субъекта Российской Федерации, установив соответствие ходатайства инициативной группы и приложенных к нему документов требованиям настоящего Федерального конституционного закона, в течение 15 дней со дня поступления ходатайства принимает решение о регистрации инициативной группы, выдает ей регистрационное свидетельство и извещает об этом Центральную избирательную комиссию Российской Федерации и избирательные комиссии тех субъектов Российской Федерации, которые инициативная группа указала в ходатайстве, а в случае, предусмотренном частью второй настоящей статьи, также и Министерство иностранных дел Российской Федерации. В случае отказа в регистрации инициативной группе выдается мотивированное постановление избирательной комиссии субъекта Российской Федерации. Отказ в регистрации может быть обжалован в суд в порядке, предусмотренном Законом Российской Федерации "Об обжаловании в суд действий и решений, нарушающих права и свободы граждан" , или в Центральную избирательную комиссию Российской Федерации. Основанием для отказа в регистрации инициативной группы может быть только нарушение инициативной группой положений Конституции Российской Федерации и настоящего Федерального конституционного закона. С момента получения регистрационного свидетельства инициативная группа вправе добровольно и самостоятельно собирать подписи в поддержку инициативы проведения референдума Российской Федерации. При этом ранее собранные подписи граждан не учитываются. Регистрационное свидетельство, выданное инициативной группе по форме, утвержденной Центральной избирательной комиссией Российской Федерации, действительно в течение трех месяцев. Расходы по сбору подписей несет инициативная группа. Подписи собираются посредством внесения их в подписные листы, содержащие формулировку вопроса, выносимого на референдум Российской Федерации. В случае вынесения на референдум Российской Федерации законопроекта лицо, проводящее сбор подписей, должно представлять гражданину Российской Федерации по первому его требованию текст этого законопроекта. После окончания сбора подписей, но не позднее окончания срока действия регистрационного свидетельства инициативная группа подсчитывает число собранных подписей граждан Российской Федерации по каждому субъекту Российской Федерации, на территории которого проводился сбор подписей, и число собранных подписей граждан Российской Федерации, проживающих за пределами территории Российской Федерации, а также общее число собранных подписей граждан Российской Федерации, о чем составляется итоговый протокол инициативной группы. Подписные листы, пронумерованные и сброшюрованные по соответствующему субъекту Российской Федерации, и экземпляр итогового протокола инициативной группы передаются уполномоченными инициативной группы в избирательную комиссию субъекта Российской Федерации, на территории которого собирались подписи. Избирательная комиссия субъекта Российской Федерации проверяет соблюдение требований настоящего Федерального конституционного закона при сборе подписей, принимает по результатам проверки постановление и в течение 15 дней направляет подписные листы, экземпляр итогового протокола инициативной группы и копию своего постановления в Центральную избирательную комиссию Российской Федерации. Копия постановления избирательной комиссии субъекта Российской Федерации направляется также инициативной группе. Подписные листы с подписями граждан Российской Федерации, проживающих за пределами территории Российской Федерации, пронумерованные и сброшюрованные по каждому иностранному государству, удостоверяются соответствующим консульским учреждением Российской Федерации и вместе с экземпляром итогового протокола инициативной группы передаются уполномоченным инициативной группы непосредственно в Центральную избирательную комиссию Российской Федерации. Центральная избирательная комиссия Российской Федерации проверяет соответствие всех поступивших документов требованиям настоящего Федерального конституционного закона и в течение 15 дней со дня последнего поступления подписных листов направляет их со своим заключением Президенту Российской Федерации, одновременно информируя об этом палаты Федерального Собрания Российской Федерации и инициативную группу. Если же в результате проверки будет установлено, что число действительных подписей не отвечает требованиям пункта 1 части первой статьи 8 настоящего Федерального конституционного закона, выносится постановление Центральной избирательной комиссии Российской Федерации об отказе в проведении референдума Российской Федерации, копия указанного постановления направляется инициативной группе и данная инициативная группа не может выступать повторно с предложением о проведении референдума Российской Федерации. В случае, если избирательная комиссия субъекта Российской Федерации или Центральная избирательная комиссия Российской Федерации обнаружит нарушения, связанные с оформлением документов, документы возвращаются инициативной группе. При этом срок действия регистрационного свидетельства может быть продлен, но не более чем на 15 дней</w:t>
      </w:r>
    </w:p>
    <w:p>
      <w:r>
        <w:rPr>
          <w:b/>
        </w:rPr>
        <w:t>Статья 10. Подписной лист референдума Российской Федерации</w:t>
      </w:r>
    </w:p>
    <w:p>
      <w:r>
        <w:t>В листе для сбора подписей граждан в поддержку инициативы о проведении референдума Российской Федерации (подписном листе) указываются</w:t>
      </w:r>
    </w:p>
    <w:p>
      <w:r>
        <w:t>наименование субъекта Российской Федерации, где проводится сбор подписей граждан Российской Федерации (в случае, предусмотренном частью второй статьи 9 настоящего Федерального конституционного закона, в подписном листе указывается иностранное государство, на территории которого проводится сбор подписей проживающих там граждан Российской Федерации)</w:t>
      </w:r>
    </w:p>
    <w:p>
      <w:r>
        <w:t>номер регистрационного свидетельства, дата регистрации и наименование избирательной комиссии субъекта Российской Федерации, которая зарегистрировала инициативную группу</w:t>
      </w:r>
    </w:p>
    <w:p>
      <w:r>
        <w:t>формулировка вопроса (вопросов), предлагаемого для вынесения на референдум Российской Федерации</w:t>
      </w:r>
    </w:p>
    <w:p>
      <w:r>
        <w:t>фамилия, имя, отчество, дата рождения, адрес места жительства, серия и номер паспорта или заменяющего его документа гражданина, имеющего право на участие в референдуме Российской Федерации, его подпись и дата подписи. Каждый подписной лист должен быть заверен подписями лица, собиравшего подписи граждан, и одного из уполномоченных инициативной группы с указанием даты заверения, фамилии, имени, отчества, даты рождения, адреса места жительства, серии и номера паспорта или заменяющего его документа каждого из этих лиц. Подписные листы изготавливаются по форме, указанной в приложении к настоящему Федеральному конституционному закону</w:t>
      </w:r>
    </w:p>
    <w:p>
      <w:r>
        <w:rPr>
          <w:b/>
        </w:rPr>
        <w:t>Статья 11. Порядок реализации инициативы Конституционного</w:t>
      </w:r>
    </w:p>
    <w:p>
      <w:r>
        <w:t>Собрания о проведении референдума Российской Федерации по проекту новой Конституции Российской Федерации В соответствии с частью 3 статьи 135 Конституции Российской Федерации Конституционное Собрание вправе вынести на референдум Российской Федерации проект новой Конституции Российской Федерации. Решение об этом принимается большинством голосов от общего числа членов Конституционного Собрания в соответствии с порядком, определенным Федеральным конституционным законом о Конституционном Собрании. Решение Конституционного Собрания о проведении референдума Российской Федерации по проекту новой Конституции Российской Федерации направляется Президенту Российской Федерации, а также для сведения в палаты Федерального Собрания Российской Федерации.</w:t>
      </w:r>
    </w:p>
    <w:p>
      <w:r>
        <w:rPr>
          <w:b/>
        </w:rPr>
        <w:t>Статья 12. Назначение референдума Российской Федерации</w:t>
      </w:r>
    </w:p>
    <w:p>
      <w:r>
        <w:t>Референдум Российской Федерации назначает Президент Российской Федерации. До принятия такого решения Президент Российской Федерации в течение 10 дней со дня поступления к нему документов и приложенных к ним материалов направляет их в Конституционный Суд Российской Федерации с соответствующим запросом. Конституционный Суд Российской Федерации проверяет соблюдение требований, предусмотренных Конституцией Российской Федерации, и в течение месяца направляет Президенту Российской Федерации соответствующее решение, которое подлежит незамедлительному опубликованию. В случае признания Конституционным Судом Российской Федерации соблюдения требований, предусмотренных Конституцией Российской Федерации, Президент Российской Федерации обязан назначить референдум Российской Федерации не позднее 15 дней со дня поступления к нему решения Конституционного Суда Российской Федерации. В случае отрицательного решения Конституционного Суда Российской Федерации все процедуры, предусмотренные настоящим Федеральным конституционным законом, прекращаются. Президент Российской Федерации издает Указ о назначении референдума Российской Федерации, в котором определяет дату его проведения, при этом голосование может быть назначено на любой выходной день в период от двух до трех месяцев со дня опубликования Указа. Проведение референдума Российской Федерации не допускается (за исключением случаев, когда референдум Российской Федерации инициируется в соответствии с международными договорами Российской Федерации) в период избирательной кампании, проводимой одновременно на всей территории Российской Федерации на основании решения уполномоченного федерального органа, или если проведение референдума Российской Федерации приходится на последний год полномочий Президента Российской Федерации, иных выборных федеральных органов государственной власти. (В редакции Федерального конституционного закона от 27.09.2002 г. N 5-ФКЗ )</w:t>
      </w:r>
    </w:p>
    <w:p>
      <w:pPr>
        <w:pStyle w:val="Heading3"/>
      </w:pPr>
      <w:r>
        <w:t>ПОРЯДОК ПОДГОТОВКИ К ПРОВЕДЕНИЮ</w:t>
      </w:r>
    </w:p>
    <w:p>
      <w:r>
        <w:rPr>
          <w:b/>
        </w:rPr>
        <w:t>Статья 13. Комиссии по проведению референдума</w:t>
      </w:r>
    </w:p>
    <w:p>
      <w:r>
        <w:t>Российской Федерации Подготовку и проведение референдума Российской Федерации осуществляют</w:t>
      </w:r>
    </w:p>
    <w:p>
      <w:r>
        <w:t>Центральная избирательная комиссия Российской Федерации, действующая в качестве Центральной комиссии референдума Российской Федерации</w:t>
      </w:r>
    </w:p>
    <w:p>
      <w:r>
        <w:t>избирательные комиссии субъектов Российской Федерации, действующие в качестве комиссий субъектов Российской Федерации по проведению референдума Российской Федерации</w:t>
      </w:r>
    </w:p>
    <w:p>
      <w:r>
        <w:t>территориальные (районные, городские и другие) комиссии по проведению референдума Российской Федерации</w:t>
      </w:r>
    </w:p>
    <w:p>
      <w:r>
        <w:t>участковые комиссии по проведению референдума Российской Федерации</w:t>
      </w:r>
    </w:p>
    <w:p>
      <w:r>
        <w:rPr>
          <w:b/>
        </w:rPr>
        <w:t>Статья 14. Порядок формирования территориальной</w:t>
      </w:r>
    </w:p>
    <w:p>
      <w:r>
        <w:t>(районной, городской и других) комиссии по проведению референдума Российской Федерации Территориальная (районная, городская и другие) комиссия по проведению референдума Российской Федерации формируется в составе 5-9 членов не позднее 10 дней со дня опубликования Указа Президента Российской Федерации о назначении референдума Российской Федерации. Состав территориальной комиссии назначается выборным органом местного самоуправления. Председатель, заместитель председателя и секретарь территориальной комиссии избираются тайным голосованием на ее первом заседании из числа членов этой комиссии. В пределах одной административно-территориальной единицы с большим числом граждан, имеющих право на участие в референдуме Российской Федерации, по решению комиссии субъекта Российской Федерации по проведению референдума Российской Федерации, согласованному с Центральной комиссией референдума Российской Федерации, формируется несколько территориальных комиссий по проведению референдума Российской Федерации. При определении кандидатур в состав территориальной комиссии по проведению референдума Российской Федерации выборный орган местного самоуправления учитывает предложения общественных объединений, собраний граждан, имеющих право на участие в референдуме Российской Федерации, по месту работы, службы, учебы и жительства. В случае, если выборный орган местного самоуправления не назначил состав территориальной комиссии по проведению референдума Российской Федерации в срок, установленный частью первой настоящей статьи, либо если на данной территории выборный орган местного самоуправления отсутствует, формирование территориальной комиссии производится соответствующей комиссией субъекта Российской Федерации по проведению референдума Российской Федерации.</w:t>
      </w:r>
    </w:p>
    <w:p>
      <w:r>
        <w:rPr>
          <w:b/>
        </w:rPr>
        <w:t>Статья 15. Порядок формирования участковой комиссии по</w:t>
      </w:r>
    </w:p>
    <w:p>
      <w:r>
        <w:t>проведению референдума Российской Федерации Участковая комиссия по проведению референдума Российской Федерации формируется в составе 5-10 членов выборным органом местного самоуправления не позднее чем за 40 дней до дня проведения референдума Российской Федерации. При определении кандидатур в состав участковой комиссии по проведению референдума Российской Федерации выборный орган местного самоуправления учитывает предложения общественных объединений, собраний граждан, имеющих право на участие в референдуме Российской Федерации, по месту работы, службы, учебы и жительства. Председатель, заместитель председателя и секретарь участковой комиссии избираются тайным голосованием на ее первом заседании из числа членов этой комиссии. В случае, если выборный орган местного самоуправления не назначил состав участковой комиссии в срок, установленный частью первой настоящей статьи, либо если на данной территории выборный орган местного самоуправления отсутствует, формирование участковой комиссии производится соответствующей территориальной комиссией по проведению референдума Российской Федерации. На участке референдума Российской Федерации, образованном на полярной станции или на судне, находящемся в плавании, состав участковой комиссии назначается соответственно руководителем полярной станции, капитаном судна в срок, установленный частью первой настоящей статьи, а в исключительных случаях - не позднее чем за пять дней до дня проведения референдума Российской Федерации. На участке референдума Российской Федерации, образованном за пределами территории Российской Федерации, состав участковой комиссии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Статья 16. Полномочия Центральной комиссии референдума</w:t>
      </w:r>
    </w:p>
    <w:p>
      <w:r>
        <w:t>Российской Федерации Центральная комиссия референдума Российской Федерации</w:t>
      </w:r>
    </w:p>
    <w:p>
      <w:r>
        <w:t>осуществляет контроль за соблюдением законности при подготовке и проведении референдума Российской Федерации, обеспечивает единообразное применение настоящего Федерального конституционного закона</w:t>
      </w:r>
    </w:p>
    <w:p>
      <w:r>
        <w:t>руководит деятельностью комиссий по проведению референдума Российской Федерации</w:t>
      </w:r>
    </w:p>
    <w:p>
      <w:r>
        <w:t>рассматривает жалобы (заявления) на решения и действия (бездействие) нижестоящих комиссий по проведению референдума Российской Федерации и принимает по ним мотивированные решения</w:t>
      </w:r>
    </w:p>
    <w:p>
      <w:r>
        <w:t>решает вопросы о приписке участков референдума Российской Федерации, находящихся за пределами территории Российской Федерации, к комиссиям по проведению референдума Российской Федерации на территории Российской Федерации</w:t>
      </w:r>
    </w:p>
    <w:p>
      <w:r>
        <w:t>издает инструкции и иные нормативные акты по вопросам применения настоящего Федерального конституционного закона, обязательные для всех комиссий по проведению референдума Российской Федерации</w:t>
      </w:r>
    </w:p>
    <w:p>
      <w:r>
        <w:t>заслушивает сообщения министерств и ведомств, других органов исполнительной власти и органов местного самоуправления по вопросам, связанным с подготовкой и проведением референдума Российской Федерации</w:t>
      </w:r>
    </w:p>
    <w:p>
      <w:r>
        <w:t>распределяет денежные средства, выделенные из федерального бюджета на финансовое обеспечение подготовки и проведения референдума Российской Федерации, на обеспечение деятельности комиссий по проведению референдума Российской Федерации на срок их полномочий, контролирует целевое использование указанных денежных средств</w:t>
      </w:r>
    </w:p>
    <w:p>
      <w:r>
        <w:t>контролирует обеспечение комиссий по проведению референдума Российской Федерации помещениями, транспортом, связью и рассматривает иные вопросы материально-технического обеспечения референдума Российской Федерации</w:t>
      </w:r>
    </w:p>
    <w:p>
      <w:r>
        <w:t>устанавливает формы бюллетеня для голосования на референдуме Российской Федерации, списков граждан, имеющих право на участие в референдуме Российской Федерации, и других документов референдума Российской Федерации</w:t>
      </w:r>
    </w:p>
    <w:p>
      <w:r>
        <w:t>утверждает текст бюллетеня для голосования на референдуме Российской Федерации на русском языке, при этом формулировка выносимого на референдум Российской Федерации вопроса должна полностью совпадать с соответствующей формулировкой в подписном листе референдума Российской Федерации</w:t>
      </w:r>
    </w:p>
    <w:p>
      <w:r>
        <w:t>утверждает образцы печатей комиссий по проведению референдума Российской Федерации, порядок пересылки и хранения документов референдума Российской Федерации</w:t>
      </w:r>
    </w:p>
    <w:p>
      <w:r>
        <w:t>обеспечивает не позднее чем за 45 дней до дня проведения референдума Российской Федерации опубликование в целях всенародного обсуждения текста законопроекта, вынесенного на референдум Российской Федерации, и текста действующего закона, который предлагается отменить или изменить</w:t>
      </w:r>
    </w:p>
    <w:p>
      <w:r>
        <w:t>содействует средствам массовой информации в проведении мероприятий, направленных на разъяснение содержания вопроса, вынесенного на референдум Российской Федерации</w:t>
      </w:r>
    </w:p>
    <w:p>
      <w:r>
        <w:t>устанавливает единый порядок обработки итогов голосования на референдуме Российской Федерации</w:t>
      </w:r>
    </w:p>
    <w:p>
      <w:r>
        <w:t>определяет результаты референдума Российской Федерации и опубликовывает (обнародует) их в средствах массовой информации, обеспечивает передачу в соответствующие архивные учреждения документации, связанной с подготовкой и проведением референдума Российской Федерации</w:t>
      </w:r>
    </w:p>
    <w:p>
      <w:r>
        <w:t>осуществляет иные полномочия в соответствии с настоящим Федеральным конституционным законом. В случае истечения установленного федеральным законом срока полномочий Центральной избирательной комиссии Российской Федерации во время подготовки и проведения референдума Российской Федерации полномочия Центральной избирательной комиссии Российской Федерации, действующей в качестве Центральной комиссии референдума Российской Федерации, сохраняются вплоть до официального опубликования (обнародования) результатов голосования и принятого на референдуме Российской Федерации решения</w:t>
      </w:r>
    </w:p>
    <w:p>
      <w:r>
        <w:rPr>
          <w:b/>
        </w:rPr>
        <w:t>Статья 17. Полномочия комиссии субъекта Российской</w:t>
      </w:r>
    </w:p>
    <w:p>
      <w:r>
        <w:t>Федерации по проведению референдума Российской Федерации Комиссия субъекта Российской Федерации по проведению референдума Российской Федерации</w:t>
      </w:r>
    </w:p>
    <w:p>
      <w:r>
        <w:t>осуществляет контроль за законностью проведения референдума Российской Федерации на территории субъекта Российской Федерации</w:t>
      </w:r>
    </w:p>
    <w:p>
      <w:r>
        <w:t>координирует деятельность комиссий по проведению референдума Российской Федерации на территории субъекта Российской Федерации</w:t>
      </w:r>
    </w:p>
    <w:p>
      <w:r>
        <w:t>обеспечивает взаимодействие Центральной комиссии референдума Российской Федерации и органов государственной власти субъекта Российской Федерации</w:t>
      </w:r>
    </w:p>
    <w:p>
      <w:r>
        <w:t>заслушивает сообщения органов исполнительной власти субъекта Российской Федерации и органов местного самоуправления, руководителей государственных предприятий, учреждений и организаций по вопросам организационно-технической подготовки и проведения референдума Российской Федерации</w:t>
      </w:r>
    </w:p>
    <w:p>
      <w:r>
        <w:t>контролирует своевременность и правильность составления списков граждан, имеющих право на участие в референдуме Российской Федерации, и предоставление этих списков для ознакомления граждан</w:t>
      </w:r>
    </w:p>
    <w:p>
      <w:r>
        <w:t>содействует средствам массовой информации в проведении мероприятий, направленных на разъяснение содержания вопроса, вынесенного на референдум Российской Федерации</w:t>
      </w:r>
    </w:p>
    <w:p>
      <w:r>
        <w:t>обеспечивает изготовление бюллетеней для голосования и снабжение ими территориальных комиссий по проведению референдума Российской Федерации</w:t>
      </w:r>
    </w:p>
    <w:p>
      <w:r>
        <w:t>устанавливает единую нумерацию участков референдума Российской Федерации на территории субъекта Российской Федерации</w:t>
      </w:r>
    </w:p>
    <w:p>
      <w:r>
        <w:t>устанавливает итоги голосования на референдуме Российской Федерации по субъекту Российской Федерации и передает их Центральной комиссии референдума Российской Федерации</w:t>
      </w:r>
    </w:p>
    <w:p>
      <w:r>
        <w:t>публикует (обнародует) результаты референдума Российской Федерации по субъекту Российской Федерации в средствах массовой информации субъекта Российской Федерации</w:t>
      </w:r>
    </w:p>
    <w:p>
      <w:r>
        <w:t>рассматривает жалобы (заявления) на решения и действия (бездействие) нижестоящих комиссий по проведению референдума Российской Федерации и принимает по ним мотивированные решения</w:t>
      </w:r>
    </w:p>
    <w:p>
      <w:r>
        <w:t>распределяет между территориальными комиссиями по проведению референдума Российской Федерации денежные средства, выделенные на подготовку и проведение референдума Российской Федерации, и обеспечивает контроль за целевым использованием указанных денежных средств на территории субъекта Российской Федерации</w:t>
      </w:r>
    </w:p>
    <w:p>
      <w:r>
        <w:t>осуществляет иные полномочия в соответствии с настоящим Федеральным конституционным законом. В случае истечения установленного федеральным законом срока полномочий избирательной комиссии субъекта Российской Федерации во время подготовки и проведения референдума Российской Федерации полномочия избирательной комиссии субъекта Российской Федерации, действующей в качестве комиссии субъекта Российской Федерации по проведению референдума Российской Федерации, сохраняются вплоть до официального опубликования (обнародования) результатов голосования и принятого на референдуме Российской Федерации решения</w:t>
      </w:r>
    </w:p>
    <w:p>
      <w:r>
        <w:rPr>
          <w:b/>
        </w:rPr>
        <w:t>Статья 18. Полномочия территориальной (районной, городской</w:t>
      </w:r>
    </w:p>
    <w:p>
      <w:r>
        <w:t>и других) комиссии по проведению референдума Российской Федерации Территориальная (районная, городская и другие) комиссия по проведению референдума Российской Федерации</w:t>
      </w:r>
    </w:p>
    <w:p>
      <w:r>
        <w:t>осуществляет контроль за подготовкой и проведением референдума Российской Федерации на соответствующей территории, информирует население об адресах и о номерах телефонов участковых комиссий по проведению референдума Российской Федерации</w:t>
      </w:r>
    </w:p>
    <w:p>
      <w:r>
        <w:t>координирует работу участковых комиссий по проведению референдума Российской Федерации на соответствующей территории, рассматривает жалобы (заявления) на решения и действия (бездействие) этих комиссий и принимает по ним мотивированные решения</w:t>
      </w:r>
    </w:p>
    <w:p>
      <w:r>
        <w:t>распоряжается денежными средствами, выделенными на подготовку и проведение референдума Российской Федерации, и распределяет их между участковыми комиссиями по проведению референдума Российской Федерации</w:t>
      </w:r>
    </w:p>
    <w:p>
      <w:r>
        <w:t>организует доставку бюллетеней для голосования и иных документов участковым комиссиям по проведению референдума Российской Федерации</w:t>
      </w:r>
    </w:p>
    <w:p>
      <w:r>
        <w:t>оказывает организационно-техническую помощь участковым комиссиям по проведению референдума Российской Федерации в организации голосования на участках референдума Российской Федерации</w:t>
      </w:r>
    </w:p>
    <w:p>
      <w:r>
        <w:t>устанавливает итоги голосования на референдуме Российской Федерации на соответствующей территории, сообщает их средствам массовой информации и передает протокол об итогах голосования в комиссию субъекта Российской Федерации по проведению референдума Российской Федерации</w:t>
      </w:r>
    </w:p>
    <w:p>
      <w:r>
        <w:t>обеспечивает передачу документации, связанной с подготовкой и проведением референдума Российской Федерации, в архивное учреждение субъекта Российской Федерации</w:t>
      </w:r>
    </w:p>
    <w:p>
      <w:r>
        <w:t>осуществляет иные полномочия в соответствии с настоящим Федеральным конституционным законом. Полномочия территориальной комиссии по проведению референдума Российской Федерации прекращаются по истечении 30 дней после официального опубликования (обнародования) результатов референдума Российской Федерации</w:t>
      </w:r>
    </w:p>
    <w:p>
      <w:r>
        <w:rPr>
          <w:b/>
        </w:rPr>
        <w:t>Статья 19. Полномочия участковой комиссии по проведению</w:t>
      </w:r>
    </w:p>
    <w:p>
      <w:r>
        <w:t>референдума Российской Федерации Участковая комиссия по проведению референдума Российской Федерации</w:t>
      </w:r>
    </w:p>
    <w:p>
      <w:r>
        <w:t>оповещает население об адресе и о номере телефона участковой комиссии по проведению референдума Российской Федерации, времени ее работы, а также о дне и месте проведения голосования</w:t>
      </w:r>
    </w:p>
    <w:p>
      <w:r>
        <w:t>составляет и уточняет список граждан, имеющих право на участие в референдуме Российской Федерации, по участку референдума Российской Федерации</w:t>
      </w:r>
    </w:p>
    <w:p>
      <w:r>
        <w:t>проводит ознакомление граждан со списком граждан, имеющих право на участие в референдуме Российской Федерации, рассматривает заявления об ошибках и о неточностях в указанном списке и решает вопрос о внесении в него соответствующих изменений и дополнений</w:t>
      </w:r>
    </w:p>
    <w:p>
      <w:r>
        <w:t>обеспечивает подготовку и надлежащее оборудование помещения для проведения голосования</w:t>
      </w:r>
    </w:p>
    <w:p>
      <w:r>
        <w:t>контролирует соблюдение на территории участка референдума Российской Федерации правил размещения агитационных материалов</w:t>
      </w:r>
    </w:p>
    <w:p>
      <w:r>
        <w:t>организует голосование на участке референдума Российской Федерации</w:t>
      </w:r>
    </w:p>
    <w:p>
      <w:r>
        <w:t>производит подсчет голосов, устанавливает итоги голосования по участку референдума Российской Федерации, составляет протокол об итогах голосования и передает его в территориальную комиссию по проведению референдума Российской Федерации</w:t>
      </w:r>
    </w:p>
    <w:p>
      <w:r>
        <w:t>рассматривает жалобы (заявления) на нарушения настоящего Федерального конституционного закона и принимает по ним мотивированные решения</w:t>
      </w:r>
    </w:p>
    <w:p>
      <w:r>
        <w:t>осуществляет иные полномочия в соответствии с настоящим Федеральным конституционным законом. Полномочия участковой комиссии по проведению референдума Российской Федерации прекращаются после выполнения требований части первой статьи 41 настоящего Федерального конституционного закона</w:t>
      </w:r>
    </w:p>
    <w:p>
      <w:r>
        <w:rPr>
          <w:b/>
        </w:rPr>
        <w:t>Статья 20. Статус членов комиссии по проведению</w:t>
      </w:r>
    </w:p>
    <w:p>
      <w:r>
        <w:t>референдума Российской Федерации Члены Центральной избирательной комиссии Российской Федерации, действующей в качестве Центральной комиссии референдума Российской Федерации, члены избирательной комиссии субъекта Российской Федерации, действующей в качестве комиссии субъекта Российской Федерации по проведению референдума Российской Федерации, имеющие в соответствии с избирательным законодательством Российской Федерации право решающего голоса, а также члены территориальной и участковой комиссий по проведению референдума Российской Федерации, назначенные в соответствии со статьями 14 и 15 настоящего Федерального конституционного закона, имеют право решающего голоса и обязаны присутствовать на всех заседаниях соответствующей комиссии по проведению референдума Российской Федерации. Члены комиссии по проведению референдума Российской Федерации как с правом решающего, так и с правом совещательного голоса</w:t>
      </w:r>
    </w:p>
    <w:p>
      <w:r>
        <w:t>заблаговременно извещаются о заседаниях комиссии</w:t>
      </w:r>
    </w:p>
    <w:p>
      <w:r>
        <w:t>вправе выступать на заседании комиссии, вносить предложения по вопросам, входящим в компетенцию соответствующей комиссии, и требовать проведения по ним голосования</w:t>
      </w:r>
    </w:p>
    <w:p>
      <w:r>
        <w:t>вправе задавать другим участникам заседания комиссии вопросы в соответствии с повесткой дня и получать на них ответы по существу</w:t>
      </w:r>
    </w:p>
    <w:p>
      <w:r>
        <w:t>вправе знакомиться с любыми документами и материалами соответствующей и нижестоящих комиссий и получать заверенные копии этих документов. Члены комиссии с правом совещательного голоса вправе присутствовать при подсчете голосов и составлении протокола об итогах голосования и при иных действиях, осуществляемых комиссией. При принятии решения комиссией члены комиссии с правом совещательного голоса в голосовании не участвуют. Член комиссии с правом решающего голоса может быть освобожден от обязанностей члена комиссии до истечения срока полномочий по решению органа, его назначившего, в случаях:</w:t>
      </w:r>
    </w:p>
    <w:p>
      <w:r>
        <w:t>подачи членом комиссии заявления в письменной форме о сложении своих полномочий</w:t>
      </w:r>
    </w:p>
    <w:p>
      <w:r>
        <w:t>утраты членом комиссии гражданства Российской Федерации</w:t>
      </w:r>
    </w:p>
    <w:p>
      <w:r>
        <w:t>вступления в законную силу обвинительного приговора суда в отношении члена комиссии</w:t>
      </w:r>
    </w:p>
    <w:p>
      <w:r>
        <w:t>признания члена комиссии решением суда, вступившим в законную силу, недееспособным, ограниченно дееспособным, безвестно отсутствующим или умершим. Члену комиссии по проведению референдума Российской Федерации с правом решающего голоса, освобожденному во время подготовки и проведения референдума Российской Федерации от основной работы, оплата труда производится за счет средств, выделенных на проведение референдума Российской Федерации. В течение срока своих полномочий он не может быть по инициативе администрации (работодателя) уволен с работы или без его согласия переведен на другую работу. Член комиссии по проведению референдума Российской Федерации с правом решающего голоса во время подготовки и проведения референдума Российской Федерации не может быть привлечен без согласия соответствующего прокурора к уголовной ответственности или подвергнут административному взысканию, налагаемому в судебном порядке. Инициативная группа, указанная в части первой статьи 9 настоящего Федерального конституционного закона, после опубликования Указа Президента Российской Федерации о назначении референдума Российской Федерации вправе назначить одного члена Центральной комиссии референдума Российской Федерации с правом совещательного голоса и по одному члену комиссий субъектов Российской Федерации по проведению референдума Российской Федерации с правом совещательного голоса. Та же инициативная группа после формирования территориальных и участковых комиссий по проведению референдума Российской Федерации вправе назначить по одному члену соответствующей комиссии с правом совещательного голоса. Правом назначать в перечисленные комиссии членов комиссии с правом совещательного голоса обладают также избирательные объединения, избирательные блоки, получившие депутатские мандаты по федеральному избирательному округу на последних перед референдумом Российской Федерации выборах депутатов Государственной Думы Федерального Собрания Российской Федерации. Полномочия члена комиссии с правом совещательного голоса прекращаются через 10 дней после официального опубликования (обнародования) результатов референдума Российской Федерации</w:t>
      </w:r>
    </w:p>
    <w:p>
      <w:r>
        <w:rPr>
          <w:b/>
        </w:rPr>
        <w:t>Статья 21. Гласность в деятельности комиссий по проведению</w:t>
      </w:r>
    </w:p>
    <w:p>
      <w:r>
        <w:t>референдума Российской Федерации Решения комиссий по проведению референдума Российской Федерации публикуются в печати и передаются другим средствам массовой информации. Комиссии доводят до сведения граждан итоги голосования и результаты референдума Российской Федерации. На заседаниях комиссий вправе присутствовать уполномоченные представители инициативной группы, зарегистрированной в соответствии со статьей 9 настоящего Федерального конституционного закона, и представители средств массовой информации. В день проведения референдума Российской Федерации в помещениях участков референдума Российской Федерации с момента начала работы участковой комиссии до окончания оформления документов об итогах голосования на участках референдума Российской Федерации вправе присутствовать наблюдатели, направленные инициативной группой, общественными объединениями, уставы которых зарегистрированы Министерством юстиции Российской Федерации, иностранные (международные) наблюдатели, а также представители средств массовой информации. Иностранные (международные) наблюдатели осуществляют свою деятельность в соответствии с федеральными законами. Порядок аккредитации журналистов устанавливается Центральной комиссией референдума Российской Федерации не позднее чем за 30 дней до дня проведения референдума Российской Федерации. В случае отказа в предоставлении аккредитации соответствующая комиссия обязана принять мотивированное решение и выдать копию решения заявителю. Полномочия наблюдателя должны быть удостоверены в письменной форме общественным объединением или инициативной группой с указанием фамилии, имени, отчества, адреса места жительства наблюдателя, а также номера и места нахождения участка референдума Российской Федерации, на который он направляется. Полномочия наблюдателя действительны только при предъявлении паспорта или заменяющего его документа. Предварительное уведомление о направлении наблюдателя на участок референдума Российской Федерации не требуется. Наблюдатель вправе</w:t>
      </w:r>
    </w:p>
    <w:p>
      <w:r>
        <w:t>знакомиться со списками граждан, имеющих право на участие в референдуме Российской Федерации</w:t>
      </w:r>
    </w:p>
    <w:p>
      <w:r>
        <w:t>присутствовать при голосовании граждан, которые по состоянию здоровья или другим уважительным причинам голосуют вне участка референдума Российской Федерации</w:t>
      </w:r>
    </w:p>
    <w:p>
      <w:r>
        <w:t>присутствовать при подсчете голосов и составлении протокола участковой комиссии по проведению референдума Российской Федерации об итогах голосования</w:t>
      </w:r>
    </w:p>
    <w:p>
      <w:r>
        <w:t>обращаться в участковую комиссию по проведению референдума Российской Федерации с предложениями и замечаниями</w:t>
      </w:r>
    </w:p>
    <w:p>
      <w:r>
        <w:t>обжаловать действия (бездействие) участковой комиссии по проведению референдума Российской Федерации в территориальную комиссию по проведению референдума Российской Федерации. Предложения и замечания наблюдателей рассматриваются председателем участковой комиссии, а при необходимости - на заседании участковой комиссии. Вмешательство наблюдателей в действия комиссии по проведению референдума Российской Федерации не допускается</w:t>
      </w:r>
    </w:p>
    <w:p>
      <w:r>
        <w:rPr>
          <w:b/>
        </w:rPr>
        <w:t>Статья 22. Организация деятельности комиссий по проведению</w:t>
      </w:r>
    </w:p>
    <w:p>
      <w:r>
        <w:t>референдума Российской Федерации Центральная комиссия референдума Российской Федерации и комиссии субъектов Российской Федерации по проведению референдума Российской Федерации проводят свои первые заседания не позднее трех дней со дня опубликования Указа Президента Российской Федерации о назначении референдума Российской Федерации. Территориальные и участковые комиссии по проведению референдума Российской Федерации проводят свои первые заседания не позднее двух дней с момента их формирования. Деятельность комиссий по проведению референдума Российской Федерации осуществляется на основе коллегиальности. Заседание комиссии является правомочным, если на нем присутствует большинство членов комиссии с правом решающего голоса. Заседание Центральной комиссии референдума Российской Федерации является правомочным, если на нем присутствует не менее двух третей членов Центральной комиссии референдума Российской Федерации с правом решающего голоса. При принятии решения комиссией по проведению референдума Российской Федерации в случае равного числа голосов "за" и "против" голос председателя комиссии является решающим. Решения Центральной комиссии референдума Российской Федерации по вопросам финансового обеспечения подготовки и проведения референдума Российской Федерации, об определении результатов референдума Российской Федерации, о признании референдума Российской Федерации несостоявшимся или о признании итогов голосования в отдельных субъектах Российской Федерации недействительными принимаются на заседании Центральной комиссии референдума Российской Федерации большинством голосов от общего числа членов Центральной комиссии референдума Российской Федерации с правом решающего голоса. Решения других комиссий по проведению референдума Российской Федерации об избрании председателя, заместителя председателя и секретаря соответствующей комиссии, по вопросам финансового обеспечения подготовки и проведения референдума Российской Федерации, об установлении итогов голосования также принимаются большинством голосов от общего числа членов соответствующей комиссии по проведению референдума Российской Федерации с правом решающего голоса. Решения комиссий по проведению референдума Российской Федерации по иным вопросам принимаются простым большинством голосов от числа присутствующих членов соответствующей комиссии по проведению референдума Российской Федерации с правом решающего голоса. Решения комиссии подписываются председателем и секретарем комиссии. Члены комиссии по проведению референдума Российской Федерации, не согласные с решением, принятым комиссией, вправе в письменной форме высказать особое мнение, которое должно быть доведено председателем комиссии до сведения вышестоящей комиссии не позднее чем в течение трех дней, а за три дня до дня проведения референдума Российской Федерации и в день проведения референдума Российской Федерации - немедленно. Решения комиссии по проведению референдума Российской Федерации, противоречащие Конституции Российской Федерации, настоящему Федеральному конституционному закону, другим федеральным законам либо принятые комиссией по проведению референдума Российской Федерации с превышением установленных полномочий, подлежат отмене вышестоящей комиссией по проведению референдума Российской Федерации или судом. При этом вышестоящая комиссия по проведению референдума Российской Федерации вправе принять самостоятельное решение по существу вопроса. Решения комиссии по проведению референдума Российской Федерации, принятые в пределах ее полномочий, обязательны для органов государственной власти и органов местного самоуправления, а также для нижестоящих комиссий по проведению референдума Российской Федерации. Заседание комиссии по проведению референдума Российской Федерации созывается и проводится председателем или по его поручению заместителем председателя комиссии. Заседание комиссии по проведению референдума Российской Федерации проводится также по требованию не менее трети членов комиссии с правом решающего голоса. На заседании комиссии по проведению референдума Российской Федерации при рассмотрении жалобы (заявления) вправе присутствовать представители заинтересованных сторон. Функции аппарата Центральной комиссии референдума Российской Федерации осуществляет аппарат Центральной избирательной комиссии Российской Федерации, а функции аппаратов комиссий субъектов Российской Федерации по проведению референдума Российской Федерации осуществляют аппараты избирательных комиссий субъектов Российской Федерации. Территориальные и участковые комиссии по проведению референдума Российской Федерации могут создавать на период подготовки и проведения референдума Российской Федерации временные аппараты, структура и штаты которых устанавливаются соответствующими комиссиями в пределах выделенных им бюджетных средств.</w:t>
      </w:r>
    </w:p>
    <w:p>
      <w:r>
        <w:rPr>
          <w:b/>
        </w:rPr>
        <w:t>Статья 23. Содействие деятельности комиссий по проведению</w:t>
      </w:r>
    </w:p>
    <w:p>
      <w:r>
        <w:t>референдума Российской Федерации Государственные органы, органы местного самоуправления, общественные объединения, предприятия, учреждения и организации, а также их должностные лица обязаны оказывать комиссиям по проведению референдума Российской Федерации содействие в реализации их полномочий, в том числе в предоставлении необходимых для проведения референдума Российской Федерации помещений, транспорта, средств связи, технического оборудования, а также предоставлять сведения и материалы, давать ответы на обращения комиссий по проведению референдума Российской Федерации в течение пяти дней, а за пять дней до дня проведения референдума Российской Федерации и в день проведения референдума Российской Федерации - немедленно.</w:t>
      </w:r>
    </w:p>
    <w:p>
      <w:r>
        <w:rPr>
          <w:b/>
        </w:rPr>
        <w:t>Статья 24. Обжалование решений и действий комиссий по</w:t>
      </w:r>
    </w:p>
    <w:p>
      <w:r>
        <w:t>проведению референдума Российской Федерации Решения и действия (бездействие) Центральной комиссии референдума Российской Федерации и ее должностных лиц могут быть обжалованы в Верховный Суд Российской Федерации. Решения и действия (бездействие) комиссий по проведению референдума Российской Федерации и их должностных лиц могут быть обжалованы в вышестоящую комиссию по проведению референдума Российской Федерации или в соответствующий суд. Предварительное обращение в вышестоящую комиссию не является обязательным условием для обращения в соответствующий суд. Решения нижестоящей комиссии по проведению референдума Российской Федерации могут быть отменены, а ее действия могут быть приостановлены вышестоящей комиссией по проведению референдума Российской Федерации. При этом вышестоящая комиссия по проведению референдума Российской Федерации вправе принять самостоятельное решение по существу жалобы (заявления). Решения по жалобам (заявлениям), поступившим в вышестоящую комиссию по проведению референдума Российской Федерации в ходе подготовки референдума, принимаются в течение пяти дней с момента поступления жалобы (заявления) в комиссию, а за пять дней до дня проведения референдума Российской Федерации и в день проведения референдума Российской Федерации - немедленно. В случае, если факты, содержащиеся в жалобах (заявлениях), требуют дополнительной проверки, решения по ним принимаются в течение 10 дней. Суды и органы прокуратуры обязаны организовывать свою работу (в том числе и в выходные дни) таким образом, чтобы обеспечить своевременное рассмотрение жалоб (заявлений) по вопросам, связанным с проведением референдума Российской Федерации.</w:t>
      </w:r>
    </w:p>
    <w:p>
      <w:r>
        <w:rPr>
          <w:b/>
        </w:rPr>
        <w:t>Статья 25. Образование участков референдума Российской</w:t>
      </w:r>
    </w:p>
    <w:p>
      <w:r>
        <w:t>Федерации Для проведения голосования и подсчета голосов граждан, имеющих право на участие в референдуме Российской Федерации, образуются участки референдума Российской Федерации. Участки референдума Российской Федерации образует глава местной администрации по согласованию с соответствующей территориальной комиссией по проведению референдума Российской Федерации не позднее чем за 45 дней до дня проведения референдума Российской Федерации с учетом административно-территориального деления и местных условий в целях создания максимальных удобств для граждан, имеющих право на участие в референдуме Российской Федерации, из расчета не более 3000 граждан на каждый участок референдума Российской Федерации. В санаториях, профилакториях, домах отдыха, больницах, иных стационарных лечебно-профилактических учреждениях и других местах временного пребывания граждан, имеющих право на участие в референдуме Российской Федерации, в труднодоступных и отдаленных районах, на судах, находящихся в день проведения референдума Российской Федерации в плавании, и на полярных станциях могут образовываться участки референдума Российской Федерации в срок, предусмотренный частью второй настоящей статьи, а в исключительных случаях - не позднее чем за пять дней до дня проведения референдума Российской Федерации. Военнослужащие - граждане Российской Федерации голосуют на общих участках референдума Российской Федерации. В порядке исключения допускается образование участков референдума Российской Федерации в воинских частях, расположенных в обособленных, удаленных от населенных пунктов районах. В этих случаях участки референдума Российской Федерации образуют командиры воинских частей по решению соответствующей комиссии субъекта Российской Федерации по проведению референдума Российской Федерации. При этом должен быть обеспечен доступ в помещение для голосования всем членам участковой комиссии по проведению референдума Российской Федерации, наблюдателям по предъявлении соответствующего удостоверения о полномочиях и паспорта или заменяющего его документа. Участки референдума Российской Федерации за пределами территории Российской Федерации образуют руководители дипломатических представительств или консульских учреждений Российской Федерации на территории государства пребывания. Списки участков референдума Российской Федерации с указанием их границ, адресов и номеров телефонов участковых комиссий по проведению референдума Российской Федерации подлежат обязательному опубликованию (обнародованию) не позднее чем за 35 дней до дня проведения референдума Российской Федерации.</w:t>
      </w:r>
    </w:p>
    <w:p>
      <w:r>
        <w:rPr>
          <w:b/>
        </w:rPr>
        <w:t>Статья 26. Списки граждан, имеющих право на участие в</w:t>
      </w:r>
    </w:p>
    <w:p>
      <w:r>
        <w:t>референдуме Российской Федерации Список граждан, имеющих право на участие в референдуме Российской Федерации, по участку референдума Российской Федерации составляется участковой комиссией по проведению референдума Российской Федерации на основании данных, представляемых по установленной форме главой местной администрации. Данные о гражданах, имеющих право на участие в референдуме Российской Федерации, глава местной администрации направляет в участковую комиссию по проведению референдума Российской Федерации не позднее чем за 40 дней до дня проведения референдума Российской Федерации. Список составляется в алфавитном или ином порядке (по населенным пунктам, улицам, домам, а также на основе адресов граждан). В списке указываются фамилия, имя, отчество, год рождения (в возрасте 18 лет - дополнительно день и месяц) и адрес места жительства гражданина. Список военнослужащих - граждан Российской Федерации, членов их семей и других граждан Российской Федерации, если они проживают в пределах расположения воинской части, составляется на основании данных, представляемых командиром воинской части в срок, установленный частью первой настоящей статьи. Военнослужащие, проживающие вне пределов расположения воинской части, включаются в списки по месту жительства на общих основаниях. Списки граждан, которые в день проведения референдума Российской Федерации будут находиться в санаториях, профилакториях, домах отдыха, больницах, иных стационарных лечебно-профилактических учреждениях и других местах временного пребывания, составляются на основании данных, представляемых руководителями указанных учреждений. Список граждан по участку референдума Российской Федерации, образованному на судне, находящемся в день проведения референдума Российской Федерации в плавании, либо на полярной станции, составляется на основании данных, представляемых капитаном судна либо руководителем полярной станции. Список граждан по участку референдума Российской Федерации, образованному за пределами территории Российской Федерации, составляется на основании данных, представляемых руководителем соответствующего дипломатического представительства, консульского учреждения Российской Федерации либо командиром воинской части, расположенной за пределами территории Российской Федерации. Список граждан, имеющих право на участие в референдуме Российской Федерации, составляется в двух экземплярах по форме, утверждаемой Центральной комиссией референдума Российской Федерации, и подписывается председателем участковой комиссии по проведению референдума Российской Федерации и ее секретарем. Один экземпляр списка граждан, имеющих право на участие в референдуме Российской Федерации, остается в участковой комиссии, а второй экземпляр передается в соответствующую территориальную комиссию по проведению референдума Российской Федерации не позднее чем за 16 дней до дня проведения референдума Российской Федерации.</w:t>
      </w:r>
    </w:p>
    <w:p>
      <w:r>
        <w:rPr>
          <w:b/>
        </w:rPr>
        <w:t>Статья 27. Порядок включения в списки граждан, имеющих</w:t>
      </w:r>
    </w:p>
    <w:p>
      <w:r>
        <w:t>право на участие в референдуме Российской Федерации В списки граждан, имеющих право на участие в референдуме Российской Федерации, включаются граждане Российской Федерации в соответствии со статьей 2 настоящего Федерального конституционного закона. Основанием для включения гражданина Российской Федерации в список по конкретному участку референдума Российской Федерации является факт его проживания на территории данного участка референдума Российской Федерации, устанавливаемый в соответствии с федеральным законом, определяющим права граждан Российской Федерации на свободу передвижения, выбор места пребывания и места жительства на территории Российской Федерации. Гражданин может быть включен в список только на одном участке референдума Российской Федерации. Граждане, имеющие право на участие в референдуме Российской Федерации, находящиеся в день проведения референдума Российской Федерации в санаториях, профилакториях, домах отдыха, больницах, иных стационарных лечебно-профилактических учреждениях и других местах временного пребывания, включаются в список граждан, имеющих право на участие в референдуме Российской Федерации, по месту их пребывания. Студенты и аспиранты дневной формы обучения, имеющие право на участие в референдуме Российской Федерации и проживающие в общежитиях, включаются в список по участку референдума Российской Федерации по месту нахождения общежития. В список граждан, имеющих право на участие в референдуме Российской Федерации, по участку референдума Российской Федерации, образованному за пределами территории Российской Федерации, включаются граждане Российской Федерации, проживающие за пределами территории Российской Федерации или находящиеся в длительных заграничных командировках, при наличии у них заграничного паспорта гражданина Российской Федерации. Граждане Российской Федерации, прибывшие в иностранные государства по частным приглашениям, в служебные, деловые и туристические поездки, при их обращении в участковую комиссию по проведению референдума Российской Федерации и при наличии у них заграничного паспорта гражданина Российской Федерации дополнительно включаются в список граждан, имеющих право на участие в референдуме Российской Федерации. Граждане, имеющие право на участие в референдуме Российской Федерации, но поселившиеся на территории участка референдума Российской Федерации после представления списка для всеобщего ознакомления, а также граждане, по какой-либо иной причине не включенные в список, дополнительно включаются участковой комиссией по проведению референдума Российской Федерации в указанный список на основании документов, удостоверяющих их личность и подтверждающих место жительства на территории данного участка референдума Российской Федерации.</w:t>
      </w:r>
    </w:p>
    <w:p>
      <w:r>
        <w:rPr>
          <w:b/>
        </w:rPr>
        <w:t>Статья 28. Ознакомление со списком граждан, имеющих право</w:t>
      </w:r>
    </w:p>
    <w:p>
      <w:r>
        <w:t>на участие в референдуме Российской Федерации Списки граждан, имеющих право на участие в референдуме Российской Федерации, представляются для всеобщего ознакомления не позднее чем за 30 дней до дня проведения референдума Российской Федерации. Каждому гражданину Российской Федерации предоставляется право заявить в участковую комиссию по проведению референдума Российской Федерации о невключении его в список граждан, имеющих право на участие в референдуме Российской Федерации, а также о любой ошибке или неточности в указанном списке. Участковая комиссия обязана проверить заявление и устранить ошибку или неточность либо не позднее чем через 24 часа выдать заявителю ответ в письменной форме с изложением мотивов принятого решения. Решение участковой комиссии может быть обжаловано в вышестоящую комиссию по проведению референдума Российской Федерации или в суд, которые обязаны рассмотреть жалобу (заявление) в трехдневный срок, а за три дня до дня проведения референдума Российской Федерации и в день проведения референдума Российской Федерации - немедленно. При положительном для заявителя решении исправление в списке производится участковой комиссией немедленно. Вносить изменения в списки граждан, имеющих право на участие в референдуме Российской Федерации, после начала подсчета голосов запрещается.</w:t>
      </w:r>
    </w:p>
    <w:p>
      <w:r>
        <w:rPr>
          <w:b/>
        </w:rPr>
        <w:t>Статья 29. Финансовое обеспечение проведения референдума</w:t>
      </w:r>
    </w:p>
    <w:p>
      <w:r>
        <w:t>Российской Федерации Правительство Российской Федерации выделяет Центральной комиссии референдума Российской Федерации необходимые денежные средства на подготовку и проведение референдума Российской Федерации в течение 15 дней со дня опубликования Указа Президента Российской Федерации о назначении референдума Российской Федерации. Выделенные денежные средства поступают в распоряжение Центральной комиссии референдума Российской Федерации и распределяются ею между комиссиями субъектов Российской Федерации по проведению референдума Российской Федерации. В случае, если финансирование подготовки и проведения референдума Российской Федерации не было предусмотрено в федеральном бюджете, данные расходы оплачиваются за счет кредитов Центрального банка Российской Федерации, покрываемых за счет средств федерального бюджета. В случаях, если бюджетные средства своевременно не перечислены на счет Центральной комиссии референдума Российской Федерации, Центральная комиссия референдума Российской Федерации вправе обратиться за получением кредитов в Центральный банк Российской Федерации, а при отказе последнего в предоставлении кредита - в коммерческие банки за получением кредита на конкурсной основе для финансирования подготовки и проведения референдума Российской Федерации. Данные кредиты, включая начисленные на них проценты, покрываются за счет средств федерального бюджета не позднее чем через три месяца после дня проведения референдума Российской Федерации. Комиссии субъектов Российской Федерации по проведению референдума Российской Федерации распределяют полученные денежные средства между нижестоящими комиссиями по проведению референдума Российской Федерации. Порядок перечисления денежных средств комиссиям по проведению референдума Российской Федерации устанавливается Центральной комиссией референдума Российской Федерации совместно с Центральным банком Российской Федерации. Председатели комиссий по проведению референдума Российской Федерации распоряжаются денежными средствами и несут ответственность за соответствие финансовых документов решениям комиссий по проведению референдума Российской Федерации по финансовым вопросам. Неизрасходованные бюджетные средства после проведения референдума Российской Федерации остаются на специальных счетах комиссий по проведению референдума Российской Федерации. Порядок учета поступления и расходования бюджетных средств, выделенных на подготовку и проведение референдума Российской Федерации, устанавливается Центральной комиссией референдума Российской Федерации в соответствии с законодательством Российской Федерации. Формы финансового отчета комиссий по проведению референдума Российской Федерации о поступлении и расходовании средств, выделенных на подготовку и проведение референдума Российской Федерации, устанавливаются Центральной комиссией референдума Российской Федерации в соответствии с законодательством Российской Федерации. Участковые комиссии по проведению референдума Российской Федерации представляют территориальным комиссиям по проведению референдума Российской Федерации финансовые отчеты не позднее чем через 10 дней со дня официального опубликования (обнародования) результатов референдума Российской Федерации. Территориальные комиссии по проведению референдума Российской Федерации представляют финансовые отчеты комиссиям субъектов Российской Федерации по проведению референдума Российской Федерации не позднее чем через 30 дней со дня официального опубликования (обнародования) результатов референдума Российской Федерации. Комиссия субъекта Российской Федерации по проведению референдума Российской Федерации представляет Центральной комиссии референдума Российской Федерации сводный финансовый отчет не позднее чем через 60 дней со дня официального опубликования (обнародования) результатов референдума Российской Федерации. Центральная комиссия референдума Российской Федерации представляет финансовый отчет о расходовании средств федерального бюджета палатам Федерального Собрания Российской Федерации не позднее чем через три месяца со дня официального опубликования (обнародования) результатов референдума Российской Федерации. Указанный финансовый отчет должен быть опубликован Центральной комиссией референдума Российской Федерации в своем официальном печатном органе и передан в средства массовой информации не позднее чем через месяц со дня его представления палатам Федерального Собрания Российской Федерации.</w:t>
      </w:r>
    </w:p>
    <w:p>
      <w:r>
        <w:rPr>
          <w:b/>
        </w:rPr>
        <w:t>Статья 30. Агитация по вопросам, вынесенным на референдум</w:t>
      </w:r>
    </w:p>
    <w:p>
      <w:r>
        <w:t>Российской Федерации Граждане Российской Федерации, общественные объединения вправе в любых допускаемых законом формах и законными методами беспрепятственно вести агитацию за или против проведения референдума Российской Федерации, за или против участия в референдуме Российской Федерации, за или против законопроекта, действующего закона или иного вопроса, выносимого на референдум Российской Федерации.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Запрещается проводить агитацию, распространять любые агитационные материалы</w:t>
      </w:r>
    </w:p>
    <w:p>
      <w:r>
        <w:t>федеральным органам государственной власти, органам государственной власти субъектов Российской Федерации, органам местного самоуправления, а также их должностным лицам при исполнении ими служебных обязанностей</w:t>
      </w:r>
    </w:p>
    <w:p>
      <w:r>
        <w:t>воинским частям, военным учреждениям и организациям</w:t>
      </w:r>
    </w:p>
    <w:p>
      <w:r>
        <w:t>благотворительным организациям и религиозным объединениям</w:t>
      </w:r>
    </w:p>
    <w:p>
      <w:r>
        <w:t>членам избирательных комиссий, членам комиссий по проведению референдума Российской Федерации. Агитация заканчивается в ноль часов по местному времени накануне дня, предшествующего дню проведения референдума Российской Федерации. В день проведения референдума Российской Федерации и в предшествующий ему день агитация запрещается. Агитационные печатные материалы, ранее вывешенные вне помещений комиссий по проведению референдума Российской Федерации, сохраняются на прежних местах. Агитация, предусмотренная частью первой настоящей статьи, может проводиться:</w:t>
      </w:r>
    </w:p>
    <w:p>
      <w:r>
        <w:t>через средства массовой информации</w:t>
      </w:r>
    </w:p>
    <w:p>
      <w:r>
        <w:t>путем проведения различных мероприятий (собраний и встреч с гражданами, публичных дебатов и дискуссий, митингов, шествий, демонстраций, иных мероприятий)</w:t>
      </w:r>
    </w:p>
    <w:p>
      <w:r>
        <w:t>путем выпуска и (или) распространения печатных, аудиовизуальных и иных агитационных материалов</w:t>
      </w:r>
    </w:p>
    <w:p>
      <w:r>
        <w:t>в иных не запрещенных законом формах. Запрещается проведение агитации, сопровождаемой предоставлением гражданам бесплатно или на льготных условиях товаров, услуг (за исключением информационных услуг), ценных бумаг, а также выплатой денежных средств. Все агитационные печатные материалы должны содержать информацию об организациях и о лицах, ответственных за их выпуск. Распространение анонимных агитационных материалов запрещается. Комиссии по проведению референдума Российской Федерации, поставленные в известность о распространении анонимных или подложных агитационных материалов либо об иных нарушениях установленного порядка проведения агитации, вправе обратиться в соответствующие органы с представлением о пресечении противоправной агитационной деятельности. Вывешивание агитационных материалов на памятниках, обелисках, зданиях, сооружениях и в помещениях, имеющих историческую, культурную или архитектурную ценность, а также в помещениях комиссий по проведению референдума Российской Федерации и в помещениях участков референдума Российской Федерации запрещается. Инструкция о порядке предоставления эфирного времени для агитации за или против вынесенного на референдум Российской Федерации вопроса на каналах государственных телерадиокомпаний издается Центральной комиссией референдума Российской Федерации с участием государственных органов, обеспечивающих соблюдение конституционных прав и свобод в области массовой информации, при обязательном рассмотрении предложений инициативной группы. Средства массовой информации, одним из учредителей которых являются государственные органы, предприятия, учреждения и организации либо которые финансируются полностью или частично за счет государственных средств или средств местного самоуправления, обязаны обеспечить равные возможности для агитации за или против вопроса, вынесенного на референдум Российской Федерации</w:t>
      </w:r>
    </w:p>
    <w:p>
      <w:pPr>
        <w:pStyle w:val="Heading3"/>
      </w:pPr>
      <w:r>
        <w:t>ГОЛОСОВАНИЕ НА РЕФЕРЕНДУМЕ РОССИЙСКОЙ ФЕДЕРАЦИИ</w:t>
      </w:r>
    </w:p>
    <w:p>
      <w:r>
        <w:rPr>
          <w:b/>
        </w:rPr>
        <w:t>Статья 31. Помещение для голосования</w:t>
      </w:r>
    </w:p>
    <w:p>
      <w:r>
        <w:t>Помещение для голосования предоставляется в распоряжение участковой комиссии по проведению референдума Российской Федерации главой соответствующей местной администрации. В помещении для голосования должен быть зал, в котором размещаются кабины или специально оборудованные места для тайного голосования, либо должны быть пригодные для тайного голосования комнаты. Кабины, специально оборудованные места либо комнаты для тайного голосования оснащаются столиками и письменными принадлежностями. Применение карандашей при заполнении бюллетеней для голосования на референдуме Российской Федерации не допускается. В помещении для голосования либо непосредственно перед ним участковая комиссия оборудует стенд, на котором помещаются образцы заполнения бюллетеней для голосования на референдуме Российской Федерации как за, так и против вопроса, вынесенного на референдум Российской Федерации, а если на референдум Российской Федерации вынесен проект закона, то на стенд помещаются текст этого проекта и текст действующего закона, который предлагается отменить или изменить.</w:t>
      </w:r>
    </w:p>
    <w:p>
      <w:r>
        <w:rPr>
          <w:b/>
        </w:rPr>
        <w:t>Статья 32. Бюллетень для голосования на референдуме</w:t>
      </w:r>
    </w:p>
    <w:p>
      <w:r>
        <w:t>Российской Федерации В бюллетене для голосования на референдуме Российской Федерации точно воспроизводится текст вынесенного на референдум Российской Федерации вопроса и указываются варианты волеизъявления голосующего словами "за" или "против", под которыми помещаются пустые квадраты. При вынесении на референдум Российской Федерации нескольких вопросов они включаются в один бюллетень для голосования на референдуме Российской Федерации, последовательно нумеруются и отделяются друг от друга горизонтальными линиями. Альтернативные редакции какой-либо статьи проекта закона также последовательно нумеруются. Бюллетень для голосования на референдуме Российской Федерации должен содержать разъяснение о порядке его заполнения. Бюллетени для голосования на референдуме Российской Федерации печатаются на русском языке. По решению комиссии субъекта Российской Федерации по проведению референдума Российской Федерации бюллетени для голосования на референдуме Российской Федерации печатаются также на государственном языке соответствующей республики в составе Российской Федерации, а в необходимых случаях - на языках народов Российской Федерации на территориях их компактного проживания. Если для участка референдума Российской Федерации бюллетени для голосования печатаются на двух или более языках, текст на этих языках помещается в каждом бюллетене. Текст бюллетеня для голосования в этом случае утверждается комиссией субъекта Российской Федерации по проведению референдума Российской Федерации. При вынесении на референдум Российской Федерации проекта закона Центральная комиссия референдума Российской Федерации решает вопрос о целесообразности приобщения к каждому бюллетеню для голосования текстов выносимых на референдум Российской Федерации проекта закона и действующего закона, который предлагается отменить или изменить. Если текст проекта закона и текст действующего закона, который предлагается отменить или изменить, не приобщаются к бюллетеню для голосования, то они вывешиваются в помещении каждого участка референдума Российской Федерации для всеобщего ознакомления. В случае проведения референдума Российской Федерации в один день с местным или иным референдумом бюллетени для голосования на каждом референдуме изготавливаются на бумаге разных цветов либо каждый из бюллетеней имеет иной отличительный знак. Форма и текст бюллетеня для голосования на референдуме Российской Федерации утверждаются Центральной комиссией референдума Российской Федерации не позднее чем за 28 дней до дня проведения референдума Российской Федерации. Бюллетени для голосования на референдуме Российской Федерации печатаются не позднее чем за 20 дней до дня проведения референдума Российской Федерации по распоряжению комиссий субъектов Российской Федерации по проведению референдума Российской Федерации. Территориальные комиссии по проведению референдума Российской Федерации получают от комиссий субъектов Российской Федерации по проведению референдума Российской Федерации бюллетени для голосования не позднее чем за 16 дней до дня проведения референдума Российской Федерации. Участковые комиссии по проведению референдума Российской Федерации получают от территориальных комиссий по проведению референдума Российской Федерации бюллетени для голосования не позднее чем за три дня до дня проведения референдума Российской Федерации. По каждому участку референдума Российской Федерации число бюллетеней для голосования не может превышать более чем на полпроцента число зарегистрированных граждан, имеющих право на участие в референдуме Российской Федерации на данном участке референдума Российской Федерации. На участке референдума Российской Федерации, на территорию которого ожидается прибытие для голосования значительного числа граждан Российской Федерации с открепительными удостоверениями на право участия в референдуме Российской Федерации, число бюллетеней для голосования может быть увеличено решением комиссии субъекта Российской Федерации по проведению референдума Российской Федерации. В правом верхнем углу бюллетеня для голосования ставятся подписи двух членов участковой комиссии по проведению референдума Российской Федерации, которые заверяются печатью участковой комиссии. Не заверенные участковой комиссией по проведению референдума Российской Федерации бюллетени признаются бюллетенями неустановленной формы и при подсчете голосов не учитываются.</w:t>
      </w:r>
    </w:p>
    <w:p>
      <w:r>
        <w:rPr>
          <w:b/>
        </w:rPr>
        <w:t>Статья 33. Порядок голосования на референдуме Российской</w:t>
      </w:r>
    </w:p>
    <w:p>
      <w:r>
        <w:t>Федерации На всех участках референдума Российской Федерации, в том числе находящихся за пределами территории Российской Федерации, голосование проводится с 8 до 22 часов по местному времени. О времени и месте голосования участковая комиссия по проведению референдума Российской Федерации оповещает граждан не позднее чем за 20 дней до дня проведения референдума Российской Федерации. На участках референдума Российской Федерации, образованных на судах, находящихся в день проведения референдума Российской Федерации в плавании, в воинских частях, на полярных станциях, в отдаленных и труднодоступных районах, участковая комиссия по проведению референдума Российской Федерации может объявить голосование законченным ранее 22 часов по местному времени, если проголосовали все граждане Российской Федерации, имеющие право на участие в референдуме Российской Федерации, включенные в список. Если менее чем за 30 дней до дня проведения референдума Российской Федерации гражданин Российской Федерации, включенный в список граждан, имеющих право на участие в референдуме Российской Федерации, обнаружит, что не будет иметь возможности прибыть в день проведения референдума Российской Федерации в помещение того участка референдума Российской Федерации, где он включен в список граждан, имеющих право на участие в референдуме Российской Федерации, он вправе получить в участковой комиссии по проведению референдума Российской Федерации открепительное удостоверение на право участия в референдуме Российской Федерации. В получении открепительного удостоверения на право участия в референдуме Российской Федерации гражданин расписывается в списке с указанием даты получения. Выдача открепительного удостоверения регистрируется в реестре выдачи открепительных удостоверений. По предъявлении открепительного удостоверения гражданин должен быть включен в список граждан, имеющих право на участие в референдуме Российской Федерации, на любом другом участке референдума Российской Федерации. Открепительное удостоверение погашается в присутствии предъявителя и хранится у секретаря участковой комиссии. Форма открепительного удостоверения и форма реестра выдачи открепительных удостоверений утверждаются Центральной комиссией референдума Российской Федерации. Комиссии субъектов Российской Федерации по проведению референдума Российской Федерации вправе разрешить провести голосование досрочно, но не ранее чем за 15 дней до дня проведения референдума Российской Федерации, на судах торгового, рыболовного, научно-исследовательского, военно-морского и речного флотов, которые в день проведения референдума Российской Федерации будут находиться в иностранных портах, экспедициях, плавании, а также на полярных станциях, в других труднодоступных и отдаленных местностях Российской Федерации. В 8 часов по местному времени в день проведения референдума Российской Федерации председатель участковой комиссии по проведению референдума Российской Федерации объявляет участок референдума Российской Федерации открытым и предъявляет членам комиссии, наблюдателям и присутствующим в помещении для голосования гражданам все ящики для голосования, которые затем опечатываются, после чего председатель участковой комиссии приглашает граждан, имеющих право на участие в референдуме Российской Федерации, приступить к голосованию. При получении бюллетеня для голосования на референдуме Российской Федерации гражданин проставляет в списке граждан, имеющих право на участие в референдуме Российской Федерации, серию и номер своего паспорта или заменяющего его документа. С согласия гражданина либо по его просьбе серия и номер предъявляемого им паспорта или заменяющего его документа могут быть проставлены в списке членом участковой комиссии с правом решающего голоса. Гражданин проверяет правильность произведенной записи и расписывается. В случае, если гражданин, имеющий право на участие в референдуме Российской Федерации, не имеет возможности самостоятельно расписаться в получении бюллетеня для голосования на референдуме Российской Федерации, он вправе воспользоваться помощью другого лица, за исключением членов комиссий по проведению референдума Российской Федерации и наблюдателей. Лицо, оказавшее гражданину помощь, указывает свои фамилию, имя, отчество и расписывается в списке граждан, имеющих право на участие в референдуме Российской Федерации, в графе "Подпись гражданина о получении бюллетеня для голосования на референдуме Российской Федерации". Каждый гражданин, имеющий право на участие в референдуме Российской Федерации, голосует лично. Голосование за других лиц не допускается. Заполнение бюллетеня для голосования на референдуме Российской Федерации производится в кабине, специально оборудованном месте или комнате для тайного голосования, в которых не допускается присутствие кого бы то ни было, за исключением этого гражданина. Гражданин, не имеющий возможности самостоятельно заполнить бюллетень для голосования на референдуме Российской Федерации, вправе пригласить в кабину, специально оборудованное место или комнату для тайного голосования любое лицо, за исключением членов комиссий по проведению референдума Российской Федерации и наблюдателей. Фамилия, имя, отчество этого лица указываются в списке граждан, имеющих право на участие в референдуме Российской Федерации, рядом с подписью гражданина, имеющего право на участие в референдуме Российской Федерации, о получении бюллетеня для голосования на референдуме Российской Федерации. Если гражданин голосует за принятие вынесенного на референдум Российской Федерации вопроса, он ставит знак "плюс" или любой иной знак в квадрате под словом "за". Если гражданин голосует против вынесенного на референдум Российской Федерации вопроса, он ставит знак "плюс" или любой иной знак в квадрате под словом "против". Заполненный бюллетень для голосования на референдуме Российской Федерации гражданин, имеющий право на участие в референдуме Российской Федерации, опускает в ящик для голосования. Ящики для голосования должны находиться в поле зрения членов участковой комиссии по проведению референдума Российской Федерации и наблюдателей. Участковая комиссия по проведению референдума Российской Федерации обязана обеспечить возможность участия в голосовании всем гражданам, имеющим право на участие в референдуме Российской Федерации, в том числе гражданам, которые по состоянию здоровья либо по другим уважительным причинам не могут прибыть для голосования на участок референдума Российской Федерации и сделали по этому поводу заявление в устной или письменной форме. В этих целях на участке референдума Российской Федерации должно быть необходимое количество переносных ящиков для голосования. Количество переносных ящиков для голосования определяется решением территориальной комиссии по проведению референдума Российской Федерации. Заявление о предоставлении возможности проголосовать вне помещения участка референдума Российской Федерации должно быть подтверждено гражданином в письменной форме по прибытии к нему членов участковой комиссии по проведению референдума Российской Федерации. Членам участковой комиссии по проведению референдума Российской Федерации, выезжающим по заявлениям о предоставлении возможности проголосовать вне помещения участка референдума Российской Федерации, выдаются бюллетени для голосования на референдуме Российской Федерации, в получении которых они расписываются, в количестве, соответствующем числу заявлений. Число заявлений, а также число использованных и возвращенных бюллетеней для голосования на референдуме Российской Федерации указывается в отдельном акте. Одновременно в списке граждан, имеющих право на участие в референдуме Российской Федерации, делается отметка о том, что гражданин проголосовал вне помещения участка референдума Российской Федерации. При проведении голосования вне помещения участка референдума Российской Федерации вправе присутствовать наблюдатели. По возвращении членов участковой комиссии по проведению референдума Российской Федерации в помещение участка референдума Российской Федерации переносной ящик для голосования не вскрывается до начала подсчета голосов. Организация голосования вне помещения участка референдума Российской Федерации должна исключать возможность нарушения права гражданина на участие в референдуме Российской Федерации, а равно возможность искажения его волеизъявления. Председатель участковой комиссии по проведению референдума Российской Федерации следит за порядком в помещении для голосования. Его распоряжения обязательны для всех присутствующих в помещении для голосования. В случае отсутствия председателя участковой комиссии его заменяет заместитель председателя участковой комиссии, а при отсутствии последнего - секретарь или иной член участковой комиссии, уполномоченный комиссией. Член участковой комиссии по проведению референдума Российской Федерации отстраняется от участия в работе комиссии, а наблюдатель незамедлительно удаляется из помещения участка референдума Российской Федерации в случае, если они нарушают тайну голосования или пытаются повлиять на волеизъявление гражданина Российской Федерации. Решение об этом принимается участковой комиссией. В случае, если гражданин, имеющий право на участие в референдуме Российской Федерации, считает, что при заполнении бюллетеня для голосования совершил ошибку, он вправе обратиться к члену участковой комиссии, выдавшему бюллетень для голосования на референдуме Российской Федерации, с просьбой выдать ему новый бюллетень для голосования на референдуме Российской Федерации взамен испорченного. Член участковой комиссии выдает гражданину новый бюллетень для голосования на референдуме Российской Федерации, делая при этом соответствующую отметку в списке граждан, имеющих право на участие в референдуме Российской Федерации, рядом с фамилией указанного гражданина. Испорченный бюллетень для голосования на референдуме Российской Федерации погашается, о чем составляется отдельный акт.</w:t>
      </w:r>
    </w:p>
    <w:p>
      <w:r>
        <w:rPr>
          <w:b/>
        </w:rPr>
        <w:t>Статья 34. Подсчет голосов граждан, принявших участие в</w:t>
      </w:r>
    </w:p>
    <w:p>
      <w:r>
        <w:t>референдуме Российской Федерации, участковой комиссией по проведению референдума Российской Федерации По истечении времени голосования на референдуме Российской Федерации председатель участковой комиссии по проведению референдума Российской Федерации объявляет о том, что получить бюллетени для голосования и проголосовать могут только граждане, уже находящиеся в помещении для голосования. Перед вскрытием ящиков для голосования члены участковой комиссии в присутствии наблюдателей, если они находятся в помещении для голосования, подсчитывают и погашают неиспользованные бюллетени для голосования на референдуме Российской Федерации. Число этих бюллетеней оглашается и заносится в протокол участковой комиссии по проведению референдума Российской Федерации об итогах голосования, после чего председатель участковой комиссии проверяет сохранность печатей или пломб на ящиках для голосования, предлагает удостовериться в их сохранности членам участковой комиссии и наблюдателям и вскрывает ящики для голосования. Вскрытие ящиков для голосования осуществляется поочередно - вначале переносных ящиков для голосования, затем стационарных ящиков для голосования. Вначале производится подсчет бюллетеней для голосования на референдуме Российской Федерации, находившихся в переносных ящиках для голосования. Число бюллетеней для голосования на референдуме Российской Федерации, находившихся в переносных ящиках для голосования, не должно превышать число подтверждений в письменной форме граждан о проведении голосования вне помещения участка референдума Российской Федерации. В случае обнаружения в переносном ящике для голосования большего числа бюллетеней для голосования на референдуме Российской Федерации, чем число подтверждений в письменной форме граждан, все бюллетени, находившиеся в переносном ящике для голосования, признаются недействительными решением участковой комиссии по проведению референдума Российской Федерации. Этот факт с указанием фамилий членов участковой комиссии по проведению референдума Российской Федерации, обеспечивавших проведение голосования вне помещения участка референдума Российской Федерации, отражается в акте, который прилагается к протоколу участковой комиссии об итогах голосования. При подсчете голосов граждан, имеющих право на участие в референдуме Российской Федерации, прежде всего отделяются бюллетени неустановленной формы, то есть не изготовленные официально либо не заверенные участковой комиссией по проведению референдума Российской Федерации, и недействительные бюллетени для голосования на референдуме Российской Федерации. Недействительными считаются бюллетени для голосования на референдуме Российской Федерации, по которым невозможно установить волеизъявление гражданина, в частности такие, в которых знак "плюс" или любой иной знак проставлен в двух квадратах или не проставлен ни в одном из них. При возникновении сомнения в недействительности бюллетеней для голосования на референдуме Российской Федерации участковая комиссия разрешает вопрос голосованием. При принятии решения о признании бюллетеня для голосования на референдуме Российской Федерации недействительным участковая комиссия указывает на его оборотной стороне причины недействительности данного бюллетеня. Эта запись заверяется подписями не менее трех членов участковой комиссии. Недействительные бюллетени для голосования на референдуме Российской Федерации хранятся упакованными отдельно от других бюллетеней. Подсчет голосов граждан, имеющих право на участие в референдуме Российской Федерации, должен проводиться непосредственно членами участковой комиссии по проведению референдума Российской Федерации с правом решающего голоса без перерыва до получения итогов голосования, о которых должны быть извещены все члены участковой комиссии, а также наблюдатели. Участковая комиссия по проведению референдума Российской Федерации составляет протокол об итогах голосования. В протокол об итогах голосования по участку референдума Российской Федерации вносятся следующие данные</w:t>
      </w:r>
    </w:p>
    <w:p>
      <w:r>
        <w:t>число граждан, имеющих право на участие в референдуме Российской Федерации, зарегистрированных по участку референдума Российской Федерации, включая граждан, внесенных в список граждан, имеющих право на участие в референдуме Российской Федерации, дополнительно</w:t>
      </w:r>
    </w:p>
    <w:p>
      <w:r>
        <w:t>число бюллетеней для голосования на референдуме Российской Федерации, полученных участковой комиссией</w:t>
      </w:r>
    </w:p>
    <w:p>
      <w:r>
        <w:t>число выданных участковой комиссией открепительных удостоверений</w:t>
      </w:r>
    </w:p>
    <w:p>
      <w:r>
        <w:t>число предъявленных прибывшими для голосования гражданами открепительных удостоверений</w:t>
      </w:r>
    </w:p>
    <w:p>
      <w:r>
        <w:t>число бюллетеней для голосования на референдуме Российской Федерации, выданных гражданам в помещении участка референдума Российской Федерации</w:t>
      </w:r>
    </w:p>
    <w:p>
      <w:r>
        <w:t>число бюллетеней для голосования на референдуме Российской Федерации, выданных гражданам, проголосовавшим вне помещения участка референдума Российской Федерации</w:t>
      </w:r>
    </w:p>
    <w:p>
      <w:r>
        <w:t>число погашенных бюллетеней для голосования на референдуме Российской Федерации</w:t>
      </w:r>
    </w:p>
    <w:p>
      <w:r>
        <w:t>число бюллетеней для голосования на референдуме Российской Федерации, содержащихся в переносных ящиках для голосования (за исключением бюллетеней неустановленной формы)</w:t>
      </w:r>
    </w:p>
    <w:p>
      <w:r>
        <w:t>число бюллетеней для голосования на референдуме Российской Федерации, содержащихся в стационарных ящиках для голосования (за исключением бюллетеней неустановленной формы)</w:t>
      </w:r>
    </w:p>
    <w:p>
      <w:r>
        <w:t>число извлеченных из ящиков для голосования бюллетеней неустановленной формы</w:t>
      </w:r>
    </w:p>
    <w:p>
      <w:r>
        <w:t>число действительных бюллетеней для голосования на референдуме Российской Федерации</w:t>
      </w:r>
    </w:p>
    <w:p>
      <w:r>
        <w:t>число бюллетеней для голосования, признанных недействительными (в том числе отдельной строкой - число бюллетеней для голосования, не содержащих отметок ни по одной из позиций)</w:t>
      </w:r>
    </w:p>
    <w:p>
      <w:r>
        <w:t>число голосов, поданных за вопрос, вынесенный на референдум Российской Федерации</w:t>
      </w:r>
    </w:p>
    <w:p>
      <w:r>
        <w:t>число голосов, поданных против вопроса, вынесенного на референдум Российской Федерации. В случае вынесения на референдум Российской Федерации альтернативных вариантов решения вопроса в протокол вносятся все варианты и число голосов граждан, принявших участие в референдуме Российской Федерации, поданных за каждый из вариантов, а также число голосов граждан, принявших участие в референдуме Российской Федерации, поданных против всех вариантов. В число граждан, имеющих право на участие в референдуме Российской Федерации, внесенных в список по участку референдума Российской Федерации, включаются также граждане, проголосовавшие по открепительным удостоверениям на данном участке референдума Российской Федерации, и не включаются граждане, получившие открепительные удостоверения на данном участке референдума Российской Федерации. Протокол участковой комиссии по проведению референдума Российской Федерации об итогах голосования составляется в трех экземплярах в присутствии всех членов участковой комиссии и наблюдателей и подписывается всеми присутствующими членами участковой комиссии. Член участковой комиссии,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 К первому экземпляру протокола приобщаются жалобы (заявления) на нарушения настоящего Федерального конституционного закона, поступившие в участковую комиссию в день проведения референдума Российской Федерации, а также принятые по ним решения участковой комиссии. Заверенные копии жалоб (заявлений) и решений по ним приобщаются ко второму экземпляру протокола. Если на голосование выносилось одновременно несколько вопросов либо проводилось более одного референдума Российской Федерации, подсчет голосов и составление протокола по каждому вопросу производятся отдельно. Не допускается заполнение протокола об итогах голосования карандашом и внесение в него каких бы то ни было исправлений. При выявлении ошибок, несоответствий в протоколе участковой комиссии по проведению референдума Российской Федерации об итогах голосования, а также при сомнении в правильности составления указанного протокола вышестоящая комиссия по проведению референдума Российской Федерации вправе принять решение о повторном подсчете голосов соответствующей участковой комиссией. Повторный подсчет голосов граждан проводится участковой комиссией в присутствии не менее трех членов вышестоящей комиссии по проведению референдума Российской Федерации. Первый экземпляр протокола участковой комиссии по проведению референдума Российской Федерации об итогах голосования после его подписания незамедлительно направляется в соответствующую территориальную комиссию по проведению референдума Российской Федерации. Второй экземпляр протокола участковой комиссии по проведению референдума Российской Федерации об итогах голосования вместе с опечатанными бюллетенями для голосования на референдуме Российской Федерации, погашенными открепительными удостоверениями, со списками членов участковой комиссии с правом совещательного голоса, наблюдателей от инициативной группы, общественных объединений, иностранных (международных) наблюдателей, представителей средств массовой информации, присутствовавших при подсчете голосов, хранится у секретаря участковой комиссии до окончания ее работы. Третий экземпляр протокола участковой комиссии по проведению референдума Российской Федерации об итогах голосования предоставляется для ознакомления членам участковой комиссии с правом совещательного голоса, наблюдателям, представителям средств массовой информации. Участковые комиссии по проведению референдума Российской Федерации, образованные за пределами территории Российской Федерации, незамедлительно направляют первый экземпляр протокола об итогах голосования вместе с приобщенными к нему документами непосредственно в Центральную комиссию референдума Российской Федерации</w:t>
      </w:r>
    </w:p>
    <w:p>
      <w:r>
        <w:rPr>
          <w:b/>
        </w:rPr>
        <w:t>Статья 35. Установление итогов голосования</w:t>
      </w:r>
    </w:p>
    <w:p>
      <w:r>
        <w:t>территориальной комиссией по проведению референдума Российской Федерации На основании протоколов участковых комиссий по проведению референдума Российской Федерации об итогах голосования путем суммирования содержащихся в них данных территориальная комиссия по проведению референдума Российской Федерации не позднее чем через три дня со дня проведения референдума Российской Федерации устанавливает итоги голосования на соответствующей территории. Суммирование данных, содержащихся в протоколах участковых комиссий об итогах голосования, осуществляют непосредственно члены территориальной комиссии с правом решающего голоса. Территориальная комиссия по проведению референдума Российской Федерации составляет протокол об итогах голосования, в который заносятся данные о числе участковых комиссий на соответствующей территории и числе протоколов участковых комиссий, на основании которых составляется протокол об итогах голосования по соответствующей территории, суммарные данные протоколов участковых комиссий, установленные частью девятой статьи 34 настоящего Федерального конституционного закона, а также общее число бюллетеней, полученных соответствующей комиссией от комиссии субъекта Российской Федерации по проведению референдума Российской Федерации. Протокол территориальной комиссии по проведению референдума Российской Федерации об итогах голосования по соответствующей территории составляется в трех экземплярах и подписывается всеми присутствующими членами территориальной комиссии. К протоколу в обязательном порядке прилагается сводная таблица, которая включает данные протоколов всех участковых комиссий по соответствующей территории. Член территориальной комиссии,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 К первому экземпляру протокола приобщаются жалобы (заявления) на нарушения настоящего Федерального конституционного закона, поступившие в территориальную комиссию по проведению референдума Российской Федерации, а также принятые по ним решения территориальной комиссии. Заверенные копии жалоб (заявлений) и решений по ним приобщаются ко второму экземпляру протокола. При выявлении ошибок, несоответствий в протоколе территориальной комиссии по проведению референдума Российской Федерации об итогах голосования по соответствующей территории, а также при сомнении в правильности составления указанного протокола вышестоящая комиссия по проведению референдума Российской Федерации вправе принять решение о повторном подсчете голосов соответствующей территориальной комиссией. Повторный подсчет голосов проводится территориальной комиссией в присутствии не менее трех членов вышестоящей комиссии по проведению референдума Российской Федерации. Первый экземпляр протокола территориальной комиссии по проведению референдума Российской Федерации об итогах голосования по соответствующей территории после его подписания и сводная таблица незамедлительно направляются в соответствующую комиссию субъекта Российской Федерации по проведению референдума Российской Федерации. Второй экземпляр протокола территориальной комиссии по проведению референдума Российской Федерации об итогах голосования по соответствующей территории и сводная таблица вместе с протоколами участковых комиссий по проведению референдума Российской Федерации, со списками членов территориальной комиссии с правом совещательного голоса, наблюдателей от инициативной группы, общественных объединений, иностранных (международных) наблюдателей, представителей средств массовой информации, присутствовавших при установлении итогов голосования по соответствующей территории и составлении протокола, хранятся у секретаря территориальной комиссии до окончания ее работы. Третий экземпляр протокола территориальной комиссии по проведению референдума Российской Федерации об итогах голосования по соответствующей территории и сводная таблица предоставляются для ознакомления членам территориальной комиссии с правом совещательного голоса, наблюдателям, представителям средств массовой информации.</w:t>
      </w:r>
    </w:p>
    <w:p>
      <w:r>
        <w:rPr>
          <w:b/>
        </w:rPr>
        <w:t>Статья 36. Установление итогов голосования комиссией</w:t>
      </w:r>
    </w:p>
    <w:p>
      <w:r>
        <w:t>субъекта Российской Федерации по проведению референдума Российской Федерации На основании протоколов территориальных комиссий по проведению референдума Российской Федерации об итогах голосования по соответствующей территории путем суммирования содержащихся в них данных комиссия субъекта Российской Федерации по проведению референдума Российской Федерации не позднее чем через 7 дней со дня проведения референдума Российской Федерации устанавливает итоги голосования по субъекту Российской Федерации. Суммирование содержащихся в протоколах территориальных комиссий данных осуществляют непосредственно члены комиссии субъекта Российской Федерации по проведению референдума Российской Федерации с правом решающего голоса. Комиссия субъекта Российской Федерации по проведению референдума Российской Федерации составляет протокол об итогах голосования по соответствующему субъекту Российской Федерации, в который заносятся данные о числе территориальных комиссий в субъекте Российской Федерации и числе протоколов территориальных комиссий, на основании которых составляется протокол об итогах голосования по соответствующему субъекту Российской Федерации, а также суммарные данные протоколов территориальных комиссий, установленные частью девятой статьи 34 и статьей 35 настоящего Федерального конституционного закона, и общее число изготовленных бюллетеней. Протокол комиссии субъекта Российской Федерации по проведению референдума Российской Федерации об итогах голосования по соответствующему субъекту Российской Федерации составляется в трех экземплярах и подписывается всеми присутствующими членами комиссии субъекта Российской Федерации. К протоколу в обязательном порядке прилагается сводная таблица, которая включает данные протоколов всех территориальных комиссий соответствующего субъекта Российской Федерации. Член комиссии субъекта Российской Федерации, не согласный с протоколом в целом или с отдельными его положениями, вправе приложить к протоколу свое особое мнение, о чем в протоколе делается соответствующая запись. К первому экземпляру протокола комиссии субъекта Российской Федерации по проведению референдума Российской Федерации об итогах голосования по соответствующему субъекту Российской Федерации приобщаются жалобы (заявления) на нарушения настоящего Федерального конституционного закона, поступившие в комиссию субъекта Российской Федерации по проведению референдума Российской Федерации, а также принятые по ним решения комиссии субъекта Российской Федерации по проведению референдума Российской Федерации. Заверенные копии жалоб (заявлений) и решений по ним приобщаются ко второму экземпляру протокола. Первый экземпляр протокола комиссии субъекта Российской Федерации по проведению референдума Российской Федерации об итогах голосования по соответствующему субъекту Российской Федерации после его подписания и сводная таблица незамедлительно направляются в Центральную комиссию референдума Российской Федерации. Второй экземпляр протокола комиссии субъекта Российской Федерации по проведению референдума Российской Федерации об итогах голосования по соответствующему субъекту Российской Федерации и сводная таблица вместе с протоколами территориальных комиссий по проведению референдума Российской Федерации об итогах голосования по соответствующей территории, со списками членов комиссии субъекта Российской Федерации по проведению референдума Российской Федерации с правом совещательного голоса, наблюдателей от инициативной группы, общественных объединений, иностранных (международных) наблюдателей, представителей средств массовой информации, присутствовавших при установлении итогов голосования по соответствующему субъекту Российской Федерации и составлении протокола, хранятся у секретаря комиссии субъекта Российской Федерации. Третий экземпляр протокола комиссии субъекта Российской Федерации по проведению референдума Российской Федерации об итогах голосования по соответствующему субъекту Российской Федерации и сводная таблица предоставляются для ознакомления членам комиссии субъекта Российской Федерации с правом совещательного голоса, наблюдателям, представителям средств массовой информации. При выявлении ошибок, несоответствий в протоколе комиссии субъекта Российской Федерации по проведению референдума Российской Федерации об итогах голосования по соответствующему субъекту Российской Федерации и иных нарушений Центральная комиссия референдума Российской Федерации вправе принять решение о повторном подсчете голосов соответствующей комиссией субъекта Российской Федерации. Повторный подсчет голосов проводится комиссией субъекта Российской Федерации в присутствии не менее трех членов Центральной комиссии референдума Российской Федерации.</w:t>
      </w:r>
    </w:p>
    <w:p>
      <w:r>
        <w:rPr>
          <w:b/>
        </w:rPr>
        <w:t>Статья 37. Определение результатов референдума Российской</w:t>
      </w:r>
    </w:p>
    <w:p>
      <w:r>
        <w:t>Федерации На основании протоколов комиссий субъектов Российской Федерации по проведению референдума Российской Федерации об итогах голосования по соответствующему субъекту Российской Федерации и протоколов участковых комиссий по проведению референдума Российской Федерации об итогах голосования, образованных за пределами территории Российской Федерации, путем суммирования содержащихся в них данных Центральная комиссия референдума Российской Федерации не позднее чем через 10 дней со дня проведения референдума Российской Федерации определяет результаты референдума Российской Федерации. Суммирование содержащихся в протоколах комиссий по проведению референдума Российской Федерации данных осуществляют непосредственно члены Центральной комиссии референдума Российской Федерации с правом решающего голоса. Центральная комиссия референдума Российской Федерации признает референдум Российской Федерации состоявшимся, если в голосовании приняло участие более половины граждан, имеющих право на участие в референдуме Российской Федерации. Число граждан, принявших участие в голосовании, определяется по числу бюллетеней для голосования установленной формы, извлеченных из ящиков для голосования. Центральная комиссия референдума Российской Федерации признает решение принятым на референдуме Российской Федерации, если за него в целом по Российской Федерации проголосовало более половины граждан, принявших участие в голосовании. Если на референдум Российской Федерации выносились альтернативные варианты вопросов и ни один из указанных вариантов не получил необходимого числа голосов, то все варианты считаются отклоненными. Постановлением Центральной комиссии референдума Российской Федерации результаты голосования в отдельных субъектах Российской Федерации могут быть признаны недействительными из-за допущенных нарушений настоящего Федерального конституционного закона, существенно повлиявших на итоги голосования. В этом случае Центральная комиссия референдума Российской Федерации вправе поручить соответствующим комиссиям по проведению референдума Российской Федерации провести повторное голосование не позднее 15 дней со дня официального опубликования (обнародования) постановления Центральной комиссии референдума Российской Федерации. Центральная комиссия референдума Российской Федерации составляет протокол о результатах референдума Российской Федерации, который подписывается всеми присутствующими членами Центральной комиссии референдума Российской Федерации с правом решающего голоса и в который вносятся следующие данные</w:t>
      </w:r>
    </w:p>
    <w:p>
      <w:r>
        <w:t>число комиссий субъектов Российской Федерации по проведению референдума Российской Федерации и отдельно число участковых комиссий по проведению референдума Российской Федерации, образованных за пределами территории Российской Федерации</w:t>
      </w:r>
    </w:p>
    <w:p>
      <w:r>
        <w:t>число протоколов комиссий субъектов Российской Федерации по проведению референдума Российской Федерации об итогах голосования и отдельно число протоколов участковых комиссий по проведению референдума Российской Федерации об итогах голосования, образованных за пределами территории Российской Федерации, на основании которых составляется протокол Центральной комиссии референдума Российской Федерации</w:t>
      </w:r>
    </w:p>
    <w:p>
      <w:r>
        <w:t>число граждан Российской Федерации, имеющих право на участие в референдуме Российской Федерации</w:t>
      </w:r>
    </w:p>
    <w:p>
      <w:r>
        <w:t>число выданных участковыми комиссиями по проведению референдума Российской Федерации открепительных удостоверений</w:t>
      </w:r>
    </w:p>
    <w:p>
      <w:r>
        <w:t>число предъявленных гражданами открепительных удостоверений</w:t>
      </w:r>
    </w:p>
    <w:p>
      <w:r>
        <w:t>число бюллетеней для голосования на референдуме Российской Федерации, полученных участковыми комиссиями по проведению референдума Российской Федерации</w:t>
      </w:r>
    </w:p>
    <w:p>
      <w:r>
        <w:t>число бюллетеней для голосования на референдуме Российской Федерации, выданных гражданам на участках референдума Российской Федерации</w:t>
      </w:r>
    </w:p>
    <w:p>
      <w:r>
        <w:t>число бюллетеней для голосования, выданных гражданам, проголосовавшим вне помещений участков референдума Российской Федерации</w:t>
      </w:r>
    </w:p>
    <w:p>
      <w:r>
        <w:t>число погашенных бюллетеней для голосования на референдуме Российской Федерации</w:t>
      </w:r>
    </w:p>
    <w:p>
      <w:r>
        <w:t>число бюллетеней для голосования на референдуме Российской Федерации, содержащихся в переносных ящиках для голосования (за исключением бюллетеней неустановленной формы)</w:t>
      </w:r>
    </w:p>
    <w:p>
      <w:r>
        <w:t>число бюллетеней для голосования на референдуме Российской Федерации, содержащихся в стационарных ящиках для голосования (за исключением бюллетеней неустановленной формы)</w:t>
      </w:r>
    </w:p>
    <w:p>
      <w:r>
        <w:t>число извлеченных из ящиков для голосования бюллетеней неустановленной формы</w:t>
      </w:r>
    </w:p>
    <w:p>
      <w:r>
        <w:t>число действительных бюллетеней для голосования на референдуме Российской Федерации</w:t>
      </w:r>
    </w:p>
    <w:p>
      <w:r>
        <w:t>число бюллетеней для голосования на референдуме Российской Федерации, признанных недействительными (в том числе отдельной строкой - число бюллетеней для голосования на референдуме Российской Федерации, не содержащих отметок ни по одной из позиций)</w:t>
      </w:r>
    </w:p>
    <w:p>
      <w:r>
        <w:t>число голосов, поданных за вопрос, вынесенный на референдум Российской Федерации</w:t>
      </w:r>
    </w:p>
    <w:p>
      <w:r>
        <w:t>число голосов, поданных против вопроса, вынесенного на референдум Российской Федерации. В случае вынесения на референдум Российской Федерации альтернативных вариантов вопроса в протокол вносятся все варианты и число голосов граждан, принявших участие в референдуме Российской Федерации, поданных за каждый из вариантов, а также число голосов граждан, принявших участие в референдуме Российской Федерации, поданных против всех вариантов. Если на голосование выносилось одновременно несколько вопросов либо проводилось более одного референдума Российской Федерации, подсчет голосов и составление протокола по каждому вопросу производятся отдельно. Член Центральной комиссии референдума Российской Федерации, не согласный с протоколом Центральной комиссии референдума Российской Федерации о результатах референдума Российской Федерации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Центральной комиссии референдума Российской Федерации о результатах референдума Российской Федерации в обязательном порядке прилагается сводная таблица, которая включает данные протоколов всех комиссий субъектов Российской Федерации по проведению референдума Российской Федерации и участковых комиссий по проведению референдума Российской Федерации, образованных за пределами территории Российской Федерации</w:t>
      </w:r>
    </w:p>
    <w:p>
      <w:r>
        <w:rPr>
          <w:b/>
        </w:rPr>
        <w:t>Статья 38. Опубликование (обнародование) и вступление в силу</w:t>
      </w:r>
    </w:p>
    <w:p>
      <w:r>
        <w:t>решения, принятого на референдуме Российской Федерации Принятое на референдуме Российской Федерации решение и итоги голосования в целом по Российской Федерации подлежат официальному опубликованию (обнародованию) Центральной комиссией референдума Российской Федерации не позднее трех дней после определения результатов референдума Российской Федерации. Центральная комиссия референдума Российской Федерации в тот же срок опубликовывает (обнародует) для всеобщего сведения итоги голосования по каждому субъекту Российской Федерации с учетом положений статьи 36 настоящего Федерального конституционного закона. Не позднее двух месяцев после определения результатов референдума Российской Федерации Центральная комиссия референдума Российской Федерации публикует в средствах массовой информации общие итоги голосования на референдуме Российской Федерации, включающие все данные, внесенные в сводные таблицы, прилагаемые к протоколам комиссий субъектов Российской Федерации по проведению референдума Российской Федерации согласно части третьей статьи 36 настоящего Федерального конституционного закона. Комиссии субъектов Российской Федерации по проведению референдума Российской Федерации публикуют в местной печати данные протоколов всех территориальных и участковых комиссий по проведению референдума Российской Федерации об итогах голосования по соответствующему субъекту Российской Федерации не позднее чем через месяц со дня проведения референдума Российской Федерации. Итоги голосования по каждому участку референдума Российской Федерации, итоги голосования по каждому субъекту Российской Федерации в объеме данных, содержащихся в протоколах соответствующих комиссий по проведению референдума Российской Федерации об итогах голосования, должны предоставляться для ознакомления любому гражданину Российской Федерации или наблюдателю, а также представителю средств массовой информации. Принятое на референдуме Российской Федерации решение вступает в силу со дня его официального опубликования (обнародования) Центральной комиссией референдума Российской Федерации, если иное не предусмотрено в формулировке вопроса, принятого на референдуме Российской Федерации.</w:t>
      </w:r>
    </w:p>
    <w:p>
      <w:r>
        <w:rPr>
          <w:b/>
        </w:rPr>
        <w:t>Статья 39. Использование автоматизированной</w:t>
      </w:r>
    </w:p>
    <w:p>
      <w:r>
        <w:t>информационной системы В случае использования в ходе референдума Российской Федерации автоматизированной информационной системы комиссия по проведению референдума Российской Федерации образует группу из числа членов комиссии с правом решающего голоса и членов комиссии с правом совещательного голоса для контроля за использованием автоматизированной информационной системы. Все члены комиссии по проведению референдума Российской Федерации имеют право на ознакомление с любой информацией, вводимой в автоматизированную информационную систему и выводимой из нее. С момента начала голосования и до момента подписания протокола Центральной комиссией референдума Российской Федерации о результатах референдума Российской Федерации автоматизированная информационная система используется исключительно для наблюдения за ходом и итогами голосования путем передачи данных от нижестоящих комиссий по проведению референдума Российской Федерации вышестоящим комиссиям. В течение этого времени запрещается передача каких-либо данных от информационных центров вышестоящих комиссий по проведению референдума Российской Федерации информационным центрам нижестоящих комиссий, за исключением сигналов подтверждения приема информации. Данные о ходе и об итогах голосования, полученные через автоматизированную информационную систему, являются предварительной информацией, не имеющей юридического значения. К протоколу соответствующей комиссии по проведению референдума Российской Федерации об итогах голосования, хранящемуся у секретаря комиссии, должен быть приложен текст компьютерной распечатки, содержащей данные, введенные в автоматизированную информационную систему. Подлинность компьютерной распечатки подтверждается подписями членов группы контроля за использованием автоматизированной информационной системы и лица, ответственного за введение в автоматизированную информационную систему информации.</w:t>
      </w:r>
    </w:p>
    <w:p>
      <w:r>
        <w:rPr>
          <w:b/>
        </w:rPr>
        <w:t>Статья 40. Юридическая сила решения, принятого на</w:t>
      </w:r>
    </w:p>
    <w:p>
      <w:r>
        <w:t>референдуме Российской Федерации Решение, принятое на референдуме Российской Федерации, является общеобязательным и не нуждается в дополнительном утверждении. Решение, принятое на референдуме Российской Федерации, действует на всей территории Российской Федерации и может быть отменено или изменено не иначе как путем принятия решения на новом референдуме Российской Федерации. Если для реализации решения, принятого на референдуме Российской Федерации, требуется издание дополнительного правового акта, федеральный орган государственной власти, в чью компетенцию входит данный вопрос, обязан в течение 15 дней со дня вступления в силу решения, принятого на референдуме Российской Федерации, определить срок подготовки данного правового акта.</w:t>
      </w:r>
    </w:p>
    <w:p>
      <w:r>
        <w:rPr>
          <w:b/>
        </w:rPr>
        <w:t>Статья 41. Хранение документации референдума Российской</w:t>
      </w:r>
    </w:p>
    <w:p>
      <w:r>
        <w:t>Федерации Документация участковых комиссий по проведению референдума Российской Федерации, включая бюллетени для голосования на референдуме Российской Федерации и погашенные открепительные удостоверения, передается в соответствующие территориальные комиссии по проведению референдума Российской Федерации не позднее 10 дней со дня официального опубликования (обнародования) результатов референдума Российской Федерации. Территориальные комиссии по проведению референдума Российской Федерации по окончании своей работы сдают всю документацию на постоянное хранение в архивное учреждение субъекта Российской Федерации. По истечении двух лет после официального опубликования (обнародования) результатов референдума Российской Федерации бюллетени для голосования на референдуме Российской Федерации и погашенные открепительные удостоверения уничтожаются, о чем составляется акт по форме, утверждаемой Центральной комиссией референдума Российской Федерации. Документация комиссий субъектов Российской Федерации по проведению референдума Российской Федерации сдается на постоянное хранение в соответствующие архивные учреждения субъектов Российской Федерации через год со дня официального опубликования (обнародования) результатов референдума Российской Федерации. Документация Центральной комиссии референдума Российской Федерации сдается на постоянное хранение в Государственную архивную службу России через два года со дня официального опубликования (обнародования) результатов референдума Российской Федерации.</w:t>
      </w:r>
    </w:p>
    <w:p>
      <w:pPr>
        <w:pStyle w:val="Heading3"/>
      </w:pPr>
      <w:r>
        <w:t>ОТВЕТСТВЕННОСТЬ ЗА НАРУШЕНИЕ</w:t>
      </w:r>
    </w:p>
    <w:p>
      <w:r>
        <w:rPr>
          <w:b/>
        </w:rPr>
        <w:t>Статья 42. Ответственность за нарушение законодательства</w:t>
      </w:r>
    </w:p>
    <w:p>
      <w:r>
        <w:t>о референдуме Российской Федерации Лица, препятствующие свободному осуществлению гражданином Российской Федерации его права на участие в референдуме Российской Федерации путем подкупа, обмана, применения физического насилия или угрозы его применения, подлога документов референдума Российской Федерации, заведомо неправильного подсчета голосов граждан, имеющих право на участие в референдуме Российской Федерации, или иным путем, либо препятствующие работе избирательных комиссий или комиссий по проведению референдума Российской Федерации и работе членов указанных комиссий, а также законной деятельности инициативной группы, наблюдателей или условиям проведения агитации, либо препятствующие выполнению решения, принятого на референдуме Российской Федерации, несут административную или уголовную ответственность в соответствии с федеральными законами.</w:t>
      </w:r>
    </w:p>
    <w:p>
      <w:pPr>
        <w:pStyle w:val="Heading3"/>
      </w:pPr>
      <w:r>
        <w:t>ЗАКЛЮЧИТЕЛЬНЫЕ ПОЛОЖЕНИЯ</w:t>
      </w:r>
    </w:p>
    <w:p>
      <w:r>
        <w:rPr>
          <w:b/>
        </w:rPr>
        <w:t>Статья 43. Вступление в силу настоящего Федерального</w:t>
      </w:r>
    </w:p>
    <w:p>
      <w:r>
        <w:t>конституционного закона Настоящий Федеральный конституционный закон вступает в силу со дня его официального опубликования. С момента вступления в силу настоящего Федерального конституционного закона признать утратившими силу следующие законодательные акты РСФСР: Закон РСФСР от 16 октября 1990 года "О референдуме РСФСР" (Ведомости Съезда народных депутатов РСФСР и Верховного Совета РСФСР, 1990, N 21, ст. 230); Постановление Верховного Совета РСФСР от 16 октября 1990 года "О порядке введения в действие Закона РСФСР "О референдуме РСФСР" (Ведомости Съезда народных депутатов РСФСР и Верховного Совета РСФСР, 1990, N 21, ст. 231).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