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судебной системе Российской Федерации</w:t>
      </w:r>
    </w:p>
    <w:p>
      <w:pPr>
        <w:pStyle w:val="Heading3"/>
      </w:pPr>
      <w:r>
        <w:t>ОБЩИЕ ПОЛОЖЕНИЯ</w:t>
      </w:r>
    </w:p>
    <w:p>
      <w:r>
        <w:rPr>
          <w:b/>
        </w:rPr>
        <w:t>Статья 1. Судебная власть</w:t>
      </w:r>
    </w:p>
    <w:p>
      <w:r>
        <w:rPr>
          <w:b/>
        </w:rPr>
        <w:t xml:space="preserve">1. </w:t>
      </w:r>
      <w:r>
        <w:t>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 Никакие другие органы и лица не вправе принимать на себя осуществление правосудия. (В редакции Федерального конституционного закона от 03.02.2014 № 1-ФКЗ)</w:t>
      </w:r>
    </w:p>
    <w:p>
      <w:r>
        <w:rPr>
          <w:b/>
        </w:rPr>
        <w:t xml:space="preserve">2. </w:t>
      </w:r>
      <w:r>
        <w:t>Судебная власть самостоятельна и действует независимо от законодательной и исполнительной властей</w:t>
      </w:r>
    </w:p>
    <w:p>
      <w:r>
        <w:rPr>
          <w:b/>
        </w:rPr>
        <w:t xml:space="preserve">3. </w:t>
      </w:r>
      <w:r>
        <w:t>Судебная власть осуществляется посредством конституционного, гражданского, административного и уголовного судопроизводства</w:t>
      </w:r>
    </w:p>
    <w:p>
      <w:r>
        <w:rPr>
          <w:b/>
        </w:rPr>
        <w:t>Статья 2. Законодательство о судебной системе</w:t>
      </w:r>
    </w:p>
    <w:p>
      <w:r>
        <w:t>Судебная система Российской Федерации устанавливается Конституцией Российской Федерации и настоящим Федеральным конституционным законом.</w:t>
      </w:r>
    </w:p>
    <w:p>
      <w:r>
        <w:rPr>
          <w:b/>
        </w:rPr>
        <w:t>Статья 3. Единство судебной системы</w:t>
      </w:r>
    </w:p>
    <w:p>
      <w:r>
        <w:t>Единство судебной системы Российской Федерации обеспечивается путем: установления судебной системы Российской Федерации Конституцией Российской Федерации и настоящим Федеральным конституционным законом; соблюдения всеми федеральными судами и мировыми судьями установленных федеральными законами правил судопроизводства; применения всеми судами Конституции Российской Федерации, федеральных конституционных законов, федеральных законов, общепризнанных принципов и норм международного права и международных договоров Российской Федерации, а также конституций (уставов) и других законов субъектов Российской Федерации; признания обязательности исполнения на всей территории Российской Федерации судебных постановлений, вступивших в законную силу; законодательного закрепления единства статуса судей; финансирования федеральных судов и мировых судей из федерального бюджета.</w:t>
      </w:r>
    </w:p>
    <w:p>
      <w:r>
        <w:rPr>
          <w:b/>
        </w:rPr>
        <w:t>Статья 4. Суды в Российской Федерации</w:t>
      </w:r>
    </w:p>
    <w:p>
      <w:r>
        <w:rPr>
          <w:b/>
        </w:rPr>
        <w:t xml:space="preserve">1. </w:t>
      </w:r>
      <w:r>
        <w:t>Правосудие в Российской Федерации осуществляется только судами, учрежденными в соответствии с Конституцией Российской Федерации и настоящим Федеральным конституционным законом. Создание чрезвычайных судов и судов, не предусмотренных настоящим Федеральным конституционным законом, не допускается</w:t>
      </w:r>
    </w:p>
    <w:p>
      <w:r>
        <w:rPr>
          <w:b/>
        </w:rPr>
        <w:t xml:space="preserve">2. </w:t>
      </w:r>
      <w:r>
        <w:t>В Российской Федерации действуют федеральные суды и мировые судьи субъектов Российской Федерации, составляющие судебную систему Российской Федерации. (В редакции Федерального конституционного закона от 08.12.2020 № 7-ФКЗ)</w:t>
      </w:r>
    </w:p>
    <w:p>
      <w:r>
        <w:rPr>
          <w:b/>
        </w:rPr>
        <w:t xml:space="preserve">3. </w:t>
      </w:r>
      <w:r>
        <w:t>К федеральным судам относятся: Конституционный Суд Российской Федерации; Верховный Суд Российской Федерации;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систему федеральных судов общей юрисдикции; (В редакции Федерального конституционного закона от 29.07.2018 № 1-ФКЗ) арбитражные суды округов, арбитражные апелляционные суды, арбитражные суды субъектов Российской Федерации и специализированные арбитражные суды, составляющие систему федеральных арбитражных судов. (Часть в редакции Федерального конституционного закона от 05.02.2014 № 4-ФКЗ)</w:t>
      </w:r>
    </w:p>
    <w:p>
      <w:r>
        <w:rPr>
          <w:b/>
        </w:rPr>
        <w:t xml:space="preserve">4. </w:t>
      </w:r>
      <w:r>
        <w:t>Мировые судьи являются судьями общей юрисдикции субъектов Российской Федерации. (В редакции Федерального конституционного закона от 08.12.2020 № 7-ФКЗ)</w:t>
      </w:r>
    </w:p>
    <w:p>
      <w:r>
        <w:rPr>
          <w:b/>
        </w:rPr>
        <w:t>Статья 5. Самостоятельность судов и независимость судей</w:t>
      </w:r>
    </w:p>
    <w:p>
      <w:r>
        <w:rPr>
          <w:b/>
        </w:rPr>
        <w:t xml:space="preserve">1. </w:t>
      </w:r>
      <w:r>
        <w:t>Суды осуществляют судебную власть самостоятельно, независимо от чьей бы то ни было воли, подчиняясь только Конституции Российской Федерации и закону</w:t>
      </w:r>
    </w:p>
    <w:p>
      <w:r>
        <w:rPr>
          <w:b/>
        </w:rPr>
        <w:t xml:space="preserve">2. </w:t>
      </w:r>
      <w:r>
        <w:t>Судьи, присяжные и арбитражные заседатели, участвующие в осуществлении правосудия, независимы и подчиняются только Конституции Российской Федерации и закону. Гарантии их независимости устанавливаются Конституцией Российской Федерации и федеральным законом. (В редакции Федерального конституционного закона от 03.02.2014 № 1-ФКЗ)</w:t>
      </w:r>
    </w:p>
    <w:p>
      <w:r>
        <w:rPr>
          <w:b/>
        </w:rPr>
        <w:t xml:space="preserve">3. </w:t>
      </w:r>
      <w:r>
        <w:t>Суд, установив при рассмотрении дела несоответствие акта государственного или иного органа, а равно должностного лица Конституции Российской Федерации, федеральному конституционному закону, федеральному закону, общепризнанным принципам и нормам международного права, международному договору Российской Федерации, конституции (уставу) субъекта Российской Федерации, закону субъекта Российской Федерации, принимает решение в соответствии с правовыми положениями, имеющими наибольшую юридическую силу</w:t>
      </w:r>
    </w:p>
    <w:p>
      <w:r>
        <w:rPr>
          <w:b/>
        </w:rPr>
        <w:t xml:space="preserve">4. </w:t>
      </w:r>
      <w:r>
        <w:t>В Российской Федерации не могут издаваться законы и иные нормативные правовые акты, отменяющие или умаляющие самостоятельность судов, независимость судей</w:t>
      </w:r>
    </w:p>
    <w:p>
      <w:r>
        <w:rPr>
          <w:b/>
        </w:rPr>
        <w:t xml:space="preserve">5. </w:t>
      </w:r>
      <w:r>
        <w:t>Лица, виновные в оказании незаконного воздействия на судей, присяжных и арбитражных заседателей, участвующих в осуществлении правосудия, а также в ином вмешательстве в деятельность суда, несут ответственность, предусмотренную федеральным законом. Присвоение властных полномочий суда наказывается в соответствии с уголовным законом. (В редакции Федерального конституционного закона от 03.02.2014 № 1-ФКЗ)</w:t>
      </w:r>
    </w:p>
    <w:p>
      <w:r>
        <w:rPr>
          <w:b/>
        </w:rPr>
        <w:t>Статья 6. Обязательность судебных постановлений</w:t>
      </w:r>
    </w:p>
    <w:p>
      <w:r>
        <w:rPr>
          <w:b/>
        </w:rPr>
        <w:t xml:space="preserve">1. </w:t>
      </w:r>
      <w:r>
        <w:t>Вступившие в законную силу постановления федеральных судов, мировых судей и судов субъектов Российской Федерации, а также их законные распоряжения, требования, поручения, вызовы и другие обращения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
        <w:rPr>
          <w:b/>
        </w:rPr>
        <w:t xml:space="preserve">2. </w:t>
      </w:r>
      <w:r>
        <w:t>Неисполнение постановления суда, а равно иное проявление неуважения к суду влекут ответственность, предусмотренную федеральным законом</w:t>
      </w:r>
    </w:p>
    <w:p>
      <w:r>
        <w:rPr>
          <w:b/>
        </w:rPr>
        <w:t xml:space="preserve">3. </w:t>
      </w:r>
      <w:r>
        <w:t>Обязательность на территории Российской Федерации постановлений судов иностранных государств, международных судов и арбитражей определяется международными договорами Российской Федерации</w:t>
      </w:r>
    </w:p>
    <w:p>
      <w:r>
        <w:rPr>
          <w:b/>
        </w:rPr>
        <w:t xml:space="preserve">4. </w:t>
      </w:r>
      <w:r>
        <w:t>Постановления судов иностранных государств, наделенных полномочиями в сфере уголовного судопроизводства другими иностранными государствами без участия Российской Федерации, и международных судебных органов, компетенция которых не основана на международном договоре Российской Федерации или резолюции Совета Безопасности Организации Объединенных Наций, принятой в рамках реализации полномочий, предусмотренных главой VII Устава Организации Объединенных Наций, не подлежат исполнению в Российской Федерации. (Дополнение частью - Федеральный конституционный закон от 29.12.2025 № 8-ФКЗ)</w:t>
      </w:r>
    </w:p>
    <w:p>
      <w:r>
        <w:rPr>
          <w:b/>
        </w:rPr>
        <w:t>Статья 7. Равенство всех перед законом и судом</w:t>
      </w:r>
    </w:p>
    <w:p>
      <w:r>
        <w:rPr>
          <w:b/>
        </w:rPr>
        <w:t xml:space="preserve">1. </w:t>
      </w:r>
      <w:r>
        <w:t>Все равны перед законом и судом</w:t>
      </w:r>
    </w:p>
    <w:p>
      <w:r>
        <w:rPr>
          <w:b/>
        </w:rPr>
        <w:t xml:space="preserve">2. </w:t>
      </w:r>
      <w:r>
        <w:t>Суды не отдают предпочтения каким-либо органам, лицам, участвующим в процессе сторонам по признакам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p>
    <w:p>
      <w:r>
        <w:rPr>
          <w:b/>
        </w:rPr>
        <w:t>Статья 8. Участие граждан в осуществлении правосудия</w:t>
      </w:r>
    </w:p>
    <w:p>
      <w:r>
        <w:rPr>
          <w:b/>
        </w:rPr>
        <w:t xml:space="preserve">1. </w:t>
      </w:r>
      <w:r>
        <w:t>Граждане Российской Федерации имеют право участвовать в осуществлении правосудия в порядке, предусмотренном федеральным законом</w:t>
      </w:r>
    </w:p>
    <w:p>
      <w:r>
        <w:rPr>
          <w:b/>
        </w:rPr>
        <w:t xml:space="preserve">2. </w:t>
      </w:r>
      <w:r>
        <w:t>Участие присяжных и арбитражных заседателей в осуществлении правосудия является гражданским долгом. (В редакции Федерального конституционного закона от 03.02.2014 № 1-ФКЗ)</w:t>
      </w:r>
    </w:p>
    <w:p>
      <w:r>
        <w:rPr>
          <w:b/>
        </w:rPr>
        <w:t xml:space="preserve">3. </w:t>
      </w:r>
      <w:r>
        <w:t>Требования к гражданам, участвующим в осуществлении правосудия, устанавливаются федеральным законом</w:t>
      </w:r>
    </w:p>
    <w:p>
      <w:r>
        <w:rPr>
          <w:b/>
        </w:rPr>
        <w:t xml:space="preserve">4. </w:t>
      </w:r>
      <w:r>
        <w:t>За время участия в осуществлении правосудия присяжным и арбитражным заседателям выплачивается вознаграждение из федерального бюджета. (В редакции Федерального конституционного закона от 03.02.2014 № 1-ФКЗ)</w:t>
      </w:r>
    </w:p>
    <w:p>
      <w:r>
        <w:rPr>
          <w:b/>
        </w:rPr>
        <w:t>Статья 9. Гласность в деятельности судов</w:t>
      </w:r>
    </w:p>
    <w:p>
      <w:r>
        <w:t>Разбирательство дел во всех судах открытое. Слушание дела в закрытом заседании допускается в случаях, предусмотренных федеральным законом.</w:t>
      </w:r>
    </w:p>
    <w:p>
      <w:r>
        <w:rPr>
          <w:b/>
        </w:rPr>
        <w:t>Статья 10. Язык судопроизводства и делопроизводства в судах</w:t>
      </w:r>
    </w:p>
    <w:p>
      <w:r>
        <w:rPr>
          <w:b/>
        </w:rPr>
        <w:t xml:space="preserve">1. </w:t>
      </w:r>
      <w:r>
        <w:t>Судопроизводство и делопроизводство в Конституционном Суде Российской Федерации, Верховном Суде Российской Федерации, кассационных судах общей юрисдикции, апелляционных судах общей юрисдикции, арбитражных судах, военных судах ведутся на русском языке - государственном языке Российской Федерации. Судопроизводство и делопроизводство в других федеральных судах общей юрисдикции могут вестись также на государственном языке республики, на территории которой находится суд. (В редакции федеральных конституционных законов от 05.02.2014 № 4-ФКЗ; от 29.07.2018 № 1-ФКЗ)</w:t>
      </w:r>
    </w:p>
    <w:p>
      <w:r>
        <w:rPr>
          <w:b/>
        </w:rPr>
        <w:t xml:space="preserve">2. </w:t>
      </w:r>
      <w:r>
        <w:t>Судопроизводство и делопроизводство у мировых судей и в других судах субъектов Российской Федерации ведутся на русском языке либо на государственном языке республики, на территории которой находится суд</w:t>
      </w:r>
    </w:p>
    <w:p>
      <w:r>
        <w:rPr>
          <w:b/>
        </w:rPr>
        <w:t xml:space="preserve">3. </w:t>
      </w:r>
      <w:r>
        <w:t>Участвующим в деле лицам, не владеющим языком судопроизводства, обеспечивается право выступать и давать объяснения на родном языке либо на любом свободно избранном языке общения, а также пользоваться услугами переводчика</w:t>
      </w:r>
    </w:p>
    <w:p>
      <w:pPr>
        <w:pStyle w:val="Heading3"/>
      </w:pPr>
      <w:r>
        <w:t>ОСНОВЫ СТАТУСА СУДЕЙ В РОССИЙСКОЙ ФЕДЕРАЦИИ</w:t>
      </w:r>
    </w:p>
    <w:p>
      <w:r>
        <w:rPr>
          <w:b/>
        </w:rPr>
        <w:t>Статья 11. Судьи</w:t>
      </w:r>
    </w:p>
    <w:p>
      <w:r>
        <w:rPr>
          <w:b/>
        </w:rPr>
        <w:t xml:space="preserve">1. </w:t>
      </w:r>
      <w:r>
        <w:t>Судьями являются лица, наделенные в соответствии с Конституцией Российской Федерации и настоящим Федеральным конституционным законом полномочиями осуществлять правосудие и исполняющие свои обязанности на профессиональной основе</w:t>
      </w:r>
    </w:p>
    <w:p>
      <w:r>
        <w:rPr>
          <w:b/>
        </w:rPr>
        <w:t xml:space="preserve">2. </w:t>
      </w:r>
      <w:r>
        <w:t>Судья, имеющий стаж работы в качестве судьи не менее десяти лет и находящийся в отставке, считается почетным судьей. Он может быть привлечен к осуществлению правосудия в качестве судьи в порядке, установленном федеральным законом</w:t>
      </w:r>
    </w:p>
    <w:p>
      <w:r>
        <w:rPr>
          <w:b/>
        </w:rPr>
        <w:t xml:space="preserve">3. </w:t>
      </w:r>
      <w:r>
        <w:t>Судьям предоставляется за счет государства материальное и социально-бытовое обеспечение, соответствующее их высокому статусу. Ежемесячное денежное вознаграждение и ежеквартальное денежное поощрение судьи не могут быть уменьшены в течение всего времени пребывания его в должности. (В редакции Федерального конституционного закона от 25.12.2012 № 5-ФКЗ)</w:t>
      </w:r>
    </w:p>
    <w:p>
      <w:r>
        <w:rPr>
          <w:b/>
        </w:rPr>
        <w:t>Статья 12. Единство статуса судей</w:t>
      </w:r>
    </w:p>
    <w:p>
      <w:r>
        <w:t>Все судьи в Российской Федерации обладают единым статусом и различаются между собой только полномочиями и компетенцией. Особенности правового положения отдельных категорий судей определяются федеральными законами, а в случаях, ими предусмотренных, - также и законами субъектов Российской Федерации.</w:t>
      </w:r>
    </w:p>
    <w:p>
      <w:r>
        <w:rPr>
          <w:b/>
        </w:rPr>
        <w:t>Статья 13. Порядок наделения полномочиями судей</w:t>
      </w:r>
    </w:p>
    <w:p>
      <w:r>
        <w:rPr>
          <w:b/>
        </w:rPr>
        <w:t xml:space="preserve">1. </w:t>
      </w:r>
      <w:r>
        <w:t>Порядок наделения полномочиями Председателя Конституционного Суда Российской Федерации, его заместителя, других судей Конституционного Суда Российской Федерации устанавливается Федеральным конституционным законом "О Конституционном Суде Российской Федерации"</w:t>
      </w:r>
    </w:p>
    <w:p>
      <w:r>
        <w:rPr>
          <w:b/>
        </w:rPr>
        <w:t xml:space="preserve">11. </w:t>
      </w:r>
      <w:r>
        <w:t>Порядок наделения полномочиями Председателя Верховного Суда Российской Федерации, его заместителей, других судей Верховного Суда Российской Федерации устанавливается федеральным конституционным законом о Верховном Суде Российской Федерации и федеральным законом о статусе судей. (Дополнение частью - Федеральный конституционный закон от 30.10.2018 № 2-ФКЗ)</w:t>
      </w:r>
    </w:p>
    <w:p>
      <w:r>
        <w:rPr>
          <w:b/>
        </w:rPr>
        <w:t xml:space="preserve">2. </w:t>
      </w:r>
      <w:r>
        <w:t>Порядок наделения полномочиями председателей, заместителей председателей, других судей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судов автономной области и автономных округов, районных судов, военных и специализированных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законом и федеральным законом о статусе судей. (В редакции Федерального конституционного закона от 30.10.2018 № 2-ФКЗ)</w:t>
      </w:r>
    </w:p>
    <w:p>
      <w:r>
        <w:rPr>
          <w:b/>
        </w:rPr>
        <w:t xml:space="preserve">3. </w:t>
      </w:r>
      <w:r>
        <w:t>Председатели и заместители председателей судов, указанные в части второй настоящей статьи, назначаются на должность сроком на 6 лет.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законом. (В редакции Федерального конституционного закона от 08.06.2012 № 1-ФКЗ)</w:t>
      </w:r>
    </w:p>
    <w:p>
      <w:r>
        <w:rPr>
          <w:b/>
        </w:rPr>
        <w:t xml:space="preserve">4. </w:t>
      </w:r>
      <w:r>
        <w:t>Порядок наделения полномочиями мировых судей устанавливается федеральными законами и законами субъектов Российской Федерации. (В редакции Федерального конституционного закона от 08.12.2020 № 7-ФКЗ)</w:t>
      </w:r>
    </w:p>
    <w:p>
      <w:r>
        <w:rPr>
          <w:b/>
        </w:rPr>
        <w:t xml:space="preserve">5. </w:t>
      </w:r>
      <w:r>
        <w:t>Отбор кандидатов на должности судей осуществляется на конкурсной основе. (Статья в редакции Федерального конституционного закона от 15.12.2001 № 5-ФКЗ)</w:t>
      </w:r>
    </w:p>
    <w:p>
      <w:r>
        <w:rPr>
          <w:b/>
        </w:rPr>
        <w:t>Статья 14. Срок полномочий судей федеральных судов</w:t>
      </w:r>
    </w:p>
    <w:p>
      <w:r>
        <w:t>Полномочия судей федеральных судов не ограничены определенным сроком, если иное не установлено Конституцией Российской Федерации, федеральным конституционным законом и принимаемым в соответствии с ними федеральным законом о статусе судей. Предельный возраст пребывания в должности судьи федерального суда - 70 лет, если иное не установлено соответствующим федеральным конституционным законом. (В редакции федеральных конституционных законов от 15.12.2001 № 5-ФКЗ; от 05.04.2005 № 3-ФКЗ; от 08.06.2012 № 1-ФКЗ)</w:t>
      </w:r>
    </w:p>
    <w:p>
      <w:r>
        <w:rPr>
          <w:b/>
        </w:rPr>
        <w:t>Статья 15. Несменяемость судьи</w:t>
      </w:r>
    </w:p>
    <w:p>
      <w:r>
        <w:rPr>
          <w:b/>
        </w:rPr>
        <w:t xml:space="preserve">1. </w:t>
      </w:r>
      <w:r>
        <w:t>Судья несменяем. Он не может быть назначен (избран) на другую должность или в другой суд без его согласия</w:t>
      </w:r>
    </w:p>
    <w:p>
      <w:r>
        <w:rPr>
          <w:b/>
        </w:rPr>
        <w:t xml:space="preserve">2. </w:t>
      </w:r>
      <w:r>
        <w:t>Полномочия судьи прекращаются или приостанавливаются по решению соответствующей квалификационной коллегии судей, за исключением случаев прекращения полномочий судьи в связи с истечением их срока или достижения им предельного возраста пребывания в должности судьи, а также случаев, указанных в части 3 настоящей статьи. Решение соответствующей квалификационной коллегии судей о досрочном прекращении полномочий судей за совершение ими дисциплинарных проступков может быть обжаловано в Верховный Суд Российской Федерации. (В редакции Федерального конституционного закона от 08.12.2020 № 7-ФКЗ)</w:t>
      </w:r>
    </w:p>
    <w:p>
      <w:r>
        <w:rPr>
          <w:b/>
        </w:rPr>
        <w:t xml:space="preserve">3. </w:t>
      </w:r>
      <w:r>
        <w:t>Полномочия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военного кассационного суда, военного апелляционного суда, арбитражных судов округов, арбитражных апелляционных судов,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случае совершения ими поступка, порочащего честь и достоинство судьи, а также в иных случаях, свидетельствующих о невозможности осуществления судьей своих полномочий, в том числе: несоблюдения ограничений, запретов и требований, установленных Федеральным законом от 25 декабря 2008 года № 273-ФЗ "О противодействии коррупции"; прекращения гражданства Российской Федерации,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нарушения судьей, его супругом (супругой)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занятия деятельностью, несовместимой с должностью судьи; в иных случаях, предусмотренных другими федеральными конституционными законами. (Дополнение частью - Федеральный конституционный закон от 08.12.2020 № 7-ФКЗ)</w:t>
      </w:r>
    </w:p>
    <w:p>
      <w:r>
        <w:rPr>
          <w:b/>
        </w:rPr>
        <w:t xml:space="preserve">4. </w:t>
      </w:r>
      <w:r>
        <w:t>Порядок внесения в Совет Федерации Федерального Собрания Российской Федерации представления Президента Российской Федерации о прекращении полномочий указанных в части 3 настоящей статьи категорий судей определяется Президентом Российской Федерации. Представление Президента Российской Федерации рассматривается Советом Федерации Федерального Собрания Российской Федерации в четырнадцатидневный срок со дня получения такого представления. (Дополнение частью - Федеральный конституционный закон от 08.12.2020 № 7-ФКЗ)</w:t>
      </w:r>
    </w:p>
    <w:p>
      <w:r>
        <w:rPr>
          <w:b/>
        </w:rPr>
        <w:t>Статья 16. Неприкосновенность судьи</w:t>
      </w:r>
    </w:p>
    <w:p>
      <w:r>
        <w:t>Судья неприкосновенен. Гарантии неприкосновенности судьи устанавливаются федеральным законом.</w:t>
      </w:r>
    </w:p>
    <w:p>
      <w:pPr>
        <w:pStyle w:val="Heading3"/>
      </w:pPr>
      <w:r>
        <w:t>СУДЫ</w:t>
      </w:r>
    </w:p>
    <w:p>
      <w:r>
        <w:rPr>
          <w:b/>
        </w:rPr>
        <w:t>Статья 17. Порядок создания и упразднения судов</w:t>
      </w:r>
    </w:p>
    <w:p>
      <w:r>
        <w:rPr>
          <w:b/>
        </w:rPr>
        <w:t xml:space="preserve">1. </w:t>
      </w:r>
      <w:r>
        <w:t>Конституционный Суд Российской Федерации, Верховный Суд Российской Федерации, созданные в соответствии с Конституцией Российской Федерации, могут быть упразднены только путем внесения поправок в Конституцию Российской Федерации. Другие федеральные суды создаются и упраздняются только федеральным законом. (В редакции Федерального конституционного закона от 05.02.2014 № 4-ФКЗ)</w:t>
      </w:r>
    </w:p>
    <w:p>
      <w:r>
        <w:rPr>
          <w:b/>
        </w:rPr>
        <w:t xml:space="preserve">2. </w:t>
      </w:r>
      <w:r>
        <w:t>Должности мировых судей создаются и упраздняются законами субъектов Российской Федерации. (В редакции Федерального конституционного закона от 08.12.2020 № 7-ФКЗ)</w:t>
      </w:r>
    </w:p>
    <w:p>
      <w:r>
        <w:rPr>
          <w:b/>
        </w:rPr>
        <w:t xml:space="preserve">3. </w:t>
      </w:r>
      <w:r>
        <w:t>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
        <w:rPr>
          <w:b/>
        </w:rPr>
        <w:t>Статья 18. Конституционный Суд Российской Федерации</w:t>
      </w:r>
    </w:p>
    <w:p>
      <w:r>
        <w:rPr>
          <w:b/>
        </w:rPr>
        <w:t xml:space="preserve">1. </w:t>
      </w:r>
      <w:r>
        <w:t>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редакции Федерального конституционного закона от 08.12.2020 № 7-ФКЗ)</w:t>
      </w:r>
    </w:p>
    <w:p>
      <w:r>
        <w:rPr>
          <w:b/>
        </w:rPr>
        <w:t xml:space="preserve">2. </w:t>
      </w:r>
      <w:r>
        <w:t>Полномочия, порядок образования и деятельности Конституционного Суда Российской Федерации устанавливаются Федеральным конституционным законом "О Конституционном Суде Российской Федерации". (В редакции Федерального конституционного закона от 08.12.2020 № 7-ФКЗ)</w:t>
      </w:r>
    </w:p>
    <w:p>
      <w:r>
        <w:rPr>
          <w:b/>
        </w:rPr>
        <w:t xml:space="preserve">3. </w:t>
      </w:r>
      <w:r>
        <w:t>Порядок и особенности прекращения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устанавливаются Федеральным конституционным законом "О Конституционном Суде Российской Федерации". (Дополнение частью - Федеральный конституционный закон от 08.12.2020 № 7-ФКЗ)</w:t>
      </w:r>
    </w:p>
    <w:p>
      <w:r>
        <w:rPr>
          <w:b/>
        </w:rPr>
        <w:t>Статья 19. Верховный Суд Российской Федерации</w:t>
      </w:r>
    </w:p>
    <w:p>
      <w:r>
        <w:rPr>
          <w:b/>
        </w:rPr>
        <w:t xml:space="preserve">1. </w:t>
      </w:r>
      <w:r>
        <w:t>Верховный Суд Российской Федерации является высшим судебным органом по гражданским делам, делам по разрешению экономических споров, уголовным, административным и иным делам, подсудным судам, образованным в соответствии с настоящим Федеральным конституционным законом</w:t>
      </w:r>
    </w:p>
    <w:p>
      <w:r>
        <w:rPr>
          <w:b/>
        </w:rPr>
        <w:t xml:space="preserve">2. </w:t>
      </w:r>
      <w:r>
        <w:t>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образованных в соответствии с настоящим Федеральным конституционным законом, рассматривая гражданские дела, дела по разрешению экономических споров, уголовные, административные и иные дела, подсудные указанным судам, в качестве суда надзорной инстанции, а также в пределах своей компетенции в качестве суда апелляционной и кассационной инстанций</w:t>
      </w:r>
    </w:p>
    <w:p>
      <w:r>
        <w:rPr>
          <w:b/>
        </w:rPr>
        <w:t xml:space="preserve">3. </w:t>
      </w:r>
      <w:r>
        <w:t>Верховный Суд Российской Федерации рассматривает отнесенные к его подсудности дела в качестве суда первой инстанции и по новым или вновь открывшимся обстоятельствам</w:t>
      </w:r>
    </w:p>
    <w:p>
      <w:r>
        <w:rPr>
          <w:b/>
        </w:rPr>
        <w:t xml:space="preserve">4. </w:t>
      </w:r>
      <w:r>
        <w:t>Верховный Суд Российской Федерации в целях обеспечения единообразного применения законодательства Российской Федерации дает судам разъяснения по вопросам судебной практики</w:t>
      </w:r>
    </w:p>
    <w:p>
      <w:r>
        <w:rPr>
          <w:b/>
        </w:rPr>
        <w:t xml:space="preserve">5. </w:t>
      </w:r>
      <w:r>
        <w:t>Полномочия, порядок образования и деятельности Верховного Суда Российской Федерации устанавливаются федеральным конституционным законом о Верховном Суде Российской Федерации. (Статья в редакции Федерального конституционного закона от 05.02.2014 № 4-ФКЗ)</w:t>
      </w:r>
    </w:p>
    <w:p>
      <w:r>
        <w:rPr>
          <w:b/>
        </w:rPr>
        <w:t>Статья 191. Кассационный суд общей юрисдикции</w:t>
      </w:r>
    </w:p>
    <w:p>
      <w:r>
        <w:rPr>
          <w:b/>
        </w:rPr>
        <w:t xml:space="preserve">1. </w:t>
      </w:r>
      <w:r>
        <w:t>Кассационный суд общей юрисдикции в пределах своей компетенции рассматривает дела в качестве суда кассационной инстанции и по новым или вновь открывшимся обстоятельствам</w:t>
      </w:r>
    </w:p>
    <w:p>
      <w:r>
        <w:rPr>
          <w:b/>
        </w:rPr>
        <w:t xml:space="preserve">2. </w:t>
      </w:r>
      <w:r>
        <w:t>Кассационный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 и мировым судьям, если иное не установлено федеральным конституционным законом</w:t>
      </w:r>
    </w:p>
    <w:p>
      <w:r>
        <w:rPr>
          <w:b/>
        </w:rPr>
        <w:t xml:space="preserve">3. </w:t>
      </w:r>
      <w:r>
        <w:t>Полномочия, порядок образования и деятельности кассационных судов общей юрисдикции устанавливаются федеральным конституционным законом. (Дополнение статьей - Федеральный конституционный закон от 29.07.2018 № 1-ФКЗ)</w:t>
      </w:r>
    </w:p>
    <w:p>
      <w:r>
        <w:rPr>
          <w:b/>
        </w:rPr>
        <w:t>Статья 192. Апелляционный суд общей юрисдикции</w:t>
      </w:r>
    </w:p>
    <w:p>
      <w:r>
        <w:rPr>
          <w:b/>
        </w:rPr>
        <w:t xml:space="preserve">1. </w:t>
      </w:r>
      <w:r>
        <w:t>Апелляционный суд общей юрисдикции в пределах своей компетенции рассматривает дела в качестве суда апелляционной инстанции и по новым или вновь открывшимся обстоятельствам</w:t>
      </w:r>
    </w:p>
    <w:p>
      <w:r>
        <w:rPr>
          <w:b/>
        </w:rPr>
        <w:t xml:space="preserve">2. </w:t>
      </w:r>
      <w:r>
        <w:t>Апелляционный суд общей юрисдикции является непосредственно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 краевым (областным) судам, судам городов федерального значения, суду автономной области, судам автономных округов, если иное не установлено федеральным конституционным законом</w:t>
      </w:r>
    </w:p>
    <w:p>
      <w:r>
        <w:rPr>
          <w:b/>
        </w:rPr>
        <w:t xml:space="preserve">3. </w:t>
      </w:r>
      <w:r>
        <w:t>Полномочия, порядок образования и деятельности апелляционных судов общей юрисдикции устанавливаются федеральным конституционным законом. (Дополнение статьей - Федеральный конституционный закон от 29.07.2018 № 1-ФКЗ)</w:t>
      </w:r>
    </w:p>
    <w:p>
      <w:r>
        <w:rPr>
          <w:b/>
        </w:rPr>
        <w:t>Статья 20. Верховный суд республики, краевой (областной) суд, суд города федерального значения, суд автономной области, суд автономного округа</w:t>
      </w:r>
    </w:p>
    <w:p>
      <w:r>
        <w:rPr>
          <w:b/>
        </w:rPr>
        <w:t xml:space="preserve">1. </w:t>
      </w:r>
      <w:r>
        <w:t>Верховный суд республики, краевой (областной) суд, суд города федерального значения, суд автономной области, суд автономного округа в пределах своей компетенции рассматривают дела в качестве суда первой и апелляционной инстанций, по новым или вновь открывшимся обстоятельствам и осуществляют другие полномочия, предусмотренные федеральным конституционным законом. (В редакции Федерального конституционного закона от 29.07.2018 № 1-ФКЗ)</w:t>
      </w:r>
    </w:p>
    <w:p>
      <w:r>
        <w:rPr>
          <w:b/>
        </w:rPr>
        <w:t xml:space="preserve">2. </w:t>
      </w:r>
      <w:r>
        <w:t>Перечисленные в части 1 настоящей статьи суды являются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r>
        <w:rPr>
          <w:b/>
        </w:rPr>
        <w:t xml:space="preserve">3. </w:t>
      </w:r>
      <w:r>
        <w:t>Полномочия, порядок образования и деятельности судов, перечисленных в части 1 настоящей статьи, устанавливаются федеральным конституционным законом</w:t>
      </w:r>
    </w:p>
    <w:p>
      <w:r>
        <w:rPr>
          <w:b/>
        </w:rPr>
        <w:t>Статья 21. Районный суд</w:t>
      </w:r>
    </w:p>
    <w:p>
      <w:r>
        <w:rPr>
          <w:b/>
        </w:rPr>
        <w:t xml:space="preserve">1. </w:t>
      </w:r>
      <w:r>
        <w:t>Районный суд в пределах своей компетенции рассматривает дела в качестве суда первой и второй инстанции и осуществляет другие полномочия, предусмотренные федеральным конституционным законом</w:t>
      </w:r>
    </w:p>
    <w:p>
      <w:r>
        <w:rPr>
          <w:b/>
        </w:rPr>
        <w:t xml:space="preserve">2. </w:t>
      </w:r>
      <w:r>
        <w:t>Районный суд является непосредственно вышестоящей судебной инстанцией по отношению к мировым судьям, действующим на территории соответствующего судебного района</w:t>
      </w:r>
    </w:p>
    <w:p>
      <w:r>
        <w:rPr>
          <w:b/>
        </w:rPr>
        <w:t xml:space="preserve">3. </w:t>
      </w:r>
      <w:r>
        <w:t>Полномочия, порядок образования и деятельности районного суда устанавливаются федеральным конституционным законом</w:t>
      </w:r>
    </w:p>
    <w:p>
      <w:r>
        <w:rPr>
          <w:b/>
        </w:rPr>
        <w:t>Статья 22. Военные суды</w:t>
      </w:r>
    </w:p>
    <w:p>
      <w:r>
        <w:rPr>
          <w:b/>
        </w:rPr>
        <w:t xml:space="preserve">1. </w:t>
      </w:r>
      <w:r>
        <w:t>Военные суды осуществляют судебную власть в Вооруженных Силах Российской Федерации, других войсках, воинских формированиях и органах, где федеральным законом предусмотрена военная служба. (В редакции Федерального конституционного закона от 29.07.2018 № 1-ФКЗ)</w:t>
      </w:r>
    </w:p>
    <w:p>
      <w:r>
        <w:rPr>
          <w:b/>
        </w:rPr>
        <w:t xml:space="preserve">2. </w:t>
      </w:r>
      <w:r>
        <w:t>Военные суды в пределах своей компетенции рассматривают дела в качестве суда первой и второй инстанции, по новым или вновь открывшимся обстоятельствам. (В редакции федеральных конституционных законов от 05.02.2014 № 4-ФКЗ, от 29.07.2018 № 1-ФКЗ)</w:t>
      </w:r>
    </w:p>
    <w:p>
      <w:r>
        <w:rPr>
          <w:b/>
        </w:rPr>
        <w:t xml:space="preserve">3. </w:t>
      </w:r>
      <w:r>
        <w:t>Полномочия, порядок образования и деятельности военных судов устанавливаются федеральным конституционным законом</w:t>
      </w:r>
    </w:p>
    <w:p>
      <w:r>
        <w:rPr>
          <w:b/>
        </w:rPr>
        <w:t>Статья 23</w:t>
      </w:r>
    </w:p>
    <w:p>
      <w:r>
        <w:t>(Статья утратила силу - Федеральный конституционный закон от 05.02.2014 № 4-ФКЗ)</w:t>
      </w:r>
    </w:p>
    <w:p>
      <w:r>
        <w:rPr>
          <w:b/>
        </w:rPr>
        <w:t>Статья 24. Арбитражный суд округа</w:t>
      </w:r>
    </w:p>
    <w:p>
      <w:r>
        <w:t>(Наименование в редакции Федерального конституционного закона от 05.02.2014 № 4-ФКЗ)</w:t>
      </w:r>
    </w:p>
    <w:p>
      <w:r>
        <w:rPr>
          <w:b/>
        </w:rPr>
        <w:t xml:space="preserve">1. </w:t>
      </w:r>
      <w:r>
        <w:t>Арбитражный суд округа (арбитражный кассационный суд) рассматривает в соответствии с федеральным законом дела в качестве суда первой инстанции, в качестве суда кассационной инстанции и по новым или вновь открывшимся обстоятельствам. (В редакции федеральных конституционных законов от 06.12.2011 № 4-ФКЗ; от 05.02.2014 № 4-ФКЗ)</w:t>
      </w:r>
    </w:p>
    <w:p>
      <w:r>
        <w:rPr>
          <w:b/>
        </w:rPr>
        <w:t xml:space="preserve">2. </w:t>
      </w:r>
      <w:r>
        <w:t>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 если иное не установлено федеральным конституционным законом. (В редакции федеральных конституционных законов от 04.07.2003 № 3-ФКЗ; от 06.12.2011 № 4-ФКЗ; от 05.02.2014 № 4-ФКЗ)</w:t>
      </w:r>
    </w:p>
    <w:p>
      <w:r>
        <w:rPr>
          <w:b/>
        </w:rPr>
        <w:t xml:space="preserve">3. </w:t>
      </w:r>
      <w:r>
        <w:t>Полномочия, порядок образования и деятельности арбитражного суда округа устанавливаются федеральным конституционным законом. (В редакции Федерального конституционного закона от 05.02.2014 № 4-ФКЗ)</w:t>
      </w:r>
    </w:p>
    <w:p>
      <w:r>
        <w:rPr>
          <w:b/>
        </w:rPr>
        <w:t>Статья 241. Арбитражный апелляционный суд</w:t>
      </w:r>
    </w:p>
    <w:p>
      <w:r>
        <w:rPr>
          <w:b/>
        </w:rPr>
        <w:t xml:space="preserve">1. </w:t>
      </w:r>
      <w:r>
        <w:t>Арбитражный апелляционный суд в пределах своей компетенции рассматривает дела в качестве суда апелляционной инстанции и по новым или вновь открывшимся обстоятельствам. (В редакции Федерального конституционного закона от 05.02.2014 № 4-ФКЗ)</w:t>
      </w:r>
    </w:p>
    <w:p>
      <w:r>
        <w:rPr>
          <w:b/>
        </w:rPr>
        <w:t xml:space="preserve">2. </w:t>
      </w:r>
      <w:r>
        <w:t>Полномочия, порядок образования и деятельности арбитражного апелляционного суда устанавливаются федеральным конституционным законом. (Дополнение статьей - Федеральный конституционный закон от 04.07.2003 № 3-ФКЗ)</w:t>
      </w:r>
    </w:p>
    <w:p>
      <w:r>
        <w:rPr>
          <w:b/>
        </w:rPr>
        <w:t>Статья 25. Арбитражный суд субъекта Российской Федерации</w:t>
      </w:r>
    </w:p>
    <w:p>
      <w:r>
        <w:rPr>
          <w:b/>
        </w:rPr>
        <w:t xml:space="preserve">1. </w:t>
      </w:r>
      <w:r>
        <w:t>Арбитражный суд субъекта Российской Федерации в пределах своей компетенции рассматривает дела в качестве суда первой инстанции и по новым или вновь открывшимся обстоятельствам. (В редакции федеральных конституционных законов от 04.07.2003 № 3-ФКЗ; от 05.02.2014 № 4-ФКЗ)</w:t>
      </w:r>
    </w:p>
    <w:p>
      <w:r>
        <w:rPr>
          <w:b/>
        </w:rPr>
        <w:t xml:space="preserve">2. </w:t>
      </w:r>
      <w:r>
        <w:t>Полномочия, порядок образования и деятельности арбитражного суда субъекта Российской Федерации устанавливаются федеральным конституционным законом</w:t>
      </w:r>
    </w:p>
    <w:p>
      <w:r>
        <w:rPr>
          <w:b/>
        </w:rPr>
        <w:t>Статья 26. Специализированные федеральные суды</w:t>
      </w:r>
    </w:p>
    <w:p>
      <w:r>
        <w:rPr>
          <w:b/>
        </w:rPr>
        <w:t xml:space="preserve">1. </w:t>
      </w:r>
      <w:r>
        <w:t>Специализированные федеральные суды по рассмотрению гражданских и административных дел, подсудных судам общей юрисдикции, а также экономических споров и иных дел, рассматриваемых арбитражными судами, учреждаются путем внесения изменений и дополнений в настоящий Федеральный конституционный закон. (В редакции Федерального конституционного закона от 06.12.2011 № 4-ФКЗ)</w:t>
      </w:r>
    </w:p>
    <w:p>
      <w:r>
        <w:rPr>
          <w:b/>
        </w:rPr>
        <w:t xml:space="preserve">2. </w:t>
      </w:r>
      <w:r>
        <w:t>Полномочия, порядок образования и деятельности специализированных федеральных судов устанавливаются федеральным конституционным законом</w:t>
      </w:r>
    </w:p>
    <w:p>
      <w:r>
        <w:rPr>
          <w:b/>
        </w:rPr>
        <w:t>Статья 261. Суд по интеллектуальным правам</w:t>
      </w:r>
    </w:p>
    <w:p>
      <w:r>
        <w:t>Суд по интеллектуальным правам является специализированным арбитражным судом, рассматривающим в пределах своей компетенции дела по спорам, связанным с защитой интеллектуальных прав, в качестве суда первой и кассационной инстанций. (Дополнение статьей - Федеральный конституционный закон от 06.12.2011 № 4-ФКЗ)</w:t>
      </w:r>
    </w:p>
    <w:p>
      <w:r>
        <w:rPr>
          <w:b/>
        </w:rPr>
        <w:t>Статья 27</w:t>
      </w:r>
    </w:p>
    <w:p>
      <w:r>
        <w:t>(Статья утратила силу - Федеральный конституционный закон от 08.12.2020 № 7-ФКЗ)</w:t>
      </w:r>
    </w:p>
    <w:p>
      <w:r>
        <w:rPr>
          <w:b/>
        </w:rPr>
        <w:t>Статья 28. Мировой судья</w:t>
      </w:r>
    </w:p>
    <w:p>
      <w:r>
        <w:rPr>
          <w:b/>
        </w:rPr>
        <w:t xml:space="preserve">1. </w:t>
      </w:r>
      <w:r>
        <w:t>Мировой судья в пределах своей компетенции рассматривает гражданские, административные и уголовные дела в качестве суда первой инстанции</w:t>
      </w:r>
    </w:p>
    <w:p>
      <w:r>
        <w:rPr>
          <w:b/>
        </w:rPr>
        <w:t xml:space="preserve">2. </w:t>
      </w:r>
      <w:r>
        <w:t>Полномочия и порядок деятельности мирового судьи устанавливаются федеральным законом и законом субъекта Российской Федерации</w:t>
      </w:r>
    </w:p>
    <w:p>
      <w:pPr>
        <w:pStyle w:val="Heading3"/>
      </w:pPr>
      <w:r>
        <w:t>ЗАКЛЮЧИТЕЛЬНЫЕ ПОЛОЖЕНИЯ</w:t>
      </w:r>
    </w:p>
    <w:p>
      <w:r>
        <w:rPr>
          <w:b/>
        </w:rPr>
        <w:t>Статья 29. Органы судейского сообщества</w:t>
      </w:r>
    </w:p>
    <w:p>
      <w:r>
        <w:rPr>
          <w:b/>
        </w:rPr>
        <w:t xml:space="preserve">1. </w:t>
      </w:r>
      <w:r>
        <w:t>Для выражения интересов судей как носителей судебной власти формируются в установленном федеральным законом порядке органы судейского сообщества</w:t>
      </w:r>
    </w:p>
    <w:p>
      <w:r>
        <w:rPr>
          <w:b/>
        </w:rPr>
        <w:t xml:space="preserve">2. </w:t>
      </w:r>
      <w:r>
        <w:t>Высшим органом судейского сообщества является Всероссийский съезд судей, который формирует Совет судей Российской Федерации и Высшую квалификационную коллегию судей Российской Федерации</w:t>
      </w:r>
    </w:p>
    <w:p>
      <w:r>
        <w:rPr>
          <w:b/>
        </w:rPr>
        <w:t xml:space="preserve">3. </w:t>
      </w:r>
      <w:r>
        <w:t>Компетенция и порядок образования органов судейского сообщества устанавливаются федеральным законом</w:t>
      </w:r>
    </w:p>
    <w:p>
      <w:r>
        <w:rPr>
          <w:b/>
        </w:rPr>
        <w:t>Статья 30. Обеспечение деятельности судов</w:t>
      </w:r>
    </w:p>
    <w:p>
      <w:r>
        <w:rPr>
          <w:b/>
        </w:rPr>
        <w:t xml:space="preserve">1. </w:t>
      </w:r>
      <w:r>
        <w:t>Обеспечение деятельности Конституционного Суда Российской Федерации и Верховного Суда Российской Федерации осуществляется аппаратами этих судов. (В редакции Федерального конституционного закона от 05.02.2014 № 4-ФКЗ)</w:t>
      </w:r>
    </w:p>
    <w:p>
      <w:r>
        <w:rPr>
          <w:b/>
        </w:rPr>
        <w:t xml:space="preserve">2. </w:t>
      </w:r>
      <w:r>
        <w:t>Обеспечение деятельности других судов, образованных в соответствии с настоящим Федеральным конституционным законом, осуществляется Судебным департаментом при Верховном Суде Российской Федерации. (В редакции Федерального конституционного закона от 05.02.2014 № 4-ФКЗ)</w:t>
      </w:r>
    </w:p>
    <w:p>
      <w:r>
        <w:rPr>
          <w:b/>
        </w:rPr>
        <w:t xml:space="preserve">3. </w:t>
      </w:r>
      <w:r>
        <w:t>(Часть утратила силу - Федеральный конституционный закон от 05.02.2014 № 4-ФКЗ)</w:t>
      </w:r>
    </w:p>
    <w:p>
      <w:r>
        <w:rPr>
          <w:b/>
        </w:rPr>
        <w:t>Статья 31. Судебный департамент при Верховном Суде Российской Федерации</w:t>
      </w:r>
    </w:p>
    <w:p>
      <w:r>
        <w:rPr>
          <w:b/>
        </w:rPr>
        <w:t xml:space="preserve">1. </w:t>
      </w:r>
      <w:r>
        <w:t>Судебный департамент при Верховном Суде Российской Федерации и входящие в его систему органы организационно обеспечивают деятельность судов, образованных в соответствии с настоящим Федеральным конституционным законом, и органов судейского сообщества, предоставляют в их распоряжение необходимые ресурсы. (В редакции Федерального конституционного закона от 05.02.2014 № 4-ФКЗ)</w:t>
      </w:r>
    </w:p>
    <w:p>
      <w:r>
        <w:rPr>
          <w:b/>
        </w:rPr>
        <w:t xml:space="preserve">2. </w:t>
      </w:r>
      <w:r>
        <w:t>Руководитель Судебного департамента при Верховном Суде Российской Федерации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w:t>
      </w:r>
    </w:p>
    <w:p>
      <w:r>
        <w:rPr>
          <w:b/>
        </w:rPr>
        <w:t xml:space="preserve">3. </w:t>
      </w:r>
      <w:r>
        <w:t>Работники Судебного департамента при Верховном Суде Российской Федерации являются федеральными государственными гражданскими служащими. Им присваиваются классные чины государственной гражданской службы Российской Федерации, классные чины юстиции. (В редакции Федерального конституционного закона от 23.07.2025 № 1-ФКЗ)</w:t>
      </w:r>
    </w:p>
    <w:p>
      <w:r>
        <w:rPr>
          <w:b/>
        </w:rPr>
        <w:t xml:space="preserve">4. </w:t>
      </w:r>
      <w:r>
        <w:t>Судебный департамент при Верховном Суде Российской Федерации является юридическим лицом</w:t>
      </w:r>
    </w:p>
    <w:p>
      <w:r>
        <w:rPr>
          <w:b/>
        </w:rPr>
        <w:t xml:space="preserve">5. </w:t>
      </w:r>
      <w:r>
        <w:t>Структура, полномочия и порядок деятельности Судебного департамента при Верховном Суде Российской Федерации и входящих в его систему органов устанавливаются федеральным законом</w:t>
      </w:r>
    </w:p>
    <w:p>
      <w:r>
        <w:rPr>
          <w:b/>
        </w:rPr>
        <w:t>Статья 32. Аппарат суда</w:t>
      </w:r>
    </w:p>
    <w:p>
      <w:r>
        <w:rPr>
          <w:b/>
        </w:rPr>
        <w:t xml:space="preserve">1. </w:t>
      </w:r>
      <w:r>
        <w:t>Аппарат суда осуществляет обеспечение работы суда и подчиняется председателю соответствующего суда</w:t>
      </w:r>
    </w:p>
    <w:p>
      <w:r>
        <w:rPr>
          <w:b/>
        </w:rPr>
        <w:t xml:space="preserve">2. </w:t>
      </w:r>
      <w:r>
        <w:t>Работники аппарата суда являются государственными гражданскими служащими Российской Федерации, им присваиваются классные чины. Работники аппарата суда также могут замещать должности, не являющиеся должностями государственной гражданской службы. (В редакции Федерального конституционного закона от 23.07.2025 № 1-ФКЗ)</w:t>
      </w:r>
    </w:p>
    <w:p>
      <w:r>
        <w:rPr>
          <w:b/>
        </w:rPr>
        <w:t xml:space="preserve">3. </w:t>
      </w:r>
      <w:r>
        <w:t>Имеющие классные чины работники аппарата суда обеспечиваются служебным обмундированием. (Дополнение частью - Федеральный конституционный закон от 16.04.2022 № 1-ФКЗ)</w:t>
      </w:r>
    </w:p>
    <w:p>
      <w:r>
        <w:rPr>
          <w:b/>
        </w:rPr>
        <w:t xml:space="preserve">4. </w:t>
      </w:r>
      <w:r>
        <w:t>Порядок и нормы обеспечения служебным обмундированием имеющих классные чины работников аппаратов федеральных судов и порядок его ношения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 (Дополнение частью - Федеральный конституционный закон от 16.04.2022 № 1-ФКЗ)</w:t>
      </w:r>
    </w:p>
    <w:p>
      <w:r>
        <w:rPr>
          <w:b/>
        </w:rPr>
        <w:t xml:space="preserve">5. </w:t>
      </w:r>
      <w:r>
        <w:t>Техническое описание образцов предметов служебного обмундирования имеющих классные чины работников аппаратов судов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 (Дополнение частью - Федеральный конституционный закон от 16.04.2022 № 1-ФКЗ)</w:t>
      </w:r>
    </w:p>
    <w:p>
      <w:r>
        <w:rPr>
          <w:b/>
        </w:rPr>
        <w:t>Статья 33. Финансирование судов</w:t>
      </w:r>
    </w:p>
    <w:p>
      <w:r>
        <w:rPr>
          <w:b/>
        </w:rPr>
        <w:t xml:space="preserve">1. </w:t>
      </w:r>
      <w:r>
        <w:t>Финансирование судов должно обеспечивать возможность полного и независимого осуществления правосудия в соответствии с федеральным законом</w:t>
      </w:r>
    </w:p>
    <w:p>
      <w:r>
        <w:rPr>
          <w:b/>
        </w:rPr>
        <w:t xml:space="preserve">2. </w:t>
      </w:r>
      <w:r>
        <w:t>Финансирование Конституционного Суда Российской Федерации, Верховного Суда Российской Федерации, судов общей юрисдикции, арбитражных судов и мировых судей осуществляется на основе утвержденных федеральным законом нормативов и указывается отдельными строками в федеральном бюджете. (В редакции Федерального конституционного закона от 05.02.2014 № 4-ФКЗ)</w:t>
      </w:r>
    </w:p>
    <w:p>
      <w:r>
        <w:rPr>
          <w:b/>
        </w:rPr>
        <w:t xml:space="preserve">3. </w:t>
      </w:r>
      <w:r>
        <w:t>Правительство Российской Федерации разрабатывает проект федерального бюджета в части финансирования судов во взаимодействии с председателями Конституционного Суда Российской Федерации, Верховного Суда Российской Федерации, руководителем Судебного департамента при Верховном Суде Российской Федерации и с Советом судей Российской Федерации. При наличии разногласий Правительство Российской Федерации прилагает к проекту федерального бюджета предложения соответствующих судов, Судебного департамента при Верховном Суде Российской Федерации и Совета судей Российской Федерации вместе со своим заключением. (В редакции Федерального конституционного закона от 05.02.2014 № 4-ФКЗ)</w:t>
      </w:r>
    </w:p>
    <w:p>
      <w:r>
        <w:rPr>
          <w:b/>
        </w:rPr>
        <w:t xml:space="preserve">4. </w:t>
      </w:r>
      <w:r>
        <w:t>Представители Конституционного Суда Российской Федерации, Верховного Суда Российской Федерации, Совета судей Российской Федерации, руководитель Судебного департамента при Верховном Суде Российской Федерации вправе участвовать в обсуждении федерального бюджета в Федеральном Собрании Российской Федерации. (В редакции Федерального конституционного закона от 05.02.2014 № 4-ФКЗ)</w:t>
      </w:r>
    </w:p>
    <w:p>
      <w:r>
        <w:rPr>
          <w:b/>
        </w:rPr>
        <w:t xml:space="preserve">5. </w:t>
      </w:r>
      <w:r>
        <w:t>Размер бюджетных средств, выделенных на финансирование судов в текущем финансовом году или подлежащих выделению на очередной финансовый год, может быть уменьшен лишь с согласия Всероссийского съезда судей или Совета судей Российской Федерации</w:t>
      </w:r>
    </w:p>
    <w:p>
      <w:r>
        <w:rPr>
          <w:b/>
        </w:rPr>
        <w:t>Статья 34. Символы государственной власти в судах</w:t>
      </w:r>
    </w:p>
    <w:p>
      <w:r>
        <w:rPr>
          <w:b/>
        </w:rPr>
        <w:t xml:space="preserve">1. </w:t>
      </w:r>
      <w:r>
        <w:t>На зданиях судов устанавливается Государственный флаг Российской Федерации, а в зале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может также устанавливаться флаг субъекта Российской Федерации, а в залах судебных заседаний - устанавливаться флаг и помещаться изображение герба субъекта Российской Федерации</w:t>
      </w:r>
    </w:p>
    <w:p>
      <w:r>
        <w:rPr>
          <w:b/>
        </w:rPr>
        <w:t xml:space="preserve">2. </w:t>
      </w:r>
      <w:r>
        <w:t>При осуществлении правосудия судьи заседают в мантиях либо имеют другой отличительный знак своей должности</w:t>
      </w:r>
    </w:p>
    <w:p>
      <w:pPr>
        <w:pStyle w:val="Heading3"/>
      </w:pPr>
      <w:r>
        <w:t>ПОРЯДОК ВВЕДЕНИЯ В ДЕЙСТВИЕ НАСТОЯЩЕГО ФЕДЕРАЛЬНОГО КОНСТИТУЦИОННОГО ЗАКОНА</w:t>
      </w:r>
    </w:p>
    <w:p>
      <w:r>
        <w:rPr>
          <w:b/>
        </w:rPr>
        <w:t>Статья 35. Срок введения в действие настоящего Федерального конституционного закона</w:t>
      </w:r>
    </w:p>
    <w:p>
      <w:r>
        <w:rPr>
          <w:b/>
        </w:rPr>
        <w:t xml:space="preserve">1. </w:t>
      </w:r>
      <w:r>
        <w:t>Ввести настоящий Федеральный конституционный закон в действие с 1 января 1997 года</w:t>
      </w:r>
    </w:p>
    <w:p>
      <w:r>
        <w:rPr>
          <w:b/>
        </w:rPr>
        <w:t xml:space="preserve">2. </w:t>
      </w:r>
      <w:r>
        <w:t>Закон РСФСР от 8 июля 1981 года "О судоустройстве РСФСР" с последующими изменениями и дополнениями (Ведомости Верховного Совета РСФСР, 1981, № 28, ст. 976; Ведомости Съезда народных депутатов Российской Федерации и Верховного Совета Российской Федерации, 1992, № 27, ст. 1560; № 30, ст. 1794; 1993, № 33, ст. 1313; Собрание законодательства Российской Федерации, 1994, № 32, ст. 3300) применяется в части, не противоречащей настоящему Федеральному конституционному закону</w:t>
      </w:r>
    </w:p>
    <w:p>
      <w:r>
        <w:rPr>
          <w:b/>
        </w:rPr>
        <w:t xml:space="preserve">3. </w:t>
      </w:r>
      <w:r>
        <w:t>Положение о военных трибуналах в редакции Закона СССР от 25 июня 1980 года (Ведомости Верховного Совета СССР, 1980, № 27, ст. 546) применяется в части, не противоречащей настоящему Федеральному конституционному закону</w:t>
      </w:r>
    </w:p>
    <w:p>
      <w:r>
        <w:rPr>
          <w:b/>
        </w:rPr>
        <w:t xml:space="preserve">4. </w:t>
      </w:r>
      <w:r>
        <w:t>Часть 2 статьи 33 настоящего Федерального конституционного закона в части финансирования судов на основе нормативов вводится в действие со дня вступления в силу соответствующего федерального закона</w:t>
      </w:r>
    </w:p>
    <w:p>
      <w:r>
        <w:rPr>
          <w:b/>
        </w:rPr>
        <w:t xml:space="preserve">5. </w:t>
      </w:r>
      <w:r>
        <w:t>До вступления в силу федерального конституционного закона о военных судах финансирование и материально-техническое обеспечение военных судов осуществляются в порядке, установленном Федеральным законом "О некоторых вопросах организации и деятельности военных судов и органов военной юстиции"</w:t>
      </w:r>
    </w:p>
    <w:p>
      <w:r>
        <w:rPr>
          <w:b/>
        </w:rPr>
        <w:t>Статья 36. Особенности судопроизводства в судах общей юрисдикции после введения в действие настоящего Федерального конституционного закона</w:t>
      </w:r>
    </w:p>
    <w:p>
      <w:r>
        <w:rPr>
          <w:b/>
        </w:rPr>
        <w:t xml:space="preserve">1. </w:t>
      </w:r>
      <w:r>
        <w:t>Районные (городские) суды, образованные до введения в действие настоящего Федерального конституционного закона, считаются районными судами</w:t>
      </w:r>
    </w:p>
    <w:p>
      <w:r>
        <w:rPr>
          <w:b/>
        </w:rPr>
        <w:t xml:space="preserve">2. </w:t>
      </w:r>
      <w:r>
        <w:t>Суды, рассматривающие дела в апелляционном или кассационном порядке, считаются вышестоящими по отношению к судам первой инстанции. Суды, рассматривающие дела в порядке надзора, считаются вышестоящими по отношению к судам, принимавшим ранее решения по делу</w:t>
      </w:r>
    </w:p>
    <w:p>
      <w:r>
        <w:rPr>
          <w:b/>
        </w:rPr>
        <w:t xml:space="preserve">3. </w:t>
      </w:r>
      <w:r>
        <w:t>Введение в действие настоящего Федерального конституционного закона не влечет изменения состава суда по делам, ранее начатым рассмотрением</w:t>
      </w:r>
    </w:p>
    <w:p>
      <w:r>
        <w:rPr>
          <w:b/>
        </w:rPr>
        <w:t>Статья 37. Сроки полномочий судей и арбитражных заседателей</w:t>
      </w:r>
    </w:p>
    <w:p>
      <w:r>
        <w:t>(Наименование в редакции Федерального конституционного закона от 03.02.2014 № 1-ФКЗ) С введением в действие настоящего Федерального конституционного закона судьи всех судов Российской Федерации, а также арбитражные заседатели сохраняют свои полномочия до истечения срока, на который они были избраны (назначены). (В редакции Федерального конституционного закона от 03.02.2014 № 1-ФКЗ)</w:t>
      </w:r>
    </w:p>
    <w:p>
      <w:r>
        <w:rPr>
          <w:b/>
        </w:rPr>
        <w:t>Статья 38. Порядок финансирования мероприятий по реформированию судебной системы</w:t>
      </w:r>
    </w:p>
    <w:p>
      <w:r>
        <w:rPr>
          <w:b/>
        </w:rPr>
        <w:t xml:space="preserve">1. </w:t>
      </w:r>
      <w:r>
        <w:t>Расходы на финансирование мероприятий, связанных с реформированием судебной системы, предусматриваются отдельной строкой в федеральном бюджете</w:t>
      </w:r>
    </w:p>
    <w:p>
      <w:r>
        <w:rPr>
          <w:b/>
        </w:rPr>
        <w:t xml:space="preserve">2. </w:t>
      </w:r>
      <w:r>
        <w:t>С 1 января 1997 года штаты подразделений Министерства юстиции Российской Федерации пропорционально той части объема их работы, которая связана с финансированием и обеспечением деятельности судов, за исключением военных судов, передаются Судебному департаменту при Верховном Суде Российской Федерации с открытием в тот же срок финансирования Судебного департамента при Верховном Суде Российской Федерации непосредственно из федерального бюджета в объеме средств, высвобождающихся в результате сокращения численности соответствующих подразделений Министерства юстиции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