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Правительстве Российской Федерации</w:t>
      </w:r>
    </w:p>
    <w:p>
      <w:pPr>
        <w:pStyle w:val="Heading3"/>
      </w:pPr>
      <w:r>
        <w:t>ОБЩИЕ ПОЛОЖЕНИЯ</w:t>
      </w:r>
    </w:p>
    <w:p>
      <w:r>
        <w:rPr>
          <w:b/>
        </w:rPr>
        <w:t>Статья 1. Правительство Российской Федерации - высший</w:t>
      </w:r>
    </w:p>
    <w:p>
      <w:r>
        <w:t>исполнительный орган государственной власти Российской Федерации Правительство Российской Федерации является органом государственной власти Российской Федерации. Правительство Российской Федерации осуществляет исполнительную власть Российской Федерации. Правительство Российской Федерации является коллегиальным органом, возглавляющим единую систему исполнительной власти в Российской Федерации.</w:t>
      </w:r>
    </w:p>
    <w:p>
      <w:r>
        <w:rPr>
          <w:b/>
        </w:rPr>
        <w:t>Статья 2. Правовая основа деятельности Правительства</w:t>
      </w:r>
    </w:p>
    <w:p>
      <w:r>
        <w:t>Российской Федерации 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w:t>
      </w:r>
    </w:p>
    <w:p>
      <w:r>
        <w:rPr>
          <w:b/>
        </w:rPr>
        <w:t>Статья 3. Основные принципы деятельности Правительства</w:t>
      </w:r>
    </w:p>
    <w:p>
      <w:r>
        <w:t>Российской Федерации Правительство Российской Федерации в своей деятельности руководствуется принципами верховенства Конституции Российской Федерации, федеральных конституционных законов и федеральных законов, принципами народовластия, федерализма, разделения властей, ответственности, гласности и обеспечения прав и свобод человека и гражданина.</w:t>
      </w:r>
    </w:p>
    <w:p>
      <w:r>
        <w:rPr>
          <w:b/>
        </w:rPr>
        <w:t>Статья 4. Деятельность Правительства Российской Федерации</w:t>
      </w:r>
    </w:p>
    <w:p>
      <w:r>
        <w:t>по организации исполнения законов и иных правовых актов Правительство Российской Федерации в пределах своих полномочий организует исполнение Конституции Российской Федерации, федеральных конституционных законов, федеральных законов, указов Президента Российской Федерации, международных договоров Российской Федерации, осуществляет систематический контроль за их исполнением федеральными органами исполнительной власти и органами исполнительной власти субъектов Российской Федерации, принимает меры по устранению нарушений законодательства Российской Федерации.</w:t>
      </w:r>
    </w:p>
    <w:p>
      <w:r>
        <w:rPr>
          <w:b/>
        </w:rPr>
        <w:t>Статья 5. (Исключена Федеральным конституционным законом от 31</w:t>
      </w:r>
    </w:p>
    <w:p>
      <w:r>
        <w:t>декабря 1997 г. N 3-ФКЗ - Собрание законодательства Российской Федерации, 1998, N 1, ст. 1)</w:t>
      </w:r>
    </w:p>
    <w:p>
      <w:pPr>
        <w:pStyle w:val="Heading3"/>
      </w:pPr>
      <w:r>
        <w:t>СОСТАВ ПРАВИТЕЛЬСТВА РОССИЙСКОЙ</w:t>
      </w:r>
    </w:p>
    <w:p>
      <w:r>
        <w:rPr>
          <w:b/>
        </w:rPr>
        <w:t>Статья 6. Состав Правительства Российской Федерации</w:t>
      </w:r>
    </w:p>
    <w:p>
      <w:r>
        <w:t>Правительство Российской Федерации состоит из членов Правительства Российской Федерации - Председателя Правительства Российской Федерации, заместителей Председателя Правительства Российской Федерации и федеральных министров. В соответствии с указами Президента Российской Федерации заместители Председателя Правительства Российской Федерации и федеральные министры могут замещать должности полномочных представителей Президента Российской Федерации в федеральных округах (часть вторая введена Федеральным конституционным законом от 29 января 2010 г. N 1-ФКЗ - Собрание законодательства Российской Федерации, 2010, N 5, ст. 458).</w:t>
      </w:r>
    </w:p>
    <w:p>
      <w:r>
        <w:rPr>
          <w:b/>
        </w:rPr>
        <w:t>Статья 7. Назначение Председателя Правительства Российской</w:t>
      </w:r>
    </w:p>
    <w:p>
      <w:r>
        <w:t>Федерации и освобождение от должности Председателя Правительства Российской Федерации Председатель Правительства Российской Федерации назначается Президентом Российской Федерации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Российской Федерации (в ред. Федерального конституционного закона от 1 июня 2005 г. N 4-ФКЗ - Собрание законодательства Российской Федерации, 2005, N 23, ст. 2197; Федерального конституционного закона от 30 января 2007 г. N 1-ФКЗ - Собрание законодательства Российской Федерации, 2007, N 6, ст. 680). Председатель Правительства Российской Федерации освобождается от должности Президентом Российской Федерации: по заявлению Председателя Правительства Российской Федерации об отставке; в случае невозможности исполнения Председателем Правительства Российской Федерации своих полномочий. Президент Российской Федерации уведомляет Совет Федерации и Государственную Думу Федерального Собрания об освобождении от должности Председателя Правительства Российской Федерации в день принятия решения. Освобождение от должности Председателя Правительства Российской Федерации одновременно влечет за собой отставку Правительства Российской Федерации.</w:t>
      </w:r>
    </w:p>
    <w:p>
      <w:r>
        <w:rPr>
          <w:b/>
        </w:rPr>
        <w:t>Статья 8. Исполнение обязанностей Председателя</w:t>
      </w:r>
    </w:p>
    <w:p>
      <w:r>
        <w:t>Правительства Российской Федерации В случае временного отсутствия Председателя Правительства Российской Федерации его обязанности исполняет один из заместителей Председателя Правительства Российской Федерации в соответствии с письменно оформленным распределением обязанностей. В случае освобождения от должности Председателя Правительства Российской Федерации Президент Российской Федерации вправе до назначения нового Председателя Правительства Российской Федерации поручить исполнение обязанностей Председателя Правительства Российской Федерации одному из заместителей Председателя Правительства Российской Федерации на срок до двух месяцев.</w:t>
      </w:r>
    </w:p>
    <w:p>
      <w:r>
        <w:rPr>
          <w:b/>
        </w:rPr>
        <w:t>Статья 9. Назначение на должность и освобождение от должности</w:t>
      </w:r>
    </w:p>
    <w:p>
      <w:r>
        <w:t>заместителей Председателя Правительства Российской Федерации и федеральных министров Заместители Председателя Правительства Российской Федерации и федеральные министры назначаются на должность и освобождаются от должности Президентом Российской Федерации по предложению Председателя Правительства Российской Федерации. Заместители Председателя Правительства Российской Федерации и федеральные министры назначаются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 Федерального конституционного закона от 30 января 2007 г. N 1-ФКЗ - Собрание законодательства Российской Федерации, 2007, N 6, ст. 680). Заместители Председателя Правительства Российской Федерации и федеральные министры вправе подавать заявления об отставке.</w:t>
      </w:r>
    </w:p>
    <w:p>
      <w:r>
        <w:rPr>
          <w:b/>
        </w:rPr>
        <w:t>Статья 10. Сведения о доходах, расходах и об имуществе членов</w:t>
      </w:r>
    </w:p>
    <w:p>
      <w:r>
        <w:t>Правительства Российской Федерации, их супругов и несовершеннолетних детей (наименование в ред. Федерального конституционного закона от 25 декабря 2008 г. N 5-ФКЗ - Собрание законодательства Российской Федерации, 2008, N 52, ст. 6206; Федерального конституционного закона от 3 декабря 2012 г. N 4-ФКЗ - Собрание законодательства Российской Федерации, 2012, N 50, ст. 6938) Председатель Правительства Российской Федерации, заместители Председателя Правительства Российской Федерации и федеральные министры обязаны при назначении на должность, а впоследствии ежегодно, не позднее 1 апреля года, следующего за отчетным финансовым годом, представлять в налоговые органы Российской Федерации сведения о являющихся объектами налогообложения доходах, ценных бумагах и ином имуществе, принадлежащем на праве собственности им, их супругам и несовершеннолетним детям, а также о своих обязательствах имущественного характера и об обязательствах имущественного характера супругов и несовершеннолетних детей. Налоговые органы Российской Федерации направляют эти сведения Президенту Российской Федерации и в Федеральное Собрание. Такие сведения могут быть опубликованы (в ред. Федерального конституционного закона от 25 декабря 2008 г. N 5-ФКЗ - Собрание законодательства Российской Федерации, 2008, N 52, ст. 6206). Член Правительства Российской Федерации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 нормативными указами Президента Российской Федерации, представляет (в ред. Федерального конституционного закона от 23 мая 2015 г. N 4-ФКЗ - Собрание законодательства Российской Федерации, 2015, N 21, ст. 2979):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(в ред. Федерального конституционного закона от 23 мая 2015 г. N 4-ФКЗ - Собрание законодательства Российской Федерации, 2015, N 21, ст. 2979); сведения об источниках получения средств, за счет которых совершена сделка, указанная в абзаце втором настоящей части. (Часть вторая введена Федеральным конституционным законом от 3 декабря 2012 г. N 4-ФКЗ - Собрание законодательства Российской Федерации, 2012, N 50, ст. 6938) Контроль за соответствием расходов члена Правительства Российской Федерации, расходов его супруги (супруга) и несовершеннолетних детей общему доходу члена Правительства Российской Федерации и его супруги (супруга) за три последних года, предшествующих совершению сделки, осуществляется в порядке, предусмотренном указами Президента Российской Федерации (часть третья введена Федеральным конституционным законом от 3 декабря 2012 г. N 4-ФКЗ - Собрание законодательства Российской Федерации, 2012, N 50, ст. 6938).</w:t>
      </w:r>
    </w:p>
    <w:p>
      <w:r>
        <w:rPr>
          <w:b/>
        </w:rPr>
        <w:t>Статья 11. Ограничения, связанные с пребыванием в составе</w:t>
      </w:r>
    </w:p>
    <w:p>
      <w:r>
        <w:t>Правительства Российской Федерации Члены Правительства Российской Федерации не вправе: быть членами Совета Федерации, депутатами Государственной Думы, депутатами законодательных (представительных) органов государственной власти субъектов Российской Федерации и депутатами выборных органов местного самоуправления; замещать другие должности в органах государственной власти и органах местного самоуправления, за исключением случаев, установленных федеральными конституционными законами, федеральными законами и указами Президента Российской Федерации (в ред. Федерального конституционного закона от 29 января 2010 г. N 1-ФКЗ - Собрание законодательства Российской Федерации, 2010, N 5, ст. 458); заниматься предпринимательской деятельностью лично или через доверенных лиц, в том числе участвовать в управлении хозяйствующим субъектом независимо от его организационно-правовой формы, если иное не предусмотрено федеральными законами или если в порядке, установленном Правительством Российской Федерации в соответствии с федеральными законами, им не поручено участвовать в управлении этой организацией (в ред. Федерального конституционного закона от 23 мая 2015 г. N 4-ФКЗ - Собрание законодательства Российской Федерации, 2015, N 21, ст. 2979);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(в ред. Федерального конституционного закона от 2 марта 2007 г. N 3-ФКЗ - Собрание законодательства Российской Федерации, 2007, N 10, ст. 1147); быть поверенными или представителями по делам третьих лиц в органах государственной власти;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получать гонорары за публикации и выступления в качестве члена Правительства Российской Федерации; получать в связи с осуществлением своих полномочий от физических и юридических лиц не предусмотренные федеральным законодательством ссуды, подарки, денежное и иное вознаграждение, в том числе услуги, оплату развлечений и отдыха; принимать без разрешения Президента Российской Федерации почетные и специальные звания, награды и иные знаки отличия иностранных государств; выезжать в служебные командировки за пределы Российской Федерации за счет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на взаимной основе по договоренности федеральных органов государственной власти с государственными органами иностранных государств, международными и иностранными организациями;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(абзац введен Федеральным конституционным законом от 2 марта 2007 г. N 3-ФКЗ - Собрание законодательства Российской Федерации, 2007, N 10, ст. 1147);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Данный запрет распространяе тся на супруг (супругов) и несовершеннолетних детей членов Правительства Российской Федерации. Контроль за соблюдением членами Правительства Российской Федерации, их супругами и несовершеннолетними детьми данного запрета осуществляется в порядке, предусмотренном указами Президента Российской Федерации. Понятие "иностранные финансовые инструменты" используется в значении, указанном в Федеральном законе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(абзац введен Федеральным конституционным законом от 7 мая 2013 г. N 3-ФКЗ - Собрание законодательства Российской Федерации, 2013, N 19, ст. 2294; в ред. Федерального конституционного закона от 28 декабря 2016 г. N 12-ФКЗ - Собрание законодательства Российской Федерации, 2017, N 1, ст. 3).</w:t>
      </w:r>
    </w:p>
    <w:p>
      <w:r>
        <w:rPr>
          <w:b/>
        </w:rPr>
        <w:t>Статья 11-1. Обязанности, налагаемые на членов Правительства</w:t>
      </w:r>
    </w:p>
    <w:p>
      <w:r>
        <w:t>Российской Федерации в целях предотвращения или урегулирования конфликта интересов Член Правительства Российской Федерации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передавать на время своего пребывания в составе Правительства Российской Федерации находящиеся в его собственности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(Статья 11-1 введена Федеральным конституционным законом от 23 мая 2015 г. N 4-ФКЗ - Собрание законодательства Российской Федерации, 2015, N 21, ст. 2979)</w:t>
      </w:r>
    </w:p>
    <w:p>
      <w:pPr>
        <w:pStyle w:val="Heading3"/>
      </w:pPr>
      <w:r>
        <w:t>ПОЛНОМОЧИЯ ПРАВИТЕЛЬСТВА РОССИЙСКОЙ ФЕДЕРАЦИИ</w:t>
      </w:r>
    </w:p>
    <w:p>
      <w:r>
        <w:rPr>
          <w:b/>
        </w:rPr>
        <w:t>Статья 12. Общие вопросы руководства федеральными</w:t>
      </w:r>
    </w:p>
    <w:p>
      <w:r>
        <w:t>министерствами и иными федеральными органами исполнительной власти Правительство Российской Федерации руководит работой федеральных министерств и иных федеральных органов исполнительной власти и контролирует их деятельность. Федеральные министерства и иные федеральные органы исполнительной власти подчиняются Правительству Российской Федерации и ответственны перед ним за выполнение порученных задач. Правительство Российской Федерации для осуществления своих полномочий может создавать свои территориальные органы и назначать соответствующих должностных лиц. Правительство Российской Федерации распределяет функции между федеральными органами исполнительной власти, утверждает положения о федеральных министерствах и об иных федеральных органах исполнительной власти, устанавливает предельную численность работников их аппаратов и размер ассигнований на содержание этих аппаратов в пределах средств, предусмотренных на эти цели в федеральном бюджете (в ред. Федерального конституционного закона от 19 июня 2004 г. N 4-ФКЗ - Собрание законодательства Российской Федерации, 2004, N 25, ст. 2478). Правительство Российской Федерации устанавливает порядок создания и деятельности территориальных органов федеральных органов исполнительной власти, устанавливает размер ассигнований на содержание их аппаратов в пределах средств, предусмотренных на эти цели в федеральном бюджете. Правительство Российской Федерации назначает на должность и освобождает от должности заместителей федеральных министров, руководителей федеральных органов исполнительной власти, находящихся в ведении Правительства Российской Федерации, и их заместителей, руководителей федеральных органов исполнительной власти, находящихся в ведении федеральных министерств, и их заместителей по представлению федеральных министров, руководителей органов и организаций при Правительстве Российской Федерации (в ред. Федерального конституционного закона от 19 июня 2004 г. N 4-ФКЗ - Собрание законодательства Российской Федерации, 2004, N 25, ст. 2478; Федерального конституционного закона от 14 декабря 2015 г. N 6-ФКЗ - Собрание законодательства Российской Федерации, 2015, N 51, ст. 7228). Правительство Российской Федерации вправе отменять акты федеральных органов исполнительной власти или приостанавливать действие этих актов. Правительство Российской Федерации вправе учреждать организации, образовывать координационные, совещательные органы, а также органы при Правительстве Российской Федерации. Для расследования причин возникновения обстоятельств чрезвычайного характера и ликвидации их последствий Правительство Российской Федерации вправе учреждать правительственные комиссии по расследованию причин возникновения обстоятельств чрезвычайного характера и ликвидации их последствий. По решению Председателя Правительства Российской Федерации к работе в указанных комиссиях могут привлекаться представители Федерального Собрания Российской Федерации (в ред. Федерального конституционного закона от 7 мая 2013 г. N 2-ФКЗ - Собрание законодательства Российской Федерации, 2013, N 19, ст. 2293). Особенности руководства федеральными министерствами и иными федеральными органами исполнительной власти по вопросам, отнесенным Конституцией Российской Федерации, федеральными конституционными законами и федеральными законами к полномочиям Президента Российской Федерации, устанавливаются статьей 32 настоящего Федерального конституционного закона. (Часть вторая считается новой частью девятой, части третья - девятая считаются соответственно частями второй - восьмой на основании Федерального конституционного закона от 31 декабря 1997 г. N 3-ФКЗ - Собрание законодательства Российской Федерации, 1998, N 1, ст. 1) Правительство Российской Федерации в случае изменения в установленном порядке системы и структуры федеральных органов исполнительной власти до принятия федеральных законов о внесении соответствующих изменений в федеральные законы может перераспределять установленные федеральными законами функции федеральных органов исполнительной власти, за исключением функций федеральных органов исполнительной власти, деятельностью которых в соответствии с частью первой статьи 32 настоящего Федерального конституционного закона руководит Президент Российской Федерации (часть десятая введена Федеральным конституционным законом от 19 июня 2004 г. N 4-ФКЗ - Собрание законодательства Российской Федерации, 2004, N 25, ст. 2478).</w:t>
      </w:r>
    </w:p>
    <w:p>
      <w:r>
        <w:rPr>
          <w:b/>
        </w:rPr>
        <w:t>Статья 13. Общие полномочия Правительства Российской Федерации</w:t>
      </w:r>
    </w:p>
    <w:p>
      <w:r>
        <w:t>Правительство Российской Федерации в пределах своих полномочий: организует реализацию внутренней и внешней политики Российской Федерации;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формирует федеральные целевые программы и обеспечивает их реализацию; реализует предоставленное ему право законодательной инициативы. Правительство Российской Федерации по соглашению с органами исполнительной власти субъектов Российской Федерации может передавать им осуществление части своих полномочий, если это не противоречит Конституции Российской Федерации, настоящему Федеральному конституционному закону и федеральным законам. Правительство Российской Федерации осуществляет полномочия, переданные ему органами исполнительной власти субъектов Российской Федерации на основании соответствующих соглашений. Правительство Российской Федерации представляет Государственной Думе ежегодные отчеты о результатах своей деятельности, в том числе по вопросам, поставленным Государственной Думой (часть четвертая введена Федеральным конституционным законом от 30 декабря 2008 г. N 8-ФКЗ - Собрание законодательства Российской Федерации, 2009, N 1, ст. 3). Правительство Российской Федерации направляет в палаты Федерального Собрания Российской Федерации информацию о ходе разработки и предполагаемых сроках принятия нормативных правовых актов, разработка и принятие которых предусмотрены федеральными законами (часть пятая введена Федеральным конституционным законом от 7 мая 2013 г. N 2-ФКЗ - Собрание законодательства Российской Федерации, 2013, N 19, ст. 2293).</w:t>
      </w:r>
    </w:p>
    <w:p>
      <w:r>
        <w:rPr>
          <w:b/>
        </w:rPr>
        <w:t>Статья 14. Полномочия Правительства Российской Федерации</w:t>
      </w:r>
    </w:p>
    <w:p>
      <w:r>
        <w:t>в сфере экономики Правительство Российской Федерации: осуществляет в соответствии с Конституцией Российской Федерации, федеральными конституционными законами, федеральными законами, нормативными указами Президента Российской Федерации регулирование экономических процессов (в ред. Федерального конституционного закона от 31 декабря 1997 г. N 3-ФКЗ - Собрание законодательства Российской Федерации, 1998, N 1, ст. 1); обеспечивает единство экономического пространства и свободу экономической деятельности, свободное перемещение товаров, услуг и финансовых средств; прогнозирует социально-экономическое развитие Российской Федерации, разрабатывает и осуществляет программы развития приоритетных отраслей экономики; вырабатывает государственную структурную и инвестиционную политику и принимает меры по ее реализации; осуществляет управление федеральной собственностью; разрабатывает и реализует государственную политику в сфере международного экономического, финансового, инвестиционного сотрудничества; осуществляет общее руководство таможенным делом; принимает меры по защите интересов отечественных производителей товаров, исполнителей работ и услуг; формирует мобилизационный план экономики Российской Федерации, обеспечивает функционирование оборонного производства Российской Федерации.</w:t>
      </w:r>
    </w:p>
    <w:p>
      <w:r>
        <w:rPr>
          <w:b/>
        </w:rPr>
        <w:t>Статья 15. Полномочия Правительства Российской Федерации</w:t>
      </w:r>
    </w:p>
    <w:p>
      <w:r>
        <w:t>в сфере бюджетной, финансовой, кредитной и денежной политики Правительство Российской Федерации: обеспечивает проведение единой финансовой, кредитной и денежной политики;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разрабатывает и реализует налоговую политику; обеспечивает совершенствование бюджетной системы; принимает меры по регулированию рынка ценных бумаг (в ред. Федерального конституционного закона от 31 декабря 1997 г. N 3-ФКЗ - Собрание законодательства Российской Федерации, 1998, N 1, ст. 1); осуществляет управление государственным внутренним и внешним долгом Российской Федерации; осуществляет в соответствии с Конституцией Российской Федерации, федеральными конституционными законами, федеральными законами, нормативными указами Президента Российской Федерации валютное регулирование и валютный контроль (в ред. Федерального конституционного закона от 31 декабря 1997 г. N 3-ФКЗ - Собрание законодательства Российской Федерации, 1998, N 1, ст. 1); руководит валютно-финансовой деятельностью в отношениях Российской Федерации с иностранными государствами; разрабатывает и осуществляет меры по проведению единой политики цен.</w:t>
      </w:r>
    </w:p>
    <w:p>
      <w:r>
        <w:rPr>
          <w:b/>
        </w:rPr>
        <w:t>Статья 16. Полномочия Правительства Российской Федерации</w:t>
      </w:r>
    </w:p>
    <w:p>
      <w:r>
        <w:t>в социальной сфере Правительство Российской Федерации: обеспечивает проведение единой государственной социальной политики, реализацию конституционных прав граждан в области социального обеспечения, способствует развитию социального обеспечения и благотворительности; принимает меры по реализации трудовых прав граждан; разрабатывает программы сокращения и ликвидации безработицы и обеспечивает реализацию этих программ; обеспечивает проведение единой государственной миграционной политики; принимает меры по реализации прав граждан на охрану здоровья, по обеспечению санитарно-эпидемиологического благополучия; содействует решению проблем семьи, материнства, отцовства и детства, принимает меры по реализации молодежной политики; взаимодействует с общественными объединениями и религиозными организациями; разрабатывает и осуществляет меры по развитию физической культуры, спорта и туризма, а также санаторно-курортной сферы.</w:t>
      </w:r>
    </w:p>
    <w:p>
      <w:r>
        <w:rPr>
          <w:b/>
        </w:rPr>
        <w:t>Статья 17. Полномочия Правительства Российской Федерации</w:t>
      </w:r>
    </w:p>
    <w:p>
      <w:r>
        <w:t>в сфере науки, культуры, образования Правительство Российской Федерации: разрабатывает и осуществляет меры государственной поддержки развития науки; обеспечивает государственную поддержку фундаментальной науки, имеющих общегосударственное значение приоритетных направлений прикладной науки; обеспечивает проведение единой государственной политики в области образования, определяет основные направления развития и совершенствования общего и профессионального образования, развивает систему бесплатного образования; обеспечивает государственную поддержку культуры и сохранение как культурного наследия общегосударственного значения, так и культурного наследия народов Российской Федерации.</w:t>
      </w:r>
    </w:p>
    <w:p>
      <w:r>
        <w:rPr>
          <w:b/>
        </w:rPr>
        <w:t>Статья 18. Полномочия Правительства Российской Федерации в</w:t>
      </w:r>
    </w:p>
    <w:p>
      <w:r>
        <w:t>сфере природопользования и охраны окружающей среды Правительство Российской Федерации: обеспечивает проведение единой государственной политики в области охраны окружающей среды и обеспечения экологической безопасности; принимает меры по реализации прав граждан на благоприятную окружающую среду, по обеспечению экологического благополучия; организует деятельность по охране и рациональному использованию природных ресурсов, регулированию природопользования и развитию минерально-сырьевой базы Российской Федерации; координирует деятельность по предотвращению стихийных бедствий, аварий и катастроф, уменьшению их опасности и ликвидации их последствий.</w:t>
      </w:r>
    </w:p>
    <w:p>
      <w:r>
        <w:rPr>
          <w:b/>
        </w:rPr>
        <w:t>Статья 19. Полномочия Правительства Российской Федерации в</w:t>
      </w:r>
    </w:p>
    <w:p>
      <w:r>
        <w:t>сфере обеспечения законности, прав и свобод граждан, борьбы с преступностью Правительство Российской Федерации: участвует в разработке и реализации государственной политики в области обеспечения безопасности личности, общества и государства; осуществляет меры по обеспечению законности, прав и свобод граждан, по охране собственности и общественного порядка, по борьбе с преступностью и другими общественно опасными явлениями; разрабатывает и реализует меры по укреплению кадров, развитию и укреплению материально-технической базы правоохранительных органов; осуществляет меры по обеспечению деятельности органов судебной власти.</w:t>
      </w:r>
    </w:p>
    <w:p>
      <w:r>
        <w:rPr>
          <w:b/>
        </w:rPr>
        <w:t>Статья 20. Полномочия Правительства Российской Федерации по</w:t>
      </w:r>
    </w:p>
    <w:p>
      <w:r>
        <w:t>обеспечению обороны и государственной безопасности Российской Федерации Правительство Российской Федерации: осуществляет необходимые меры по обеспечению обороны и государственной безопасности Российской Федерации; организует оснащение вооружением и военной техникой, обеспечение материальными средствами, ресурсами и услугами Вооруженных Сил Российской Федерации, других войск и воинских формирований Российской Федерации; обеспечивает выполнение государственных целевых программ и планов развития вооружения, а также программ подготовки граждан по военно-учетным специальностям; обеспечивает социальные гарантии для военнослужащих и иных лиц, привлекаемых в соответствии с федеральными законами к обороне или обеспечению государственной безопасности Российской Федерации; принимает меры по охране Государственной границы Российской Федерации; руководит гражданской обороной.</w:t>
      </w:r>
    </w:p>
    <w:p>
      <w:r>
        <w:rPr>
          <w:b/>
        </w:rPr>
        <w:t>Статья 21. Полномочия Правительства Российской Федерации</w:t>
      </w:r>
    </w:p>
    <w:p>
      <w:r>
        <w:t>в сфере внешней политики и международных отношений Правительство Российской Федерации: осуществляет меры по обеспечению реализации внешней политики Российской Федерации (в ред. Федерального конституционного закона от 31 декабря 1997 г. N 3-ФКЗ - Собрание законодательства Российской Федерации, 1998, N 1, ст. 1); обеспечивает представительство Российской Федерации в иностранных государствах и международных организациях; в пределах своих полномочий заключает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указанных договоров их обязательств; отстаивает геополитические интересы Российской Федерации, защищает граждан Российской Федерации за пределами ее территории; осуществляет регулирование и государственный контроль в сфере внешнеэкономической деятельности, в сфере международного научно-технического и культурного сотрудничества.</w:t>
      </w:r>
    </w:p>
    <w:p>
      <w:r>
        <w:rPr>
          <w:b/>
        </w:rPr>
        <w:t>Статья 22. Иные полномочия Правительства Российской Федерации</w:t>
      </w:r>
    </w:p>
    <w:p>
      <w:r>
        <w:t>Особенности деятельности Правительства Российской Федерации при введении режима военного или чрезвычайного положения определяются федеральными конституционными законами. Правительство Российской Федерации осуществляет иные полномочия, возложенные на него Конституцией Российской Федерации, федеральными конституционными законами, федеральными законами, указами Президента Российской Федерации.</w:t>
      </w:r>
    </w:p>
    <w:p>
      <w:r>
        <w:rPr>
          <w:b/>
        </w:rPr>
        <w:t>Статья 23. Акты Правительства Российской Федерации</w:t>
      </w:r>
    </w:p>
    <w:p>
      <w:r>
        <w:t>Правительство Российской Федерации на основании и во исполнение Конституции Российской Федерации, федеральных конституционных законов, федеральных законов, нормативных указов Президента Российской Федерации издает постановления и распоряжения, обеспечивает их исполнение. Акты, имеющие нормативный характер, издаются в форме постановлений Правительства Российской Федерации. Акты по оперативным и другим текущим вопросам, не имеющие нормативного характера, издаются в форме распоряжений Правительства Российской Федерации (в ред. Федерального конституционного закона от 31 декабря 1997 г. N 3-ФКЗ - Собрание законодательства Российской Федерации, 1998, N 1, ст. 1). Порядок принятия актов Правительства Российской Федерации устанавливается Правительством Российской Федерации в соответствии с Конституцией Российской Федерации, федеральными конституционными законами, федеральными законами, нормативными указами Президента Российской Федерации (часть введена Федеральным конституционным законом от 31 декабря 1997 г. N 3-ФКЗ - Собрание законодательства Российской Федерации, 1998, N 1, ст. 1). Постановления и распоряжения Правительства Российской Федерации обязательны к исполнению в Российской Федерации. Постановления и распоряжения Правительства Российской Федерации подписываются Председателем Правительства Российской Федерации. Датой официального опубликования постановления или распоряжения Правительства Российской Федерации считается дата первой публикации его текста в одном из официальных изданий Российской Федерации. Постановления Правительства Российской Федерации, за исключением постановлений, содержащих сведения, составляющие государственную тайну, или сведения конфиденциального характера, подлежат официальному опубликованию не позднее пятнадцати дней со дня их принятия, а при необходимости немедленного широкого их обнародования доводятся до всеобщего сведения через средства массовой информации безотлагательно. Постановления Правительства Российской Федерации, затрагивающие права, свободы и обязанности человека и гражданина, вступают в силу не ранее дня их официального опубликования. Иные постановления Правительства Российской Федерации вступают в силу со дня их подписания, если самими постановлениями Правительства Российской Федерации не предусмотрен иной порядок их вступления в силу. Распоряжения Правительства Российской Федерации вступают в силу со дня их подписания. Акты Правительства Российской Федерации могут быть обжалованы в суд. Правительство Российской Федерации вправе принимать обращения, заявления и иные акты, не имеющие правового характера. (Части третья - девятая считаются соответственно частями четвертой - десятой на основании Федерального конституционного закона от 31 декабря 19977 г. N 3-ФКЗ - Собрание законодательства Российской Федерации, 1998, N 1, ст. 1)</w:t>
      </w:r>
    </w:p>
    <w:p>
      <w:pPr>
        <w:pStyle w:val="Heading3"/>
      </w:pPr>
      <w:r>
        <w:t>ОРГАНИЗАЦИЯ ДЕЯТЕЛЬНОСТИ ПРАВИТЕЛЬСТВА</w:t>
      </w:r>
    </w:p>
    <w:p>
      <w:r>
        <w:rPr>
          <w:b/>
        </w:rPr>
        <w:t>Статья 24. Полномочия Председателя Правительства Российской</w:t>
      </w:r>
    </w:p>
    <w:p>
      <w:r>
        <w:t>Федерации по организации работы Правительства Российской Федерации Председатель Правительства Российской Федерации возглавляет Правительство Российской Федерации, определяет в соответствии с Конституцией Российской Федерации, федеральными конституционными законами, федеральными законами и указами Президента Российской Федерации основные направления деятельности Правительства Российской Федерации и организует его работу. Председатель Правительства Российской Федерации: представляет Правительство Российской Федерации в Российской Федерации и за пределами территории Российской Федерации; ведет заседания Правительства Российской Федерации, обладая правом решающего голоса; подписывает акты Правительства Российской Федерации; представляет Президенту Российской Федерации предложения о структуре федеральных органов исполнительной власти, о назначении на должность и об освобождении от должности заместителей Председателя Правительства Российской Федерации и федеральных министров, о наложении на них дисциплинарных взысканий и об их поощрении; распределяет обязанности между членами Правительства Российской Федерации (в ред. Федерального конституционного закона от 19 июня 2004 г. N 4-ФКЗ - Собрание законодательства Российской Федерации, 2004, N 25, ст. 2478). Председатель Правительства Российской Федерации систематически информирует Президента Российской Федерации о работе Правительства Российской Федерации.</w:t>
      </w:r>
    </w:p>
    <w:p>
      <w:r>
        <w:rPr>
          <w:b/>
        </w:rPr>
        <w:t>Статья 25. Полномочия заместителей Председателя Правительства</w:t>
      </w:r>
    </w:p>
    <w:p>
      <w:r>
        <w:t>Российской Федерации Заместители Председателя Правительства Российской Федерации: участвуют с правом решающего голоса в заседаниях Правительства Российской Федерации, в выработке и реализации политики Правительства Российской Федерации; участвуют в подготовке постановлений и распоряжений Правительства Российской Федерации, обеспечивают их исполнение; координируют в соответствии с распределением обязанностей работу федеральных органов исполнительной власти, дают им поручения (в ред. Федерального конституционного закона от 19 июня 2004 г. N 4-ФКЗ - Собрание законодательства Российской Федерации, 2004, N 25, ст. 2478); предварительно рассматривают предложения, проекты постановлений и распоряжений, внесенные в Правительство Российской Федерации; осуществляют иные полномочия, предусмотренные федеральными конституционными законами, федеральными законами, указами Президента Российской Федерации и постановлениями Правительства Российской Федерации (абзац введен Федеральным конституционным законом от 19 июня 2004 г. N 4-ФКЗ - Собрание законодательства Российской Федерации, 2004, N 25, ст. 2478).</w:t>
      </w:r>
    </w:p>
    <w:p>
      <w:r>
        <w:rPr>
          <w:b/>
        </w:rPr>
        <w:t>Статья 26. Полномочия федеральных министров</w:t>
      </w:r>
    </w:p>
    <w:p>
      <w:r>
        <w:t>Федеральные министры: участвуют с правом решающего голоса в заседаниях Правительства Российской Федерации; принимают участие в подготовке постановлений и распоряжений Правительства Российской Федерации, обеспечивают их исполнение; принимают участие в выработке и реализации политики Правительства Российской Федерации; обладают установленными законодательством Российской Федерации полномочиями руководителей соответствующих федеральных органов исполнительной власти; координируют и контролируют деятельность федеральных органов исполнительной власти, находящихся в ведении федеральных министерств (абзац введен Федеральным конституционным законом от 19 июня 2004 г. N 4-ФКЗ - Собрание законодательства Российской Федерации, 2004, N 25, ст. 2478); (Абзац введен Федеральным конституционным законом от 19 июня 2004 г. N 4-ФКЗ - Собрание законодательства Российской Федерации, 2004, N 25, ст. 2478; утратил силу на основании Федерального конституционного закона от 14 декабря 2015 г. N 6-ФКЗ - Собрание законодательства Российской Федерации, 2015, N 51, ст. 7228) Правительство Российской Федерации решает вопросы с обязательным участием федеральных министров или представителей федеральных министерств, к ведению которых отнесены эти вопросы. При осуществлении своих полномочий федеральные министры подотчетны Правительству Российской Федерации, а по вопросам, отнесенным Конституцией Российской Федерации, федеральными конституционными законами и федеральными законами к полномочиям Президента Российской Федерации, и Президенту Российской Федерации.</w:t>
      </w:r>
    </w:p>
    <w:p>
      <w:r>
        <w:rPr>
          <w:b/>
        </w:rPr>
        <w:t>Статья 27. Заседания Правительства Российской Федерации</w:t>
      </w:r>
    </w:p>
    <w:p>
      <w:r>
        <w:t>Заседания Правительства Российской Федерации проводятся не реже одного раза в месяц. Заместители Председателя Правительства Российской Федерации и федеральные министры участвуют в заседаниях лично. В случае невозможности участия в заседании заместители Председателя Правительства Российской Федерации и федеральные министры информируют об этом Председателя Правительства Российской Федерации. Представители палат Федерального Собрания, Конституционного Суда Российской Федерации, Верховного Суда Российской Федерации, Генеральной прокуратуры Российской Федерации, Следственного комитета Российской Федерации, Счетной палаты Российской Федерации, Центрального банка Российской Федерации, иные лица вправе участвовать в заседаниях Правительства Российской Федерации в соответствии с федеральными конституционными законами и федеральными законами либо в порядке, установленном Правительством Российской Федерации (в ред. Федерального конституционного закона от 28 декабря 2010 г. N 8-ФКЗ - Собрание законодательства Российской Федерации, 2011, N 1, ст. 1; Федерального конституционного закона от 12 марта 2014 г. N 5-ФКЗ - Собрание законодательства Российской Федерации, 2014, N 11, ст. 1088). Правительство Российской Федерации может рассматривать отдельные вопросы на своих закрытых заседаниях, а также принимать решения без созыва заседаний (в ред. Федерального конституционного закона от 3 июля 2016 г. N 8-ФКЗ - Собрание законодательства Российской Федерации, 2016, N 27, ст. 4155). Подготовка и проведение заседаний Правительства Российской Федерации, а также подготовка и принятие Правительством Российской Федерации решений без созыва заседаний осуществляются в соответствии с Регламентом Правительства Российской Федерации (в ред. Федерального конституционного закона от 3 июля 2016 г. N 8-ФКЗ - Собрание законодательства Российской Федерации, 2016, N 27, ст. 4155). Материалы заседаний Правительства Российской Федерации и принятые по этим материалам решения относятся к служебной информации, порядок распространения которой устанавливается Регламентом Правительства Российской Федерации, если иное не определено федеральными конституционными законами и федеральными законами. Правительство Российской Федерации информирует граждан через средства массовой информации о вопросах, рассмотренных на своих заседаниях, и о принятых по этим вопросам решениях.</w:t>
      </w:r>
    </w:p>
    <w:p>
      <w:r>
        <w:rPr>
          <w:b/>
        </w:rPr>
        <w:t>Статья 28. Вопросы, решения по которым принимаются на</w:t>
      </w:r>
    </w:p>
    <w:p>
      <w:r>
        <w:t>заседаниях Правительства Российской Федерации Исключительно на заседаниях Правительства Российской Федерации: принимаются решения о представлении Государственной Думе федерального бюджета и отчета об исполнении федерального бюджета, а также бюджетов государственных внебюджетных фондов; рассматриваются проекты программ экономического и социального развития, связанных с созданием свободных экономических зон; устанавливается номенклатура товаров, в отношении которых применяется государственное регулирование цен; принимаются решения о внесении Правительством Российской Федерации законопроектов в Государственную Думу; рассматриваются вопросы оказания финансовой поддержки в размере, превышающем 100 миллионов рублей; рассматриваются вопросы приобретения государством акций; принимаются решения о подписании соглашений с органами исполнительной власти субъектов Российской Федерации; образуется Президиум Правительства Российской Федерации; утверждаются положения о федеральных министерствах и об иных федеральных органах исполнительной власти, а также устанавливается порядок создания и обеспечения деятельности территориальных органов федеральных органов исполнительной власти в случае наличия разногласий, не урегулированных в соответствии с Регламентом Правительства Российской Федерации, между заинтересованными федеральными органами исполнительной власти по указанным вопросам; утверждаются Регламент Правительства Российской Федерации и Положение об Аппарате Правительства Российской Федерации; рассматриваются ежегодные отчеты Правительства Российской Федерации о результатах его деятельности, в том числе по вопросам, поставленным Государственной Думой. Иные вопросы могут рассматриваться на заседаниях Правительства Российской Федерации в случаях, установленных нормативными правовыми актами Российской Федерации, а также по решению Президента Российской Федерации или Председателя Правительства Российской Федерации в порядке, определяемом Регламентом Правительства Российской Федерации. (Статья 28 в ред. Федерального конституционного закона от 3 июля 2016 г. N 8-ФКЗ - Собрание законодательства Российской Федерации, 2016, N 27, ст. 4155)</w:t>
      </w:r>
    </w:p>
    <w:p>
      <w:r>
        <w:rPr>
          <w:b/>
        </w:rPr>
        <w:t>Статья 29. Президиум Правительства Российской Федерации</w:t>
      </w:r>
    </w:p>
    <w:p>
      <w:r>
        <w:t>Для решения оперативных вопросов Правительство Российской Федерации по предложению Председателя Правительства Российской Федерации может образовать Президиум Правительства Российской Федерации. Заседания Президиума Правительства Российской Федерации проводятся по мере необходимости. Решения Президиума Правительства Российской Федерации принимаются большинством голосов от общего числа членов Президиума Правительства Российской Федерации и не должны противоречить актам, принятым на заседаниях Правительства Российской Федерации. Правительство Российской Федерации вправе отменить любое решение Президиума Правительства Российской Федерации.</w:t>
      </w:r>
    </w:p>
    <w:p>
      <w:pPr>
        <w:pStyle w:val="Heading3"/>
      </w:pPr>
      <w:r>
        <w:t>ВЗАИМООТНОШЕНИЯ ПРАВИТЕЛЬСТВА РОССИЙСКОЙ ФЕДЕРАЦИИ</w:t>
      </w:r>
    </w:p>
    <w:p>
      <w:r>
        <w:rPr>
          <w:b/>
        </w:rPr>
        <w:t>Статья 30. Обеспечение согласованного функционирования и</w:t>
      </w:r>
    </w:p>
    <w:p>
      <w:r>
        <w:t>взаимодействия Правительства Российской Федерации и других органов государственной власти Президент Российской Федерации в соответствии с Конституцией Российской Федерации и настоящим Федеральным конституционным законом обеспечивает согласованное функционирование и взаимодействие Правительства Российской Федерации и других органов государственной власти.</w:t>
      </w:r>
    </w:p>
    <w:p>
      <w:r>
        <w:rPr>
          <w:b/>
        </w:rPr>
        <w:t>Статья 31. Право Президента Российской Федерации</w:t>
      </w:r>
    </w:p>
    <w:p>
      <w:r>
        <w:t>председательствовать на заседаниях Правительства Российской Федерации и на заседаниях Президиума Правительства Российской Федерации Президент Российской Федерации имеет право председательствовать на заседаниях Правительства Российской Федерации и на заседаниях Президиума Правительства Российской Федерации.</w:t>
      </w:r>
    </w:p>
    <w:p>
      <w:r>
        <w:rPr>
          <w:b/>
        </w:rPr>
        <w:t>Статья 32. Особенности руководства некоторыми федеральными</w:t>
      </w:r>
    </w:p>
    <w:p>
      <w:r>
        <w:t>органами исполнительной власти Президент Российской Федерации в соответствии с Конституцией Российской Федерации, федеральными конституционными законами, федеральными законами руководит деятельностью федеральных органов исполнительной власти, ведающих вопросами обороны, безопасности, внутренних дел, юстиции, иностранных дел, предотвращения чрезвычайных ситуаций и ликвидации последствий стихийных бедствий, деятельности войск национальной гвардии Российской Федерации, утверждает по представлению Председателя Правительства Российской Федерации положения о них и назначает руководителей и заместителей руководителей этих органов,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 (в ред. Федерального конституционного закона от 3 июля 2016 г. N 6-ФКЗ - Собрание законодательства Российской Федерации, 2016, N 27, ст. 4153). Президент Российской Федерации руководит непосредственно и через федеральных министров деятельностью федеральных органов исполнительной власти, указанных в части первой настоящей статьи и находящихся в ведении соответствующих федеральных министерств. Президент Российской Федерации распределяет функции между федеральными органами исполнительной власти, указанными в части первой настоящей статьи. Президент Российской Федерации в случае изменения в установленном порядке системы и структуры федеральных органов исполнительной власти до принятия федеральных законов о внесении соответствующих изменений в федеральные законы может перераспределять установленные федеральными законами функции федеральных органов исполнительной власти, деятельностью которых руководит Президент Российской Федерации. Правительство Российской Федерации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координирует деятельность федеральных органов исполнительной власти, указанных в части первой настоящей статьи. (Статья 32 в ред. Федерального конституционного закона от 19 июня 2004 г. N 4-ФКЗ - Собрание законодательства Российской Федерации, 2004, N 25, ст. 2478)</w:t>
      </w:r>
    </w:p>
    <w:p>
      <w:r>
        <w:rPr>
          <w:b/>
        </w:rPr>
        <w:t>Статья 33. Отмена Президентом Российской Федерации актов</w:t>
      </w:r>
    </w:p>
    <w:p>
      <w:r>
        <w:t>Правительства Российской Федерации Постановления и распоряжения Правительства Российской Федерации в случае их противоречия Конституции Российской Федерации, федеральным конституционным законам, федеральным законам и указам Президента Российской Федерации могут быть отменены Президентом Российской Федерации.</w:t>
      </w:r>
    </w:p>
    <w:p>
      <w:r>
        <w:rPr>
          <w:b/>
        </w:rPr>
        <w:t>Статья 34. Временное исполнение Председателем Правительства</w:t>
      </w:r>
    </w:p>
    <w:p>
      <w:r>
        <w:t>Российской Федерации обязанностей Президента Российской Федерации В случаях, предусмотренных Конституцией Российской Федерации, Председатель Правительства Российской Федерации временно исполняет обязанности Президента Российской Федерации.</w:t>
      </w:r>
    </w:p>
    <w:p>
      <w:r>
        <w:rPr>
          <w:b/>
        </w:rPr>
        <w:t>Статья 35. Отставка Правительства Российской Федерации</w:t>
      </w:r>
    </w:p>
    <w:p>
      <w:r>
        <w:t>и сложение Правительством Российской Федерации своих полномочий Правительство Российской Федерации слагает свои полномочия перед вновь избранным Президентом Российской Федерации. Решение о сложении Правительством Российской Федерации своих полномочий оформляется распоряжением Правительства Российской Федерации в день вступления в должность Президента Российской Федерации. Правительство Российской Федерации может подать в отставку, которая принимается или отклоняется Президентом Российской Федерации. Президент Российской Федерации вправе принять решение об отставке Правительства Российской Федерации, в том числе и в предусмотренных Конституцией Российской Федерации случаях выражения Государственной Думой недоверия Правительству Российской Федерации либо отказа Государственной Думы в доверии Правительству Российской Федерации.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
        <w:rPr>
          <w:b/>
        </w:rPr>
        <w:t>Статья 36. Участие Правительства Российской Федерации в</w:t>
      </w:r>
    </w:p>
    <w:p>
      <w:r>
        <w:t>законодательной деятельности Правительству Российской Федерации принадлежит право законодательной инициативы в Федеральном Собрании. Право законодательной инициативы Правительство Российской Федерации осуществляет посредством внесения законопроектов в Государственную Думу. Правительство Российской Федерации вправе вносить в Государственную Думу в соответствии с ее Регламентом поправки к находящимся на рассмотрении Государственной Думы законопроектам. Разрабатываемые Правительством Российской Федерации проекты федеральных законов по предметам совместного ведения Российской Федерации и субъектов Российской Федерации в обязательном порядке направляются Правительством Российской Федерации в органы государственной власти субъектов Российской Федерации. Правительство Российской Федерации дает письменные заключения на законопроекты о введении или об отмене налогов, об освобождении от их уплаты, о выпуске государственных займов, об изменении финансовых обязательств государства и на законопроекты, предусматривающие расходы, покрываемые за счет федерального бюджета. Заключение Правительства Российской Федерации направляется субъекту права законодательной инициативы и в Государственную Думу в срок до одного месяца со дня поступления законопроекта в Правительство Российской Федерации. По согласованию с соответствующим субъектом права законодательной инициативы этот срок может быть продлен. Правительство Российской Федерации может направлять в палаты Федерального Собрания официальные отзывы о рассматриваемых палатами федеральных законах и законопроектах. Официальные отзывы Правительства Российской Федерации подлежат обязательному оглашению или распространению при рассмотрении федеральных законов и законопроектов на заседаниях Совета Федерации или Государственной Думы. Заключения Правительства Российской Федерации на законопроекты, поправки к законопроектам и официальные отзывы Правительства Российской Федерации о рассматриваемых палатами Федерального Собрания федеральных законах и законопроектах подписываются Председателем Правительства Российской Федерации или его заместителем и направляются в палаты Федерального Собрания (в ред. Федерального конституционного закона от 19 июня 2004 г. N 4-ФКЗ - Собрание законодательства Российской Федерации, 2004, N 25, ст. 2478). Члены Правительства Российской Федерации вправе присутствовать и выступать на заседаниях палат Федерального Собрания, их комитетов и комиссий в соответствии с регламентами палат. Для представления в палатах Федерального Собрания внесенного Правительством Российской Федерации законопроекта назначается официальный представитель (официальные представители) Правительства Российской Федерации. Для защиты позиций Правительства Российской Федерации по заключениям, поправкам и официальным отзывам поручением Председателя Правительства Российской Федерации или одного из его заместителей может быть направлен специальный представитель, полномочия которого определяются в поручении. Представители Правительства Российской Федерации присутствуют на заседаниях палат Федерального Собрания при рассмотрении федеральных законов и законопроектов, где им предоставляется слово в соответствии с регламентами палат. Правительство Российской Федерации представляет Государственной Думе федеральный бюджет и отчет о его исполнении в сроки, установленные федеральным законом (в ред. Федерального конституционного закона от 22 июля 2010 г. N 4-ФКЗ - Собрание законодательства Российской Федерации, 2010, N 30, ст. 3984).</w:t>
      </w:r>
    </w:p>
    <w:p>
      <w:r>
        <w:rPr>
          <w:b/>
        </w:rPr>
        <w:t>Статья 37. Доверие, недоверие и отказ в доверии Правительству</w:t>
      </w:r>
    </w:p>
    <w:p>
      <w:r>
        <w:t>Российской Федерации Председатель Правительства Российской Федерации вправе поставить перед Государственной Думой вопрос о доверии Правительству Российской Федерации. В этом случае Государственная Дума вправе либо выразить Правительству Российской Федерации доверие, либо отказать в доверии Правительству Российской Федерации. Государственная Дума вправе выразить недоверие Правительству Российской Федерации.</w:t>
      </w:r>
    </w:p>
    <w:p>
      <w:r>
        <w:rPr>
          <w:b/>
        </w:rPr>
        <w:t>Статья 38. Ответы членов Правительства Российской Федерации</w:t>
      </w:r>
    </w:p>
    <w:p>
      <w:r>
        <w:t>на вопросы членов Совета Федерации и депутатов Государственной Думы Члены Правительства Российской Федерации обязаны по приглашению палат Федерального Собрания присутствовать на их заседаниях и отвечать на вопросы членов Совета Федерации и депутатов Государственной Думы в порядке, определенном регламентами палат. Члены Правительства Российской Федерации по приглашению палат Федерального Собрания Российской Федерации выступают на их заседаниях с информацией по вопросам, носящим чрезвычайный характер (в ред. Федерального конституционного закона от 7 мая 2013 г. N 2-ФКЗ - Собрание законодательства Российской Федерации, 2013, N 19, ст. 2293). Приглашение палаты Федерального Собрания с указанием интересующих членов Совета Федерации и депутатов Государственной Думы вопросов направляется члену Правительства Российской Федерации не менее чем за пять дней до проведения заседания палаты. В случае невозможности присутствия на заседании палаты Федерального Собрания соответствующий член Правительства Российской Федерации заблаговременно уведомляет об этом палату Федерального Собрания с указанием причины отсутствия и указанием должностного лица, которое может прибыть на заседание и ответить на поставленные вопросы.</w:t>
      </w:r>
    </w:p>
    <w:p>
      <w:r>
        <w:rPr>
          <w:b/>
        </w:rPr>
        <w:t>Статья 39. Запросы членов Совета Федерации и депутатов</w:t>
      </w:r>
    </w:p>
    <w:p>
      <w:r>
        <w:t>Государственной Думы Порядок рассмотрения Правительством Российской Федерации запросов членов Совета Федерации и депутатов Государственной Думы определяется законодательством Российской Федерации о статусе члена Совета Федерации и статусе депутата Государственной Думы.</w:t>
      </w:r>
    </w:p>
    <w:p>
      <w:r>
        <w:rPr>
          <w:b/>
        </w:rPr>
        <w:t>Статья 40. Взаимоотношения Правительства Российской Федерации</w:t>
      </w:r>
    </w:p>
    <w:p>
      <w:r>
        <w:t>и комитетов и комиссий палат Федерального Собрания Комитеты и комиссии палат Федерального Собрания вправе направлять письменные обращения по вопросам своего ведения членам Правительства Российской Федерации и руководителям федеральных органов исполнительной власти. О результатах рассмотрения письменных обращений комитетов и комиссий палат Федерального Собрания и о принятых мерах члены Правительства Российской Федерации и руководители федеральных органов исполнительной власти сообщают соответствующим комитетам и комиссиям в согласованные с ними сроки.</w:t>
      </w:r>
    </w:p>
    <w:p>
      <w:r>
        <w:rPr>
          <w:b/>
        </w:rPr>
        <w:t>Статья 40-1. Ежегодные отчеты Правительства Российской</w:t>
      </w:r>
    </w:p>
    <w:p>
      <w:r>
        <w:t>Федерации о результатах его деятельности, в том числе по вопросам, поставленным Государственной Думой Подготовка ежегодных отчетов о результатах деятельности Правительства Российской Федерации, в том числе по вопросам, поставленным Государственной Думой, осуществляется в порядке, предусмотренном Регламентом Правительства Российской Федерации. Указанные отчеты подлежат обязательному официальному опубликованию в "Российской газете" и "Парламентской газете". (Статья 40-1 введена Федеральным конституционным законом от 30 декабря 2008 г. N 8-ФКЗ - Собрание законодательства Российской Федерации, 2009, N 1, ст. 3).</w:t>
      </w:r>
    </w:p>
    <w:p>
      <w:r>
        <w:rPr>
          <w:b/>
        </w:rPr>
        <w:t>Статья 41. Предоставление информации об исполнении</w:t>
      </w:r>
    </w:p>
    <w:p>
      <w:r>
        <w:t>федерального бюджета Правительство Российской Федерации в соответствии с федеральным законом информирует Государственную Думу о ходе исполнения федерального бюджета. Правительство Российской Федерации в установленные сроки предоставляет необходимую информацию в Счетную палату Российской Федерации при осуществлении ею контроля за исполнением федерального бюджета в порядке, установленном федеральным законом.</w:t>
      </w:r>
    </w:p>
    <w:p>
      <w:pPr>
        <w:pStyle w:val="Heading3"/>
      </w:pPr>
      <w:r>
        <w:t>ВЗАИМООТНОШЕНИЯ ПРАВИТЕЛЬСТВА РОССИЙСКОЙ</w:t>
      </w:r>
    </w:p>
    <w:p>
      <w:r>
        <w:rPr>
          <w:b/>
        </w:rPr>
        <w:t>Статья 42. Основы взаимоотношений Правительства</w:t>
      </w:r>
    </w:p>
    <w:p>
      <w:r>
        <w:t>Российской Федерации и органов судебной власти Правительство Российской Федерации в пределах своих полномочий: производит финансирование судов только из федерального бюджета и обеспечивает возможность полного и независимого осуществления правосудия в соответствии с федеральным законом; обеспечивает исполнение судебных решений.</w:t>
      </w:r>
    </w:p>
    <w:p>
      <w:r>
        <w:rPr>
          <w:b/>
        </w:rPr>
        <w:t>Статья 43. Основы взаимоотношений Правительства</w:t>
      </w:r>
    </w:p>
    <w:p>
      <w:r>
        <w:t>Российской Федерации и органов государственной власти субъектов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Правительство Российской Федерации в пределах своих полномочий в целях обеспечения сочетания интересов Российской Федерации и субъектов Российской Федерации по предметам совместного ведения Российской Федерации и субъектов Российской Федерации в сфере осуществления исполнительной власти координирует деятельность органов исполнительной власти субъектов Российской Федерации. Правительство Российской Федерации в срок не более одного месяца рассматривает внесенные в установленном порядке в Правительство Российской Федерации предложения законодательных (представительных) или исполнительных органов государственной власти субъектов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 и сообщает указанным органам о результатах рассмотрения внесенных предложений. Правительство Российской Федерации направляет в законодательные (представительные) и исполнительные органы государственной власти субъектов Российской Федерации проекты своих решений по предметам совместного ведения Российской Федерации и субъектов Российской Федерации. Предложения законодательных (представительных) и исполнительных органов государственной власти субъектов Российской Федерации по таким проектам подлежат обязательному рассмотрению в Правительстве Российской Федерации.</w:t>
      </w:r>
    </w:p>
    <w:p>
      <w:r>
        <w:rPr>
          <w:b/>
        </w:rPr>
        <w:t>Статья 44. Контроль Правительства Российской Федерации</w:t>
      </w:r>
    </w:p>
    <w:p>
      <w:r>
        <w:t>за деятельностью органов исполнительной власти и урегулирование разногласий между этими органами Правительство Российской Федерации в пределах своих полномочий осуществляет контроль за деятельностью федеральных органов исполнительной власти, а по вопросам,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 также за деятельностью органов исполнительной власти субъектов Российской Федерации. Правительство Российской Федерации обеспечивает соблюдение федеральными органами исполнительной власти прав органов исполнительной власти субъектов Российской Федерации, способствует взаимодействию указанных органов. Правительство Российской Федерации в пределах своих полномочий разрешает споры и устраняет разногласия между федеральными органами исполнительной власти и органами исполнительной власти субъектов Российской Федерации. Для разрешения споров и устранения разногласий создаются согласительные комиссии из представителей заинтересованных сторон. Правительство Российской Федерации вносит предложения Президенту Российской Федерации о приостановлении действия актов органов исполнительной власти субъектов Российской Федерации в случае их противоречия Конституции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w:t>
      </w:r>
    </w:p>
    <w:p>
      <w:pPr>
        <w:pStyle w:val="Heading3"/>
      </w:pPr>
      <w:r>
        <w:t>ОБЕСПЕЧЕНИЕ ДЕЯТЕЛЬНОСТИ ПРАВИТЕЛЬСТВА</w:t>
      </w:r>
    </w:p>
    <w:p>
      <w:r>
        <w:rPr>
          <w:b/>
        </w:rPr>
        <w:t>Статья 45. Расходы на содержание Правительства</w:t>
      </w:r>
    </w:p>
    <w:p>
      <w:r>
        <w:t>Российской Федерации Расходы на содержание Правительства Российской Федерации определяются в федеральном бюджете отдельной строкой.</w:t>
      </w:r>
    </w:p>
    <w:p>
      <w:r>
        <w:rPr>
          <w:b/>
        </w:rPr>
        <w:t>Статья 46. Обеспечение деятельности членов Правительства</w:t>
      </w:r>
    </w:p>
    <w:p>
      <w:r>
        <w:t>Российской Федерации Члены Правительства Российской Федерации за свою служебную деятельность получают денежное содержание, размер которого устанавливается федеральным законодательством. Медицинское обслуживание и социально-бытовое обеспечение членов Правительства Российской Федерации осуществляются на основании федерального законодательства в пределах расходов федерального бюджета на содержание Правительства Российской Федерации.</w:t>
      </w:r>
    </w:p>
    <w:p>
      <w:r>
        <w:rPr>
          <w:b/>
        </w:rPr>
        <w:t>Статья 47. Аппарат Правительства Российской Федерации</w:t>
      </w:r>
    </w:p>
    <w:p>
      <w:r>
        <w:t>Для обеспечения деятельности Правительства Российской Федерации и организации контроля за выполнением органами исполнительной власти решений, принятых Правительством Российской Федерации, образуется Аппарат Правительства Российской Федерации. Аппарат Правительства Российской Федерации взаимодействует с Администрацией Президента Российской Федерации и аппаратами палат Федерального Собрания. Аппарат Правительства Российской Федерации возглавляет Руководитель Аппарата Правительства Российской Федерации - Заместитель Председателя Правительства Российской Федерации или федеральный министр. Положение об Аппарате Правительства Российской Федерации утверждается Правительством Российской Федерации. Финансирование расходов на содержание Аппарата Правительства Российской Федерации производится в пределах расходов на содержание Правительства Российской Федерации.</w:t>
      </w:r>
    </w:p>
    <w:p>
      <w:pPr>
        <w:pStyle w:val="Heading3"/>
      </w:pPr>
      <w:r>
        <w:t>ЗАКЛЮЧИТЕЛЬНЫЕ ПОЛОЖЕНИЯ</w:t>
      </w:r>
    </w:p>
    <w:p>
      <w:r>
        <w:rPr>
          <w:b/>
        </w:rPr>
        <w:t>Статья 48. Вступление в силу настоящего Федерального</w:t>
      </w:r>
    </w:p>
    <w:p>
      <w:r>
        <w:t>конституционного закона Настоящий Федеральный конституционный закон вступает в силу по истечении десяти дней со дня его официального опубликования. Правовые акты Президента Российской Федерации и Правительства Российской Федерации подлежат приведению в соответствие с настоящим Федеральным конституционным законом в течение трех месяцев со дня вступления в силу настоящего Федерального конституционного закона. Признать утратившим силу Закон Российской Федерации "О Совете Министров - Правительстве Российской Федерации" (Ведомости Съезда народных депутатов Российской Федерации и Верховного Совета Российской Федерации, 1993, N 1, ст. 14) со дня вступления в силу настоящего Федерального конституционного закона. N 2- ФКЗ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