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референдуме Российской Федерации</w:t>
      </w:r>
    </w:p>
    <w:p>
      <w:pPr>
        <w:pStyle w:val="Heading3"/>
      </w:pPr>
      <w:r>
        <w:t>Общие положения</w:t>
      </w:r>
    </w:p>
    <w:p>
      <w:r>
        <w:rPr>
          <w:b/>
        </w:rPr>
        <w:t>Статья 1. Референдум Российской Федерации</w:t>
      </w:r>
    </w:p>
    <w:p>
      <w:r>
        <w:t>Референдум Российской Федерации (далее также - референдум) - всенародное голосование граждан Российской Федерации, обладающих правом на участие в референдуме, по вопросам государственного значения.</w:t>
      </w:r>
    </w:p>
    <w:p>
      <w:r>
        <w:rPr>
          <w:b/>
        </w:rPr>
        <w:t>Статья 2. Принципы проведения референдума</w:t>
      </w:r>
    </w:p>
    <w:p>
      <w:r>
        <w:rPr>
          <w:b/>
        </w:rPr>
        <w:t xml:space="preserve">1. </w:t>
      </w:r>
      <w:r>
        <w:t>Референдум проводится на основе всеобщего равного прямого и свободного волеизъявления граждан Российской Федерации при тайном голосовании</w:t>
      </w:r>
    </w:p>
    <w:p>
      <w:r>
        <w:rPr>
          <w:b/>
        </w:rPr>
        <w:t xml:space="preserve">2. </w:t>
      </w:r>
      <w:r>
        <w:t>Граждане Российской Федерации имеют право участвовать в референдуме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w:t>
      </w:r>
    </w:p>
    <w:p>
      <w:r>
        <w:rPr>
          <w:b/>
        </w:rPr>
        <w:t xml:space="preserve">3. </w:t>
      </w:r>
      <w:r>
        <w:t>Граждане Российской Федерации участвуют в референдуме на равных основаниях. Каждый участник референдума обладает равным числом голосов</w:t>
      </w:r>
    </w:p>
    <w:p>
      <w:r>
        <w:rPr>
          <w:b/>
        </w:rPr>
        <w:t xml:space="preserve">4. </w:t>
      </w:r>
      <w:r>
        <w:t>Гражданин Российской Федерации голосует за вынесенный (вынесенные) на референдум вопрос (вопросы) или против него (них) непосредственно</w:t>
      </w:r>
    </w:p>
    <w:p>
      <w:r>
        <w:rPr>
          <w:b/>
        </w:rPr>
        <w:t xml:space="preserve">5. </w:t>
      </w:r>
      <w:r>
        <w:t>Участие гражданина Российской Федерации (далее также - гражданин) в референдуме является свободным и добровольным. Никто не вправе оказывать воздействие на гражданина с целью принудить его к участию или неучастию в референдуме, в выдвижении инициативы проведения референдума, в подготовке и проведении референдума, а также препятствовать его свободному волеизъявлению</w:t>
      </w:r>
    </w:p>
    <w:p>
      <w:r>
        <w:rPr>
          <w:b/>
        </w:rPr>
        <w:t xml:space="preserve">6. </w:t>
      </w:r>
      <w:r>
        <w:t>Голосование на референдуме (далее - голосование) является тайным, исключающим возможность какого-либо контроля за волеизъявлением гражданина Российской Федерации, в том числе наблюдения за заполнением участником референдума бюллетеня для голосования на референдуме в месте для тайного голосования</w:t>
      </w:r>
    </w:p>
    <w:p>
      <w:r>
        <w:rPr>
          <w:b/>
        </w:rPr>
        <w:t>Статья 3. Законодательство Российской Федерации о референдуме</w:t>
      </w:r>
    </w:p>
    <w:p>
      <w:r>
        <w:rPr>
          <w:b/>
        </w:rPr>
        <w:t xml:space="preserve">1. </w:t>
      </w:r>
      <w:r>
        <w:t>Законодательство Российской Федерации о референдуме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конституционный закон, другие федеральные конституционные законы, федеральный закон об основных гарантиях избирательных прав и права на участие в референдуме граждан Российской Федерации, другие федеральные законы</w:t>
      </w:r>
    </w:p>
    <w:p>
      <w:r>
        <w:rPr>
          <w:b/>
        </w:rPr>
        <w:t xml:space="preserve">2. </w:t>
      </w:r>
      <w:r>
        <w:t>Порядок и сроки назначения референдума устанавливаются настоящим Федеральным конституционным законом. Порядок и сроки подготовки и проведения референдума устанавливаются настоящим Федеральным конституционным законом, иными федеральными конституционными законами, федеральными законами, а также нормативными актами Центральной избирательной комиссии Российской Федерации, принимаемыми в пределах ее полномочий, установленных настоящим Федеральным конституционным законом и законодательством Российской Федерации о выборах и референдумах</w:t>
      </w:r>
    </w:p>
    <w:p>
      <w:r>
        <w:rPr>
          <w:b/>
        </w:rPr>
        <w:t xml:space="preserve">3. </w:t>
      </w:r>
      <w:r>
        <w:t>Нормативные акты Центральной избирательной комиссии Российской Федерации принимаются в целях обеспечения единообразного применения настоящего Федерального конституционного закона, федеральных законов при подготовке и проведении референдума</w:t>
      </w:r>
    </w:p>
    <w:p>
      <w:r>
        <w:rPr>
          <w:b/>
        </w:rPr>
        <w:t>Статья 4. Основные термины и понятия</w:t>
      </w:r>
    </w:p>
    <w:p>
      <w:r>
        <w:rPr>
          <w:b/>
        </w:rPr>
        <w:t xml:space="preserve">1. </w:t>
      </w:r>
      <w:r>
        <w:t>Основные термины и понятия, используемые в настоящем Федеральном конституционном законе, применяются в том же значении, что и в законодательстве Российской Федерации о выборах и референдумах, если иное не предусмотрено настоящим Федеральным конституционным законом</w:t>
      </w:r>
    </w:p>
    <w:p>
      <w:r>
        <w:rPr>
          <w:b/>
        </w:rPr>
        <w:t xml:space="preserve">2. </w:t>
      </w:r>
      <w:r>
        <w:t>Для целей настоящего Федерального конституционного закона применяются следующие термины и понятия</w:t>
      </w:r>
    </w:p>
    <w:p>
      <w:r>
        <w:rPr>
          <w:b/>
        </w:rPr>
        <w:t xml:space="preserve">2. </w:t>
      </w:r>
      <w:r>
        <w:t>агитация по вопросам референдума - деятельность, осуществляемая в период кампании референдума и имеющая целью побудить или побуждающая участников референдума поддержать инициативу проведения референдума путем внесения подписей в подписные листы или иным способом либо отказаться от такой поддержки, голосовать либо отказаться от голосования на референдуме, поддержать либо отвергнуть вопрос (вопросы) референдума</w:t>
      </w:r>
    </w:p>
    <w:p>
      <w:r>
        <w:rPr>
          <w:b/>
        </w:rPr>
        <w:t xml:space="preserve">2. </w:t>
      </w:r>
      <w:r>
        <w:t>адрес места жительства - адрес (наименование субъекта Российской Федерации, района, города, иного населенного пункта, улицы, номер дома и квартиры), по которому гражданин Российской Федерации зарегистрирован по месту жительства в органах регистрационного учета граждан Российской Федерации по месту пребывания и по месту жительства в пределах Российской Федерации и который содержится в отметке о регистрации гражданина по месту жительства в паспорте или документе, заменяющем паспорт гражданина</w:t>
      </w:r>
    </w:p>
    <w:p>
      <w:r>
        <w:rPr>
          <w:b/>
        </w:rPr>
        <w:t xml:space="preserve">2. </w:t>
      </w:r>
      <w:r>
        <w:t>бюллетень - бюллетень для голосования на референдуме</w:t>
      </w:r>
    </w:p>
    <w:p>
      <w:r>
        <w:rPr>
          <w:b/>
        </w:rPr>
        <w:t xml:space="preserve">2. </w:t>
      </w:r>
      <w:r>
        <w:t>вопрос референдума - вопрос государственного значения, по которому предлагается провести или проводится референдум</w:t>
      </w:r>
    </w:p>
    <w:p>
      <w:r>
        <w:rPr>
          <w:b/>
        </w:rPr>
        <w:t xml:space="preserve">2. </w:t>
      </w:r>
      <w:r>
        <w:t>инициативная агитационная группа - группа участников референдума, образуемая в порядке и на срок, которые установлены настоящим Федеральным конституционным законом, в целях проведения агитации по вопросам референдума</w:t>
      </w:r>
    </w:p>
    <w:p>
      <w:r>
        <w:rPr>
          <w:b/>
        </w:rPr>
        <w:t xml:space="preserve">2. </w:t>
      </w:r>
      <w:r>
        <w:t>инициативная группа по проведению референдума - группа участников референдума, образуемая в порядке и на срок, которые установлены настоящим Федеральным конституционным законом, в целях реализации инициативы проведения референдума</w:t>
      </w:r>
    </w:p>
    <w:p>
      <w:r>
        <w:rPr>
          <w:b/>
        </w:rPr>
        <w:t xml:space="preserve">2. </w:t>
      </w:r>
      <w:r>
        <w:t>кампания референдума - деятельность по подготовке и проведению референдума, осуществляемая в период со дня регистрации инициативной группы по проведению референдума либо со дня официального опубликования решения о назначении всенародного голосования по проекту новой Конституции Российской Федерации либо со дня официального опубликования решения о назначении референдума по проекту нормативного акта или вопросу референдума, вынесенным на референдум в соответствии с международным договором Российской Федерации, до дня представления Центральной избирательной комиссией Российской Федерации палатам Федерального Собрания Российской Федерации отчета о расходовании средств федерального бюджета, выделенных на подготовку и проведение референдума, либо до дня прекращения процедур по реализации инициативы проведения референдума по основаниям, предусмотренным настоящим Федеральным конституционным законом</w:t>
      </w:r>
    </w:p>
    <w:p>
      <w:r>
        <w:rPr>
          <w:b/>
        </w:rPr>
        <w:t xml:space="preserve">2. </w:t>
      </w:r>
      <w:r>
        <w:t>комиссия референдума - комиссия, осуществляющая подготовку и проведение референдума, обеспечивающая реализацию и защиту права граждан Российской Федерации на участие в референдуме и входящая в систему комиссий референдума, установленную частью 2 статьи 24 настоящего Федерального конституционного закона</w:t>
      </w:r>
    </w:p>
    <w:p>
      <w:r>
        <w:rPr>
          <w:b/>
        </w:rPr>
        <w:t xml:space="preserve">2. </w:t>
      </w:r>
      <w:r>
        <w:t>подписной лист - лист, который предназначен для сбора подписей участников референдума в поддержку инициативы проведения референдума</w:t>
      </w:r>
    </w:p>
    <w:p>
      <w:r>
        <w:rPr>
          <w:b/>
        </w:rPr>
        <w:t xml:space="preserve">2. </w:t>
      </w:r>
      <w:r>
        <w:t>политическая партия - политическая партия, имеющая в соответствии с законодательством Российской Федерации о политических партиях право участвовать в референдуме</w:t>
      </w:r>
    </w:p>
    <w:p>
      <w:r>
        <w:rPr>
          <w:b/>
        </w:rPr>
        <w:t xml:space="preserve">2. </w:t>
      </w:r>
      <w:r>
        <w:t>право на участие в референдуме - конституционное право граждан Российской Федерации голосовать на референдуме, участвовать в выдвижении инициативы проведения референдума, а также в иных законных действиях по подготовке и проведению референдума</w:t>
      </w:r>
    </w:p>
    <w:p>
      <w:r>
        <w:rPr>
          <w:b/>
        </w:rPr>
        <w:t xml:space="preserve">2. </w:t>
      </w:r>
      <w:r>
        <w:t>участники референдума - граждане Российской Федерации, обладающие в соответствии с законодательством Российской Федерации о референдуме правом на участие в референдуме</w:t>
      </w:r>
    </w:p>
    <w:p>
      <w:r>
        <w:rPr>
          <w:b/>
        </w:rPr>
        <w:t>Статья 5. Право на участие в референдуме</w:t>
      </w:r>
    </w:p>
    <w:p>
      <w:r>
        <w:rPr>
          <w:b/>
        </w:rPr>
        <w:t xml:space="preserve">1. </w:t>
      </w:r>
      <w:r>
        <w:t>Гражданин Российской Федерации, достигший возраста 18 лет, имеет право голосовать на референдуме, участвовать в выдвижении инициативы проведения референдума, а также в иных законных действиях по подготовке и проведению референдума в порядке, предусмотренном настоящим Федеральным конституционным законом</w:t>
      </w:r>
    </w:p>
    <w:p>
      <w:r>
        <w:rPr>
          <w:b/>
        </w:rPr>
        <w:t xml:space="preserve">2. </w:t>
      </w:r>
      <w:r>
        <w:t>Не имеет права участвовать в референдуме гражданин Российской Федерации, признанный судом недееспособным или содержащийся в местах лишения свободы по приговору суда</w:t>
      </w:r>
    </w:p>
    <w:p>
      <w:r>
        <w:rPr>
          <w:b/>
        </w:rPr>
        <w:t xml:space="preserve">3. </w:t>
      </w:r>
      <w:r>
        <w:t>Гражданин Российской Федерации, проживающий или находящийся за пределами ее территории, обладает в полном объеме правом на участие в референдуме. Дипломатические представительства и консульские учреждения Российской Федерации обязаны оказывать содействие гражданину Российской Федерации в реализации его права на участие в референдуме</w:t>
      </w:r>
    </w:p>
    <w:p>
      <w:r>
        <w:rPr>
          <w:b/>
        </w:rPr>
        <w:t>Статья 6. Вопросы референдума и порядок их вынесения на референдум</w:t>
      </w:r>
    </w:p>
    <w:p>
      <w:r>
        <w:rPr>
          <w:b/>
        </w:rPr>
        <w:t xml:space="preserve">1. </w:t>
      </w:r>
      <w:r>
        <w:t>Конституционное Собрание вправе вынести на всенародное голосование проект новой Конституции Российской Федерации. Порядок принятия Конституционным Собранием такого решения, а также порядок вынесения на всенародное голосование проекта новой Конституции Российской Федерации определяется федеральным конституционным законом, принимаемым в соответствии со статьей 135 Конституции Российской Федерации</w:t>
      </w:r>
    </w:p>
    <w:p>
      <w:r>
        <w:rPr>
          <w:b/>
        </w:rPr>
        <w:t xml:space="preserve">2. </w:t>
      </w:r>
      <w:r>
        <w:t>На референдум выносится проект нормативного акта или вопрос, обязательное вынесение на референдум которых предусмотрено международным договором Российской Федерации. Вынесение на референдум указанных проекта нормативного акта или вопроса, назначение, подготовка и проведение референдума осуществляются в соответствии с настоящим Федеральным конституционным законом с учетом особенностей, предусмотренных соответствующим международным договором Российской Федерации</w:t>
      </w:r>
    </w:p>
    <w:p>
      <w:r>
        <w:rPr>
          <w:b/>
        </w:rPr>
        <w:t xml:space="preserve">3. </w:t>
      </w:r>
      <w:r>
        <w:t>Вопросы государственного значения, не указанные в частях 1 и 2 настоящей статьи, выносятся на референдум исключительно в порядке, предусмотренном настоящим Федеральным конституционным законом</w:t>
      </w:r>
    </w:p>
    <w:p>
      <w:r>
        <w:rPr>
          <w:b/>
        </w:rPr>
        <w:t xml:space="preserve">4. </w:t>
      </w:r>
      <w:r>
        <w:t>На референдум могут выноситься вопросы, отнесенные Конституцией Российской Федерации к ведению Российской Федерации, а также к совместному ведению Российской Федерации и субъектов Российской Федерации</w:t>
      </w:r>
    </w:p>
    <w:p>
      <w:r>
        <w:rPr>
          <w:b/>
        </w:rPr>
        <w:t xml:space="preserve">5. </w:t>
      </w:r>
      <w:r>
        <w:t>На референдум не могут выноситься вопросы</w:t>
      </w:r>
    </w:p>
    <w:p>
      <w:r>
        <w:rPr>
          <w:b/>
        </w:rPr>
        <w:t xml:space="preserve">6. </w:t>
      </w:r>
      <w:r>
        <w:t>(Часть утратила силу - Федеральный конституционный закон от 24.04.2008 № 1-ФКЗ)</w:t>
      </w:r>
    </w:p>
    <w:p>
      <w:r>
        <w:rPr>
          <w:b/>
        </w:rPr>
        <w:t xml:space="preserve">7. </w:t>
      </w:r>
      <w:r>
        <w:t>Вопрос, выносимый на референдум, должен быть сформулирован таким образом, чтобы исключалась возможность его множественного толкования, чтобы на него можно было дать только однозначный ответ и чтобы исключалась неопределенность правовых последствий принятого на референдуме решения</w:t>
      </w:r>
    </w:p>
    <w:p>
      <w:r>
        <w:rPr>
          <w:b/>
        </w:rPr>
        <w:t xml:space="preserve">8. </w:t>
      </w:r>
      <w:r>
        <w:t>Разные инициативные группы по проведению референдума могут предложить для вынесения на референдум разные, в том числе альтернативные, вопросы</w:t>
      </w:r>
    </w:p>
    <w:p>
      <w:r>
        <w:rPr>
          <w:b/>
        </w:rPr>
        <w:t xml:space="preserve">9. </w:t>
      </w:r>
      <w:r>
        <w:t>Принятие федеральным органом государственной власти, иным государственным органом решения по существу вопроса, который в соответствии с настоящим Федеральным конституционным законом может быть вынесен на референдум, не является обстоятельством, препятствующим проведению референдума по данному вопросу, за исключением случая, предусмотренного частью 27 статьи 15 настоящего Федерального конституционного закона</w:t>
      </w:r>
    </w:p>
    <w:p>
      <w:r>
        <w:rPr>
          <w:b/>
        </w:rPr>
        <w:t xml:space="preserve">10. </w:t>
      </w:r>
      <w:r>
        <w:t>Принятие федеральным органом государственной власти, иным государственным органом решения по существу вопроса, который в соответствии с международным договором Российской Федерации подлежит обязательному вынесению на референдум, не допускается</w:t>
      </w:r>
    </w:p>
    <w:p>
      <w:r>
        <w:rPr>
          <w:b/>
        </w:rPr>
        <w:t xml:space="preserve">11. </w:t>
      </w:r>
      <w:r>
        <w:t>Проведение референдума в случаях, порядке и сроки, которые предусмотрены Конституцией Российской Федерации, международным договором Российской Федерации, настоящим Федеральным конституционным законом, является обязательным</w:t>
      </w:r>
    </w:p>
    <w:p>
      <w:r>
        <w:rPr>
          <w:b/>
        </w:rPr>
        <w:t xml:space="preserve">5. </w:t>
      </w:r>
      <w:r>
        <w:t>об изменении статуса субъекта (субъектов) Российской Федерации, закрепленного Конституцией Российской Федерации</w:t>
      </w:r>
    </w:p>
    <w:p>
      <w:r>
        <w:rPr>
          <w:b/>
        </w:rPr>
        <w:t xml:space="preserve">5. </w:t>
      </w:r>
      <w:r>
        <w:t>о досрочном прекращении или продлении срока полномочий Президента Российской Федерации, Государственной Думы Федерального Собрания Российской Федерации, а также о проведении досрочных выборов Президента Российской Федерации, депутатов Государственной Думы Федерального Собрания Российской Федерации либо о перенесении сроков проведения таких выборов</w:t>
      </w:r>
    </w:p>
    <w:p>
      <w:r>
        <w:rPr>
          <w:b/>
        </w:rPr>
        <w:t xml:space="preserve">5. </w:t>
      </w:r>
      <w:r>
        <w:t>об избрании, о назначении на должность, досрочном прекращении, приостановлении или продлении полномочий лиц, замещающих государственные должности Российской Федерации</w:t>
      </w:r>
    </w:p>
    <w:p>
      <w:r>
        <w:rPr>
          <w:b/>
        </w:rPr>
        <w:t xml:space="preserve">5. </w:t>
      </w:r>
      <w:r>
        <w:t>о персональном составе федеральных органов государственной власти, иных федеральных государственных органов</w:t>
      </w:r>
    </w:p>
    <w:p>
      <w:r>
        <w:rPr>
          <w:b/>
        </w:rPr>
        <w:t xml:space="preserve">5. </w:t>
      </w:r>
      <w:r>
        <w:t>об избрании, о досрочном прекращении, приостановлении или продлении срока полномочий органов, образованных в соответствии с международным договором Российской Федерации, либо должностных лиц, избираемых или назначаемых на должность в соответствии с международным договором Российской Федерации, а также о создании таких органов либо назначении на должность таких лиц, если иное не предусмотрено международным договором Российской Федерации</w:t>
      </w:r>
    </w:p>
    <w:p>
      <w:r>
        <w:rPr>
          <w:b/>
        </w:rPr>
        <w:t xml:space="preserve">5. </w:t>
      </w:r>
      <w:r>
        <w:t>(Пункт утратил силу - Федеральный конституционный закон от 24.04.2008 № 1-ФКЗ) 7) (Пункт утратил силу - Федеральный конституционный закон от 24.04.2008 № 1-ФКЗ) 8) о принятии чрезвычайных и срочных мер по обеспечению здоровья и безопасности населения</w:t>
      </w:r>
    </w:p>
    <w:p>
      <w:r>
        <w:rPr>
          <w:b/>
        </w:rPr>
        <w:t xml:space="preserve">5. </w:t>
      </w:r>
      <w:r>
        <w:t>(Пункт утратил силу - Федеральный конституционный закон от 24.04.2008 № 1-ФКЗ) 10) отнесенные Конституцией Российской Федерации, федеральными конституционными законами к исключительной компетенции федеральных органов государственной власти. (Пункт введен - Федеральный конституционный закон от 24.04.2008 № 1-ФКЗ)</w:t>
      </w:r>
    </w:p>
    <w:p>
      <w:r>
        <w:rPr>
          <w:b/>
        </w:rPr>
        <w:t>Статья 7. Обстоятельства, исключающие назначение и проведение референдума</w:t>
      </w:r>
    </w:p>
    <w:p>
      <w:r>
        <w:rPr>
          <w:b/>
        </w:rPr>
        <w:t xml:space="preserve">1. </w:t>
      </w:r>
      <w:r>
        <w:t>Инициатива проведения референдума не может быть выдвинута и референдум не может назначаться и проводиться в условиях военного или чрезвычайного положения, введенного на территории Российской Федерации при обстоятельствах и в порядке, предусмотренных федеральным конституционным законом, а также в течение трех месяцев со дня отмены военного или чрезвычайного положения</w:t>
      </w:r>
    </w:p>
    <w:p>
      <w:r>
        <w:rPr>
          <w:b/>
        </w:rPr>
        <w:t xml:space="preserve">2. </w:t>
      </w:r>
      <w:r>
        <w:t>Референдум не назначается, а проведение назначенного референдума откладывается в случае введения в отдельных местностях Российской Федерации военного или чрезвычайного положения при обстоятельствах и в порядке, предусмотренных федеральным конституционным законом. Референдум, инициатива проведения которого была выдвинута в установленном настоящим Федеральным конституционным законом порядке, назначается, а референдум, проведение которого было отложено, проводится по истечении трех месяцев со дня отмены военного или чрезвычайного положения, за исключением случаев, предусмотренных частью 3 настоящей статьи</w:t>
      </w:r>
    </w:p>
    <w:p>
      <w:r>
        <w:rPr>
          <w:b/>
        </w:rPr>
        <w:t xml:space="preserve">3. </w:t>
      </w:r>
      <w:r>
        <w:t>Референдум не проводится в последний год полномочий Президента Российской Федерации, Государственной Думы Федерального Собрания Российской Федерации, а также в период избирательной кампании, проводимой одновременно на всей территории Российской Федерации на основании решения уполномоченного федерального органа. Данное положение не действует в случаях, предусмотренных частями 1 и 2 статьи 6 настоящего Федерального конституционного закона</w:t>
      </w:r>
    </w:p>
    <w:p>
      <w:r>
        <w:rPr>
          <w:b/>
        </w:rPr>
        <w:t xml:space="preserve">4. </w:t>
      </w:r>
      <w:r>
        <w:t>В период между официальным опубликованием решения о назначении референдума и официальным опубликованием (обнародованием) его результатов не может быть выдвинута инициатива проведения референдума в порядке, предусмотренном статьей 15 настоящего Федерального конституционного закона</w:t>
      </w:r>
    </w:p>
    <w:p>
      <w:r>
        <w:rPr>
          <w:b/>
        </w:rPr>
        <w:t xml:space="preserve">5. </w:t>
      </w:r>
      <w:r>
        <w:t>Проведение повторного референдума, то есть референдума по вопросу (вопросам), имеющему (имеющим) по смыслу или содержанию ту же формулировку, что и вопрос (вопросы), голосование по которому (которым) проведено на состоявшемся референдуме, не допускается в течение двух лет со дня официального опубликования (обнародования) его результатов</w:t>
      </w:r>
    </w:p>
    <w:p>
      <w:r>
        <w:rPr>
          <w:b/>
        </w:rPr>
        <w:t xml:space="preserve">6. </w:t>
      </w:r>
      <w:r>
        <w:t>Указанный в настоящей статье перечень обстоятельств, исключающих назначение и проведение референдума, является исчерпывающим и не может быть изменен иначе как путем внесения изменений в настоящий Федеральный конституционный закон</w:t>
      </w:r>
    </w:p>
    <w:p>
      <w:r>
        <w:rPr>
          <w:b/>
        </w:rPr>
        <w:t>Статья 8. Язык проведения референдума</w:t>
      </w:r>
    </w:p>
    <w:p>
      <w:r>
        <w:rPr>
          <w:b/>
        </w:rPr>
        <w:t xml:space="preserve">1. </w:t>
      </w:r>
      <w:r>
        <w:t>При подготовке и проведении референдума используется русский язык как государственный язык Российской Федерации, а в случаях и порядке, предусмотренных настоящим Федеральным конституционным законом, используются и государственные языки республик в составе Российской Федерации, а также языки народов Российской Федерации на территориях их компактного проживания</w:t>
      </w:r>
    </w:p>
    <w:p>
      <w:r>
        <w:rPr>
          <w:b/>
        </w:rPr>
        <w:t xml:space="preserve">2. </w:t>
      </w:r>
      <w:r>
        <w:t>Формулировка вопроса (вопросов) референдума, текст проекта нормативного акта, выносимого на референдум, бюллетень, решения, принятые на референдуме, документы органов государственной власти, иных государственных органов, органов местного самоуправления, касающиеся проведения референдума, составляются (публикуются) на русском языке и на государственных языках республик в составе Российской Федерации, а в случае необходимости - и на языках народов Российской Федерации на территориях их компактного проживания</w:t>
      </w:r>
    </w:p>
    <w:p>
      <w:r>
        <w:rPr>
          <w:b/>
        </w:rPr>
        <w:t>Статья 9. Финансирование референдума</w:t>
      </w:r>
    </w:p>
    <w:p>
      <w:r>
        <w:rPr>
          <w:b/>
        </w:rPr>
        <w:t xml:space="preserve">1. </w:t>
      </w:r>
      <w:r>
        <w:t>Финансирование мероприятий, связанных с подготовкой и проведением референдума, осуществляется за счет средств федерального бюджета в порядке, предусмотренном настоящим Федеральным конституционным законом</w:t>
      </w:r>
    </w:p>
    <w:p>
      <w:r>
        <w:rPr>
          <w:b/>
        </w:rPr>
        <w:t xml:space="preserve">2. </w:t>
      </w:r>
      <w:r>
        <w:t>Инициативная группа по проведению референдума обязана создать собственный фонд референдума для организации сбора подписей граждан Российской Федерации в поддержку выдвижения инициативы проведения референдума, для финансирования иной своей деятельности по реализации инициативы проведения референдума, в том числе агитации по вопросам референдума</w:t>
      </w:r>
    </w:p>
    <w:p>
      <w:r>
        <w:rPr>
          <w:b/>
        </w:rPr>
        <w:t xml:space="preserve">3. </w:t>
      </w:r>
      <w:r>
        <w:t>В случае образования инициативной агитационной группы, предусмотренной настоящим Федеральным конституционным законом, она создает собственный фонд референдума для финансирования агитации по вопросам референдума</w:t>
      </w:r>
    </w:p>
    <w:p>
      <w:r>
        <w:rPr>
          <w:b/>
        </w:rPr>
        <w:t xml:space="preserve">4. </w:t>
      </w:r>
      <w:r>
        <w:t>Фонд референдума инициативной группы по проведению референдума, фонд референдума инициативной агитационной группы (далее - фонды референдума) создаются в размерах и порядке, предусмотренных настоящим Федеральным конституционным законом, соответственно за счет денежных средств членов инициативной группы по проведению референдума, членов инициативной агитационной группы, а также за счет добровольных пожертвований граждан Российской Федерации и российских юридических лиц</w:t>
      </w:r>
    </w:p>
    <w:p>
      <w:r>
        <w:rPr>
          <w:b/>
        </w:rPr>
        <w:t>Статья 10. Подготовка и проведение референдума комиссиями референдума</w:t>
      </w:r>
    </w:p>
    <w:p>
      <w:r>
        <w:rPr>
          <w:b/>
        </w:rPr>
        <w:t xml:space="preserve">1. </w:t>
      </w:r>
      <w:r>
        <w:t>Подготовка и проведение референдума, обеспечение и защита права на участие в референдуме, а также контроль за его соблюдением возлагается на комиссии референдума в пределах их компетенции, установленной настоящим Федеральным конституционным законом, федеральными законами</w:t>
      </w:r>
    </w:p>
    <w:p>
      <w:r>
        <w:rPr>
          <w:b/>
        </w:rPr>
        <w:t xml:space="preserve">2. </w:t>
      </w:r>
      <w:r>
        <w:t>Нормативные акты и иные решения Центральной избирательной комиссии Российской Федерации, а также решения иных комиссий референдума, принятые ими в пределах своей компетенции, установленной настоящим Федеральным конституционным законом, федеральными законами, обязательны для федеральных органов исполнительной власти, органов исполнительной власти субъектов Российской Федерации, иных государственных органов и организаций, органов местного самоуправления, должностных лиц, инициативных групп по проведению референдума, инициативных агитационных групп, их уполномоченных представителей, политических партий и иных общественных объединений, граждан Российской Федерации</w:t>
      </w:r>
    </w:p>
    <w:p>
      <w:r>
        <w:rPr>
          <w:b/>
        </w:rPr>
        <w:t>Статья 11. Гласность при подготовке и проведении референдума</w:t>
      </w:r>
    </w:p>
    <w:p>
      <w:r>
        <w:rPr>
          <w:b/>
        </w:rPr>
        <w:t xml:space="preserve">1. </w:t>
      </w:r>
      <w:r>
        <w:t>Подготовка и проведение референдума осуществляются открыто и гласно. Государство обеспечивает информирование граждан Российской Федерации о порядке и сроках подготовки и проведения референдума, ходе кампании референдума, об итогах голосования и о результатах референдума</w:t>
      </w:r>
    </w:p>
    <w:p>
      <w:r>
        <w:rPr>
          <w:b/>
        </w:rPr>
        <w:t xml:space="preserve">2. </w:t>
      </w:r>
      <w:r>
        <w:t>Нормативные правовые акты органов государственной власти и органов местного самоуправления, нормативные акты и иные решения Центральной избирательной комиссии Российской Федерации, касающиеся подготовки и проведения референдума, обеспечения права на участие в референдуме, официально опубликовываются либо доводятся до всеобщего сведения иным путем в порядке и сроки, которые предусмотрены настоящим Федеральным конституционным законом</w:t>
      </w:r>
    </w:p>
    <w:p>
      <w:r>
        <w:rPr>
          <w:b/>
        </w:rPr>
        <w:t xml:space="preserve">3. </w:t>
      </w:r>
      <w:r>
        <w:t>Государство гарантирует гражданам Российской Федерации, политическим партиям и иным общественным объединениям, инициативным группам по проведению референдума, инициативным агитационным группам свободу проведения агитации по вопросам референдума в соответствии с настоящим Федеральным конституционным законом, иными федеральными конституционными законами и федеральными законами</w:t>
      </w:r>
    </w:p>
    <w:p>
      <w:r>
        <w:rPr>
          <w:b/>
        </w:rPr>
        <w:t>Статья 12. Использование Государственной автоматизированной системы Российской Федерации "Выборы"</w:t>
      </w:r>
    </w:p>
    <w:p>
      <w:r>
        <w:rPr>
          <w:b/>
        </w:rPr>
        <w:t xml:space="preserve">1. </w:t>
      </w:r>
      <w:r>
        <w:t>При подготовке и проведении референдума используется Государственная автоматизированная система Российской Федерации "Выборы" (далее - ГАС "Выборы")</w:t>
      </w:r>
    </w:p>
    <w:p>
      <w:r>
        <w:rPr>
          <w:b/>
        </w:rPr>
        <w:t xml:space="preserve">2. </w:t>
      </w:r>
      <w:r>
        <w:t>Порядок использования ГАС "Выборы" при подготовке и проведении референдума определяется Центральной избирательной комиссией Российской Федерации в соответствии с законодательством Российской Федерации, регулирующим отношения, возникающие при использовании ГАС "Выборы"</w:t>
      </w:r>
    </w:p>
    <w:p>
      <w:r>
        <w:rPr>
          <w:b/>
        </w:rPr>
        <w:t>Статья 13. Участие в референдуме иностранных граждан, лиц без гражданства, иностранных юридических лиц, международных организаций и международных общественных движений</w:t>
      </w:r>
    </w:p>
    <w:p>
      <w:r>
        <w:rPr>
          <w:b/>
        </w:rPr>
        <w:t xml:space="preserve">1. </w:t>
      </w:r>
      <w:r>
        <w:t>Участие иностранных граждан, лиц без гражданства, иностранных юридических лиц, международных организаций и международных общественных движений в осуществлении деятельности, способствующей либо препятствующей подготовке и проведению референдума, не допускается</w:t>
      </w:r>
    </w:p>
    <w:p>
      <w:r>
        <w:rPr>
          <w:b/>
        </w:rPr>
        <w:t xml:space="preserve">2. </w:t>
      </w:r>
      <w:r>
        <w:t>Порядок участия иностранных (международных) наблюдателей в осуществлении наблюдения за подготовкой и проведением референдума устанавливается международными договорами Российской Федерации, настоящим Федеральным конституционным законом, иными федеральными конституционными законами, федеральными законами</w:t>
      </w:r>
    </w:p>
    <w:p>
      <w:pPr>
        <w:pStyle w:val="Heading3"/>
      </w:pPr>
      <w:r>
        <w:t>Инициатива проведения референдума. Назначение референдума</w:t>
      </w:r>
    </w:p>
    <w:p>
      <w:r>
        <w:rPr>
          <w:b/>
        </w:rPr>
        <w:t>Статья 14. Инициатива проведения референдума</w:t>
      </w:r>
    </w:p>
    <w:p>
      <w:r>
        <w:rPr>
          <w:b/>
        </w:rPr>
        <w:t xml:space="preserve">1. </w:t>
      </w:r>
      <w:r>
        <w:t>Инициатива проведения референдума принадлежит</w:t>
      </w:r>
    </w:p>
    <w:p>
      <w:r>
        <w:rPr>
          <w:b/>
        </w:rPr>
        <w:t xml:space="preserve">2. </w:t>
      </w:r>
      <w:r>
        <w:t>Инициатива проведения референдума, принадлежащая гражданам Российской Федерации в соответствии с пунктом 1 части 1 настоящей статьи, не может быть выдвинута в период избирательной кампании, проводимой одновременно на всей территории Российской Федерации на основании решения уполномоченного федерального органа, а также в случае, если проведение референдума приходится на последний год полномочий Президента Российской Федерации, Государственной Думы Федерального Собрания Российской Федерации</w:t>
      </w:r>
    </w:p>
    <w:p>
      <w:r>
        <w:rPr>
          <w:b/>
        </w:rPr>
        <w:t xml:space="preserve">1. </w:t>
      </w:r>
      <w:r>
        <w:t>не менее чем двум миллионам граждан Российской Федерации, имеющих право на участие в референдуме, - при условии, что на территории одного субъекта Российской Федерации или в совокупности за пределами территории Российской Федерации находится место жительства не более 50 тысяч из них</w:t>
      </w:r>
    </w:p>
    <w:p>
      <w:r>
        <w:rPr>
          <w:b/>
        </w:rPr>
        <w:t xml:space="preserve">1. </w:t>
      </w:r>
      <w:r>
        <w:t>Конституционному Собранию - в случае, предусмотренном частью 3 статьи 135 Конституции Российской Федерации</w:t>
      </w:r>
    </w:p>
    <w:p>
      <w:r>
        <w:rPr>
          <w:b/>
        </w:rPr>
        <w:t xml:space="preserve">1. </w:t>
      </w:r>
      <w:r>
        <w:t>федеральным органам государственной власти - в случаях, предусмотренных международным договором Российской Федерации и настоящим Федеральным конституционным законом</w:t>
      </w:r>
    </w:p>
    <w:p>
      <w:r>
        <w:rPr>
          <w:b/>
        </w:rPr>
        <w:t>Статья 15. Порядок реализации инициативы проведения референдума, принадлежащей гражданам Российской Федерации</w:t>
      </w:r>
    </w:p>
    <w:p>
      <w:r>
        <w:rPr>
          <w:b/>
        </w:rPr>
        <w:t xml:space="preserve">1. </w:t>
      </w:r>
      <w:r>
        <w:t>Участники референдума образуют инициативную группу по проведению референдума</w:t>
      </w:r>
    </w:p>
    <w:p>
      <w:r>
        <w:rPr>
          <w:b/>
        </w:rPr>
        <w:t xml:space="preserve">2. </w:t>
      </w:r>
      <w:r>
        <w:t>Инициативная группа по проведению референдума должна состоять из региональных подгрупп, создаваемых более чем в половине субъектов Российской Федерации. В каждую региональную подгруппу инициативной группы по проведению референдума (далее - региональная подгруппа) должно входить не менее 100 участников референдума, место жительства которых находится на территории того субъекта Российской Федерации, где образована региональная подгруппа</w:t>
      </w:r>
    </w:p>
    <w:p>
      <w:r>
        <w:rPr>
          <w:b/>
        </w:rPr>
        <w:t xml:space="preserve">3. </w:t>
      </w:r>
      <w:r>
        <w:t>Гражданин (граждане) Российской Федерации, выдвинувший (выдвинувшие) предложение об образовании инициативной группы по проведению референдума, не позднее чем за пять дней до дня проведения собрания участников референдума для решения вопроса об образовании региональной подгруппы (далее - собрание региональной подгруппы) уведомляет (уведомляют) в письменной форме избирательную комиссию соответствующего субъекта Российской Федерации о месте и времени проведения собрания, а также о вопросе (вопросах) референдума</w:t>
      </w:r>
    </w:p>
    <w:p>
      <w:r>
        <w:rPr>
          <w:b/>
        </w:rPr>
        <w:t xml:space="preserve">4. </w:t>
      </w:r>
      <w:r>
        <w:t>Собрание региональной подгруппы проводится на территории того субъекта Российской Федерации, где находится место жительства участников референдума, принимающих участие в собрании</w:t>
      </w:r>
    </w:p>
    <w:p>
      <w:r>
        <w:rPr>
          <w:b/>
        </w:rPr>
        <w:t xml:space="preserve">5. </w:t>
      </w:r>
      <w:r>
        <w:t>Собрание региональной подгруппы правомочно, если в нем принимают участие не менее 100 участников референдума, место жительства которых находится на территории того субъекта Российской Федерации, где проводится собрание. Подписи указанных участников референдума в протоколе их регистрации на собрании региональной подгруппы удостоверяются нотариально</w:t>
      </w:r>
    </w:p>
    <w:p>
      <w:r>
        <w:rPr>
          <w:b/>
        </w:rPr>
        <w:t xml:space="preserve">6. </w:t>
      </w:r>
      <w:r>
        <w:t>На собрании региональной подгруппы вправе присутствовать представитель избирательной комиссии того субъекта Российской Федерации, на территории которого проводится данное собрание, а также представитель Центральной избирательной комиссии Российской Федерации</w:t>
      </w:r>
    </w:p>
    <w:p>
      <w:r>
        <w:rPr>
          <w:b/>
        </w:rPr>
        <w:t xml:space="preserve">7. </w:t>
      </w:r>
      <w:r>
        <w:t>В случае поддержки предложения об образовании инициативной группы по проведению референдума и вопроса (вопросов) референдума собрание региональной подгруппы принимает решение о создании региональной подгруппы, а также решения</w:t>
      </w:r>
    </w:p>
    <w:p>
      <w:r>
        <w:rPr>
          <w:b/>
        </w:rPr>
        <w:t xml:space="preserve">8. </w:t>
      </w:r>
      <w:r>
        <w:t>Решения собрания региональной подгруппы отражаются в его протоколе</w:t>
      </w:r>
    </w:p>
    <w:p>
      <w:r>
        <w:rPr>
          <w:b/>
        </w:rPr>
        <w:t xml:space="preserve">9. </w:t>
      </w:r>
      <w:r>
        <w:t>Решение собрания региональной подгруппы считается принятым, если за него проголосовало более половины участников собрания</w:t>
      </w:r>
    </w:p>
    <w:p>
      <w:r>
        <w:rPr>
          <w:b/>
        </w:rPr>
        <w:t xml:space="preserve">10. </w:t>
      </w:r>
      <w:r>
        <w:t>Уполномоченные представители региональной подгруппы обращаются в избирательную комиссию соответствующего субъекта Российской Федерации с ходатайством о регистрации региональной подгруппы, в котором указывается формулировка вопроса (вопросов) референдума, которая утверждена на собрании региональной подгруппы</w:t>
      </w:r>
    </w:p>
    <w:p>
      <w:r>
        <w:rPr>
          <w:b/>
        </w:rPr>
        <w:t xml:space="preserve">11. </w:t>
      </w:r>
      <w:r>
        <w:t>К ходатайству о регистрации региональной подгруппы должны быть приложены</w:t>
      </w:r>
    </w:p>
    <w:p>
      <w:r>
        <w:rPr>
          <w:b/>
        </w:rPr>
        <w:t xml:space="preserve">12. </w:t>
      </w:r>
      <w:r>
        <w:t>В состав инициативной группы по проведению референдума может входить подгруппа участников референдума, проживающих за пределами территории Российской Федерации. Такая подгруппа создается в порядке, установленном для создания региональной подгруппы. О создании такой подгруппы уведомляется Центральная избирательная комиссия Российской Федерации, которая осуществляет регистрацию подгруппы участников референдума, проживающих за пределами территории Российской Федерации</w:t>
      </w:r>
    </w:p>
    <w:p>
      <w:r>
        <w:rPr>
          <w:b/>
        </w:rPr>
        <w:t xml:space="preserve">13. </w:t>
      </w:r>
      <w:r>
        <w:t>Избирательная комиссия субъекта Российской Федерации, получив ходатайство о регистрации региональной подгруппы, незамедлительно уведомляет Центральную избирательную комиссию Российской Федерации о вопросе (вопросах) референдума, указанном (указанных) в ходатайстве. Центральная избирательная комиссия Российской Федерации в течение 10 дней со дня первого такого уведомления проверяет соответствие вопроса (вопросов) референдума требованиям, предусмотренным статьей 6 настоящего Федерального конституционного закона, и принимает соответствующее решение</w:t>
      </w:r>
    </w:p>
    <w:p>
      <w:r>
        <w:rPr>
          <w:b/>
        </w:rPr>
        <w:t xml:space="preserve">14. </w:t>
      </w:r>
      <w:r>
        <w:t>Избирательная комиссия субъекта Российской Федерации в течение 15 дней со дня получения ходатайства о регистрации региональной подгруппы проверяет соответствие ходатайства и приложенных к нему документов требованиям, предусмотренным настоящим Федеральным конституционным законом, и принимает одно из следующих решений</w:t>
      </w:r>
    </w:p>
    <w:p>
      <w:r>
        <w:rPr>
          <w:b/>
        </w:rPr>
        <w:t xml:space="preserve">15. </w:t>
      </w:r>
      <w:r>
        <w:t>Основанием для отказа в регистрации региональной подгруппы является невыполнение требований, предусмотренных статьей 7 настоящего Федерального конституционного закона, частями 2 - 5 и 8 - 12 настоящей статьи, либо несоответствие вопроса (вопросов) референдума требованиям, предусмотренным статьей 6 настоящего Федерального конституционного закона, установленное Центральной избирательной комиссией Российской Федерации. Решение об отказе в регистрации региональной подгруппы принимается также в случае, предусмотренном частью 18 настоящей статьи</w:t>
      </w:r>
    </w:p>
    <w:p>
      <w:r>
        <w:rPr>
          <w:b/>
        </w:rPr>
        <w:t xml:space="preserve">16. </w:t>
      </w:r>
      <w:r>
        <w:t>Если Центральная избирательная комиссия Российской Федерации установила несоответствие вопроса (вопросов) референдума требованиям, предусмотренным статьей 6 настоящего Федерального конституционного закона, она мотивирует это в своем заключении, которое утверждается решением Центральной избирательной комиссии Российской Федерации и незамедлительно доводится до сведения всех избирательных комиссий субъектов Российской Федерации. После получения этого заключения избирательные комиссии субъектов Российской Федерации не вправе регистрировать региональные подгруппы, обратившиеся с ходатайством о регистрации в целях реализации инициативы проведения референдума по данному вопросу (данным вопросам)</w:t>
      </w:r>
    </w:p>
    <w:p>
      <w:r>
        <w:rPr>
          <w:b/>
        </w:rPr>
        <w:t xml:space="preserve">17. </w:t>
      </w:r>
      <w:r>
        <w:t>Решение избирательной комиссии субъекта Российской Федерации об отказе в регистрации региональной подгруппы в связи с невыполнением требований, предусмотренных статьей 7 настоящего Федерального конституционного закона, частями 2 - 5, 8 - 12 и 18 настоящей статьи, может быть обжаловано в верховный суд республики, краевой, областной суд, суд города федерального значения, суд автономной области, автономного округа. Решение Центральной избирательной комиссии Российской Федерации, которым утверждено ее заключение о несоответствии вопроса (вопросов) референдума требованиям, предусмотренным статьей 6 настоящего Федерального конституционного закона, может быть обжаловано в Верховный Суд Российской Федерации. Если из заключения Центральной избирательной комиссии Российской Федерации, утвержденного ее решением, следует, что данное решение принято в связи с несоответствием вопроса (вопросов) референдума Конституции Российской Федерации, Верховный Суд Российской Федерации направляет запрос в Конституционный Суд Российской Федерации. В случае принятия Конституционным Судом Российской Федерации решения о признании вопроса (вопросов) референдума не соответствующим (не соответствующими) Конституции Российской Федерации процедуры по реализации инициативы проведения референдума прекращаются. (В редакции Федерального конституционного закона от 24.04.2008 № 1-ФКЗ)</w:t>
      </w:r>
    </w:p>
    <w:p>
      <w:r>
        <w:rPr>
          <w:b/>
        </w:rPr>
        <w:t xml:space="preserve">18. </w:t>
      </w:r>
      <w:r>
        <w:t>После регистрации избирательной комиссией субъекта Российской Федерации региональной подгруппы иная региональная подгруппа, утвердившая на своем собрании такую же по смыслу или содержанию формулировку вопроса (вопросов) референдума, не может быть зарегистрирована этой же комиссией до окончания процедур по реализации инициативы проведения референдума по данному вопросу (данным вопросам)</w:t>
      </w:r>
    </w:p>
    <w:p>
      <w:r>
        <w:rPr>
          <w:b/>
        </w:rPr>
        <w:t xml:space="preserve">19. </w:t>
      </w:r>
      <w:r>
        <w:t>В случае регистрации региональных подгрупп более чем в половине субъектов Российской Федерации уполномоченные представители региональных подгрупп более чем половины субъектов Российской Федерации вправе на своем собрании принять решение об обращении в Центральную избирательную комиссию Российской Федерации с ходатайством о регистрации инициативной группы по проведению референдума и вопроса (вопросов) референдума (далее - ходатайство инициативной группы) и обратиться с указанным ходатайством в Центральную избирательную комиссию Российской Федерации не позднее чем через два месяца со дня регистрации первой региональной подгруппы. На данном собрании также принимаются решения о назначении из числа участников собрания уполномоченных представителей инициативной группы по проведению референдума и ее уполномоченных представителей по финансовым вопросам</w:t>
      </w:r>
    </w:p>
    <w:p>
      <w:r>
        <w:rPr>
          <w:b/>
        </w:rPr>
        <w:t xml:space="preserve">20. </w:t>
      </w:r>
      <w:r>
        <w:t>В ходатайстве инициативной группы указываются</w:t>
      </w:r>
    </w:p>
    <w:p>
      <w:r>
        <w:rPr>
          <w:b/>
        </w:rPr>
        <w:t xml:space="preserve">21. </w:t>
      </w:r>
      <w:r>
        <w:t>К ходатайству инициативной группы прилагаются</w:t>
      </w:r>
    </w:p>
    <w:p>
      <w:r>
        <w:rPr>
          <w:b/>
        </w:rPr>
        <w:t xml:space="preserve">22. </w:t>
      </w:r>
      <w:r>
        <w:t>Если Центральная избирательная комиссия Российской Федерации установит соответствие ходатайства инициативной группы и приложенных к нему документов требованиям настоящего Федерального конституционного закона, она в течение 10 дней со дня поступления ходатайства принимает решение о регистрации инициативной группы по проведению референдума, регистрирует ее уполномоченных представителей, в том числе уполномоченных представителей по финансовым вопросам, с указанием их фамилий, имен и отчеств и дает разрешение на открытие специального счета фонда референдума, а также выдает инициативной группе по проведению референдума регистрационное свидетельство и извещает об этом избирательные комиссии субъектов Российской Федерации, зарегистрировавшие региональные подгруппы, а в случае, предусмотренном частью 12 настоящей статьи, - также федеральный орган исполнительной власти, ведающий вопросами иностранных дел. Форма регистрационного свидетельства устанавливается Центральной избирательной комиссией Российской Федерации</w:t>
      </w:r>
    </w:p>
    <w:p>
      <w:r>
        <w:rPr>
          <w:b/>
        </w:rPr>
        <w:t xml:space="preserve">23. </w:t>
      </w:r>
      <w:r>
        <w:t>В регистрационном свидетельстве, выданном инициативной группе по проведению референдума, указывается дата окончания срока сбора подписей в поддержку инициативы проведения референдума</w:t>
      </w:r>
    </w:p>
    <w:p>
      <w:r>
        <w:rPr>
          <w:b/>
        </w:rPr>
        <w:t xml:space="preserve">24. </w:t>
      </w:r>
      <w:r>
        <w:t>В случае, если Центральная избирательная комиссия Российской Федерации приняла решение об отказе в регистрации инициативной группы по проведению референдума, ей выдается мотивированное постановление, после чего процедуры по реализации инициативы проведения референдума прекращаются. Основанием для отказа в регистрации инициативной группы по проведению референдума является невыполнение требований, предусмотренных частями 19 и 20 настоящей статьи, а также невыполнение предусмотренных настоящим Федеральным конституционным законом требований к регистрации региональных подгрупп</w:t>
      </w:r>
    </w:p>
    <w:p>
      <w:r>
        <w:rPr>
          <w:b/>
        </w:rPr>
        <w:t xml:space="preserve">25. </w:t>
      </w:r>
      <w:r>
        <w:t>Решение об отказе в регистрации инициативной группы по проведению референдума может быть обжаловано в Верховный Суд Российской Федерации</w:t>
      </w:r>
    </w:p>
    <w:p>
      <w:r>
        <w:rPr>
          <w:b/>
        </w:rPr>
        <w:t xml:space="preserve">26. </w:t>
      </w:r>
      <w:r>
        <w:t>Если в течение двух месяцев со дня регистрации первой региональной подгруппы в Центральную избирательную комиссию Российской Федерации не поступит ходатайство инициативной группы, Центральная избирательная комиссия Российской Федерации принимает решение о прекращении процедур по реализации инициативы проведения референдума</w:t>
      </w:r>
    </w:p>
    <w:p>
      <w:r>
        <w:rPr>
          <w:b/>
        </w:rPr>
        <w:t xml:space="preserve">27. </w:t>
      </w:r>
      <w:r>
        <w:t>Инициативная группа по проведению референдума до официального опубликования решения о назначении референдума вправе отозвать свою инициативу путем представления в Центральную избирательную комиссию Российской Федерации протоколов собраний более чем половины входящих в ее состав региональных подгрупп об отзыве инициативы проведения референдума. Решение об отзыве указанной инициативы считается принятым, если на собрании региональной подгруппы за него проголосовало более половины членов региональной подгруппы. По результатам рассмотрения представленных документов Центральная избирательная комиссия Российской Федерации принимает решение о прекращении процедур по реализации инициативы проведения референдума</w:t>
      </w:r>
    </w:p>
    <w:p>
      <w:r>
        <w:rPr>
          <w:b/>
        </w:rPr>
        <w:t xml:space="preserve">7. </w:t>
      </w:r>
      <w:r>
        <w:t>об утверждении формулировки вопроса (вопросов) референдума</w:t>
      </w:r>
    </w:p>
    <w:p>
      <w:r>
        <w:rPr>
          <w:b/>
        </w:rPr>
        <w:t xml:space="preserve">7. </w:t>
      </w:r>
      <w:r>
        <w:t>об образовании инициативной группы по проведению референдума</w:t>
      </w:r>
    </w:p>
    <w:p>
      <w:r>
        <w:rPr>
          <w:b/>
        </w:rPr>
        <w:t xml:space="preserve">7. </w:t>
      </w:r>
      <w:r>
        <w:t>о назначении из числа членов региональной подгруппы уполномоченных представителей региональной подгруппы</w:t>
      </w:r>
    </w:p>
    <w:p>
      <w:r>
        <w:rPr>
          <w:b/>
        </w:rPr>
        <w:t xml:space="preserve">11. </w:t>
      </w:r>
      <w:r>
        <w:t>протокол собрания региональной подгруппы, а также протокол регистрации участников референдума на собрании региональной подгруппы</w:t>
      </w:r>
    </w:p>
    <w:p>
      <w:r>
        <w:rPr>
          <w:b/>
        </w:rPr>
        <w:t xml:space="preserve">11. </w:t>
      </w:r>
      <w:r>
        <w:t>доверенности, оформленные на уполномоченных представителей региональной подгруппы</w:t>
      </w:r>
    </w:p>
    <w:p>
      <w:r>
        <w:rPr>
          <w:b/>
        </w:rPr>
        <w:t xml:space="preserve">11. </w:t>
      </w:r>
      <w:r>
        <w:t>список членов региональной подгруппы и уполномоченных представителей региональной подгруппы в печатном и машиночитаемом виде по форме, установленной Центральной избирательной комиссией Российской Федерации. В списке указываются фамилия, имя и отчество, дата рождения, серия, номер и дата выдачи паспорта или документа, заменяющего паспорт гражданина, адрес места жительства каждого из указанных лиц, а для уполномоченных представителей региональной подгруппы - также номер телефона каждого из них</w:t>
      </w:r>
    </w:p>
    <w:p>
      <w:r>
        <w:rPr>
          <w:b/>
        </w:rPr>
        <w:t xml:space="preserve">11. </w:t>
      </w:r>
      <w:r>
        <w:t>письменные заявления членов региональной подгруппы о согласии быть членами инициативной группы по проведению референдума</w:t>
      </w:r>
    </w:p>
    <w:p>
      <w:r>
        <w:rPr>
          <w:b/>
        </w:rPr>
        <w:t xml:space="preserve">14. </w:t>
      </w:r>
      <w:r>
        <w:t>о регистрации региональной подгруппы. В данном решении указываются формулировка вопроса (вопросов) референдума, фамилии, имена и отчества всех членов региональной подгруппы (при необходимости - иные сведения о членах региональной подгруппы, перечисленные в пункте 3 части 11 настоящей статьи), а также фамилии, имена и отчества уполномоченных представителей региональной подгруппы</w:t>
      </w:r>
    </w:p>
    <w:p>
      <w:r>
        <w:rPr>
          <w:b/>
        </w:rPr>
        <w:t xml:space="preserve">14. </w:t>
      </w:r>
      <w:r>
        <w:t>об отказе в регистрации региональной подгруппы</w:t>
      </w:r>
    </w:p>
    <w:p>
      <w:r>
        <w:rPr>
          <w:b/>
        </w:rPr>
        <w:t xml:space="preserve">20. </w:t>
      </w:r>
      <w:r>
        <w:t>формулировка вопроса (вопросов) референдума</w:t>
      </w:r>
    </w:p>
    <w:p>
      <w:r>
        <w:rPr>
          <w:b/>
        </w:rPr>
        <w:t xml:space="preserve">20. </w:t>
      </w:r>
      <w:r>
        <w:t>наименования субъектов Российской Федерации, в которых зарегистрированы региональные подгруппы и на территориях которых предполагается сбор подписей участников референдума, а в случае, предусмотренном частью 12 настоящей статьи, - наименования соответствующих иностранных государств</w:t>
      </w:r>
    </w:p>
    <w:p>
      <w:r>
        <w:rPr>
          <w:b/>
        </w:rPr>
        <w:t xml:space="preserve">21. </w:t>
      </w:r>
      <w:r>
        <w:t>решения (оригинал или заверенная копия) избирательных комиссий субъектов Российской Федерации о регистрации региональных подгрупп</w:t>
      </w:r>
    </w:p>
    <w:p>
      <w:r>
        <w:rPr>
          <w:b/>
        </w:rPr>
        <w:t xml:space="preserve">21. </w:t>
      </w:r>
      <w:r>
        <w:t>протокол собрания уполномоченных представителей региональных подгрупп и решения, указанные в части 19 настоящей статьи</w:t>
      </w:r>
    </w:p>
    <w:p>
      <w:r>
        <w:rPr>
          <w:b/>
        </w:rPr>
        <w:t xml:space="preserve">21. </w:t>
      </w:r>
      <w:r>
        <w:t>протокол (оригинал или нотариально заверенная копия) регистрации уполномоченных представителей региональных подгрупп при проведении собрания уполномоченных представителей региональных подгрупп</w:t>
      </w:r>
    </w:p>
    <w:p>
      <w:r>
        <w:rPr>
          <w:b/>
        </w:rPr>
        <w:t xml:space="preserve">21. </w:t>
      </w:r>
      <w:r>
        <w:t>список уполномоченных представителей инициативной группы по проведению референдума и ее уполномоченных представителей по финансовым вопросам в печатном и машиночитаемом виде по форме, установленной Центральной избирательной комиссией Российской Федерации. В списке указываются фамилия, имя и отчество, дата рождения, серия, номер и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номер телефона каждого из указанных лиц</w:t>
      </w:r>
    </w:p>
    <w:p>
      <w:r>
        <w:rPr>
          <w:b/>
        </w:rPr>
        <w:t xml:space="preserve">21. </w:t>
      </w:r>
      <w:r>
        <w:t>доверенности, оформленные на уполномоченных представителей инициативной группы по проведению референдума и на ее уполномоченных представителей по финансовым вопросам</w:t>
      </w:r>
    </w:p>
    <w:p>
      <w:r>
        <w:rPr>
          <w:b/>
        </w:rPr>
        <w:t>Статья 16. Подписной лист</w:t>
      </w:r>
    </w:p>
    <w:p>
      <w:r>
        <w:rPr>
          <w:b/>
        </w:rPr>
        <w:t xml:space="preserve">1. </w:t>
      </w:r>
      <w:r>
        <w:t>В подписном листе указываются</w:t>
      </w:r>
    </w:p>
    <w:p>
      <w:r>
        <w:rPr>
          <w:b/>
        </w:rPr>
        <w:t xml:space="preserve">2. </w:t>
      </w:r>
      <w:r>
        <w:t>Подписные листы изготавливаются инициативной группой по проведению референдума по форме согласно приложению 1 к настоящему Федеральному конституционному закону. Номер регистрационного свидетельства вносится в подписной лист при его изготовлении</w:t>
      </w:r>
    </w:p>
    <w:p>
      <w:r>
        <w:rPr>
          <w:b/>
        </w:rPr>
        <w:t xml:space="preserve">1. </w:t>
      </w:r>
      <w:r>
        <w:t>наименование субъекта Российской Федерации, на территории которого проводится сбор подписей участников референдума (в случае, если сбор подписей проводится среди участников референдума, проживающих за пределами территории Российской Федерации, в подписном листе указывается наименование иностранного государства)</w:t>
      </w:r>
    </w:p>
    <w:p>
      <w:r>
        <w:rPr>
          <w:b/>
        </w:rPr>
        <w:t xml:space="preserve">1. </w:t>
      </w:r>
      <w:r>
        <w:t>номер регистрационного свидетельства и дата окончания срока сбора подписей в поддержку инициативы проведения референдума</w:t>
      </w:r>
    </w:p>
    <w:p>
      <w:r>
        <w:rPr>
          <w:b/>
        </w:rPr>
        <w:t xml:space="preserve">1. </w:t>
      </w:r>
      <w:r>
        <w:t>формулировка вопроса (вопросов) референдума</w:t>
      </w:r>
    </w:p>
    <w:p>
      <w:r>
        <w:rPr>
          <w:b/>
        </w:rPr>
        <w:t>Статья 17. Сбор подписей в поддержку инициативы проведения референдума</w:t>
      </w:r>
    </w:p>
    <w:p>
      <w:r>
        <w:rPr>
          <w:b/>
        </w:rPr>
        <w:t xml:space="preserve">1. </w:t>
      </w:r>
      <w:r>
        <w:t>Инициативная группа по проведению референдума обязана собрать в поддержку инициативы проведения референдума не менее двух миллионов подписей участников референдума. При этом на один субъект Российской Федерации должно приходиться не более 50 тысяч подписей участников референдума, место жительства которых находится на территории данного субъекта Российской Федерации. Если сбор подписей осуществляется среди участников референдума, проживающих за пределами территории Российской Федерации, общее количество этих подписей не может составлять более 50 тысяч</w:t>
      </w:r>
    </w:p>
    <w:p>
      <w:r>
        <w:rPr>
          <w:b/>
        </w:rPr>
        <w:t xml:space="preserve">2. </w:t>
      </w:r>
      <w:r>
        <w:t>Сбор подписей в поддержку инициативы проведения референдума осуществляется в течение 45 дней со дня, следующего за днем регистрации инициативной группы по проведению референдума</w:t>
      </w:r>
    </w:p>
    <w:p>
      <w:r>
        <w:rPr>
          <w:b/>
        </w:rPr>
        <w:t xml:space="preserve">3. </w:t>
      </w:r>
      <w:r>
        <w:t>Право сбора подписей в поддержку инициативы проведения референдума принадлежит исключительно членам инициативной группы по проведению референдума, входящим в региональную подгруппу, зарегистрированную избирательной комиссией субъекта Российской Федерации, на территории которого осуществляется сбор подписей</w:t>
      </w:r>
    </w:p>
    <w:p>
      <w:r>
        <w:rPr>
          <w:b/>
        </w:rPr>
        <w:t xml:space="preserve">4. </w:t>
      </w:r>
      <w:r>
        <w:t>Подписи в поддержку инициативы проведения референдума могут собираться только на территориях тех субъектов Российской Федерации, избирательными комиссиями которых были зарегистрированы региональные подгруппы</w:t>
      </w:r>
    </w:p>
    <w:p>
      <w:r>
        <w:rPr>
          <w:b/>
        </w:rPr>
        <w:t xml:space="preserve">5. </w:t>
      </w:r>
      <w:r>
        <w:t>Подписи в поддержку инициативы проведения референдума собираются посредством их внесения в подписные листы. В подписном листе ставится подпись участника референдума и дата ее внесения, а также указываются его фамилия, имя и отчество, дата рождения, адрес места жительства, серия и номер паспорта или документа, заменяющего паспорт гражданина. Подпись и дату ее внесения участник референдума ставит собственноручно. Сведения об участнике референдума, ставящем в подписном листе свою подпись, могут вноситься в подписной лист по просьбе участника референдума лицом, осуществляющим сбор подписей. Указанные сведения вносятся только рукописным способом, при этом использование карандашей не допускается</w:t>
      </w:r>
    </w:p>
    <w:p>
      <w:r>
        <w:rPr>
          <w:b/>
        </w:rPr>
        <w:t xml:space="preserve">6. </w:t>
      </w:r>
      <w:r>
        <w:t>Участник референдума вправе ставить подпись в поддержку одной и той же инициативы проведения референдума только один раз</w:t>
      </w:r>
    </w:p>
    <w:p>
      <w:r>
        <w:rPr>
          <w:b/>
        </w:rPr>
        <w:t xml:space="preserve">7. </w:t>
      </w:r>
      <w:r>
        <w:t>Каждый подписной лист должен быть заверен подписями члена инициативной группы по проведению референдума, осуществлявшего сбор подписей участников референдума, и одного из уполномоченных представителей инициативной группы по проведению референдума. При заверении подписного листа член инициативной группы по проведению референдума, осуществлявший сбор подписей,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с указанием наименования или кода выдавшего его органа, а также ставит свою подпись и дату ее внесения. При заверении подписного листа уполномоченный представитель инициативной группы по проведению референдума напротив своих фамилии, имени и отчества собственноручно ставит свою подпись и дату ее внесения</w:t>
      </w:r>
    </w:p>
    <w:p>
      <w:r>
        <w:rPr>
          <w:b/>
        </w:rPr>
        <w:t xml:space="preserve">8. </w:t>
      </w:r>
      <w:r>
        <w:t>При сборе подписей в поддержку инициативы проведения референдума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заверительные подписи и сведения о члене инициативной группы по проведению референдума, осуществлявшем сбор подписей в поддержку инициативы проведения референдума, и об уполномоченном представителе инициативной группы по проведению референдума ставятся на оборотной стороне подписного листа непосредственно после последней подписи участника референдума</w:t>
      </w:r>
    </w:p>
    <w:p>
      <w:r>
        <w:rPr>
          <w:b/>
        </w:rPr>
        <w:t xml:space="preserve">9. </w:t>
      </w:r>
      <w:r>
        <w:t>Сбор подписей в поддержку инициативы проведения референдума может осуществляться по месту учебы, жительства и в других местах, где сбор подписей и проведение агитации по вопросам референдума не запрещены настоящим Федеральным конституционным законом, федеральными законами</w:t>
      </w:r>
    </w:p>
    <w:p>
      <w:r>
        <w:rPr>
          <w:b/>
        </w:rPr>
        <w:t xml:space="preserve">10. </w:t>
      </w:r>
      <w:r>
        <w:t>Участие органов государственной власти, органов местного самоуправления, органов управления организаций независимо от форм собственности, членов комиссий референдума с правом решающего голоса в сборе подписей в поддержку инициативы проведения референдума не допускается. Запрещается в процессе сбора подписей принуждать участников референдума ставить свои подписи или вознаграждать их за это в любой форме. Запрещается сбор подписей на рабочих местах, в процессе и местах выдачи заработной платы, пенсий, пособий, стипендий, иных социальных выплат, оказания благотворительной помощи</w:t>
      </w:r>
    </w:p>
    <w:p>
      <w:r>
        <w:rPr>
          <w:b/>
        </w:rPr>
        <w:t xml:space="preserve">11. </w:t>
      </w:r>
      <w:r>
        <w:t>Расходы на сбор подписей участников референдума осуществляются за счет средств фонда референдума, созданного инициативной группой по проведению референдума</w:t>
      </w:r>
    </w:p>
    <w:p>
      <w:r>
        <w:rPr>
          <w:b/>
        </w:rPr>
        <w:t>Статья 18. Представление подписных листов в Центральную избирательную комиссию Российской Федерации</w:t>
      </w:r>
    </w:p>
    <w:p>
      <w:r>
        <w:rPr>
          <w:b/>
        </w:rPr>
        <w:t xml:space="preserve">1. </w:t>
      </w:r>
      <w:r>
        <w:t>После завершения сбора подписей в поддержку инициативы проведения референдума, но не позднее даты окончания срока сбора подписей, указанной в регистрационном свидетельстве, инициативная группа по проведению референдума подсчитывает количество собранных подписей по каждому субъекту Российской Федерации, на территории которого проводился сбор подписей, количество подписей участников референдума, проживающих за пределами территории Российской Федерации, а также общее количество собранных подписей. По результатам подсчета составляется протокол об итогах сбора подписей в поддержку инициативы проведения референдума, который подписывается уполномоченным представителем инициативной группы по проведению референдума</w:t>
      </w:r>
    </w:p>
    <w:p>
      <w:r>
        <w:rPr>
          <w:b/>
        </w:rPr>
        <w:t xml:space="preserve">2. </w:t>
      </w:r>
      <w:r>
        <w:t>Подписные листы, пронумерованные и сброшюрованные в виде папок по субъектам Российской Федерации, протокол об итогах сбора подписей в поддержку инициативы проведения референдума на бумажном носителе в двух экземплярах и в машиночитаемом виде по форме, установленной Центральной избирательной комиссией Российской Федерации, а также первый финансовый отчет инициативной группы по проведению референдума об использовании средств фонда референдума передаются уполномоченным представителем инициативной группы по проведению референдума в Центральную избирательную комиссию Российской Федерации не позднее 18 часов по московскому времени дня, в который истекает срок сбора подписей в поддержку инициативы проведения референдума</w:t>
      </w:r>
    </w:p>
    <w:p>
      <w:r>
        <w:rPr>
          <w:b/>
        </w:rPr>
        <w:t xml:space="preserve">3. </w:t>
      </w:r>
      <w:r>
        <w:t>Подписные листы с подписями участников референдума, проживающих за пределами территории Российской Федерации, пронумерованные и сброшюрованные в виде папок по каждому иностранному государству, в котором проводился сбор подписей, и удостоверенные соответствующими консульскими учреждениями Российской Федерации, передаются уполномоченным представителем инициативной группы по проведению референдума в Центральную избирательную комиссию Российской Федерации вместе с документами и в сроки, которые указаны в части 2 настоящей статьи</w:t>
      </w:r>
    </w:p>
    <w:p>
      <w:r>
        <w:rPr>
          <w:b/>
        </w:rPr>
        <w:t xml:space="preserve">4. </w:t>
      </w:r>
      <w:r>
        <w:t>Количество подписей участников референдума, содержащихся в подписных листах, представляемых в Центральную избирательную комиссию Российской Федерации, может превышать необходимое количество подписей, установленное частью 1 статьи 17 настоящего Федерального конституционного закона, не более чем на 5 процентов</w:t>
      </w:r>
    </w:p>
    <w:p>
      <w:r>
        <w:rPr>
          <w:b/>
        </w:rPr>
        <w:t xml:space="preserve">5. </w:t>
      </w:r>
      <w:r>
        <w:t>При приеме документов Центральная избирательная комиссия Российской Федерации заверяет каждую папку с подписными листами своей печатью (специальным штампом), проверяет соответствие количества представленных подписных листов количеству, указанному в протоколе об итогах сбора подписей участников референдума, и выдает уполномоченному представителю инициативной группы по проведению референдума документ в письменной форме, подтверждающий прием подписных листов, с указанием количества принятых подписных листов, заявленного количества подписей участников референдума, даты и времени приема подписных листов. Центральная избирательная комиссия Российской Федерации не вправе ограничивать доступ уполномоченного представителя инициативной группы по проведению референдума в занимаемое ею помещение или отказывать ему в приеме документов в случае, если документы доставлены до истечения срока, указанного в части 2 настоящей статьи</w:t>
      </w:r>
    </w:p>
    <w:p>
      <w:r>
        <w:rPr>
          <w:b/>
        </w:rPr>
        <w:t xml:space="preserve">6. </w:t>
      </w:r>
      <w:r>
        <w:t>Если инициативной группой по проведению референдума до 18 часов по московскому времени дня, в который истекает срок сбора подписей в поддержку инициативы проведения референдума, не выполнены действия, указанные в части 2 настоящей статьи, Центральная избирательная комиссия Российской Федерации принимает решение о прекращении процедур по реализации инициативы проведения референдума</w:t>
      </w:r>
    </w:p>
    <w:p>
      <w:r>
        <w:rPr>
          <w:b/>
        </w:rPr>
        <w:t>Статья 19. Проверка соблюдения порядка сбора подписей в поддержку инициативы проведения референдума, оформления подписных листов и достоверности сведений, содержащихся в подписных листах</w:t>
      </w:r>
    </w:p>
    <w:p>
      <w:r>
        <w:rPr>
          <w:b/>
        </w:rPr>
        <w:t xml:space="preserve">1. </w:t>
      </w:r>
      <w:r>
        <w:t>Центральная избирательная комиссия Российской Федерации в течение 30 дней со дня приема подписных листов и документов, указанных в статье 18 настоящего Федерального конституционного закона, проверяет соблюдение порядка сбора подписей в поддержку инициативы проведения референдума, оформления подписных листов, достоверность сведений об участниках референдума, содержащихся в подписных листах, и их подписей, а также соблюдение инициативной группой по проведению референдума порядка финансирования своей деятельности и правил проведения агитации по вопросам референдума</w:t>
      </w:r>
    </w:p>
    <w:p>
      <w:r>
        <w:rPr>
          <w:b/>
        </w:rPr>
        <w:t xml:space="preserve">2. </w:t>
      </w:r>
      <w:r>
        <w:t>Для проверки соблюдения порядка сбора подписей в поддержку инициативы проведения референдума, оформления подписных листов, достоверности сведений об участниках референдума, содержащихся в подписных листах, и их подписей Центральная избирательная комиссия Российской Федерации может своим решением создавать рабочие группы из числа членов Центральной избирательной комиссии Российской Федерации, работников ее аппарата, привлеченных специалистов. К такой проверке могут привлекаться члены нижестоящих комиссий референдума, эксперты из числа специалистов органов внутренних дел, органов юстиции, военных комиссариатов, специализированных организаций, осуществляющих учет населения Российской Федерации, а также иных государственных органов. Заключения экспертов, изложенные в ведомостях проверки подписных листов, могут служить основанием для признания недостоверными сведений об участниках референдума, содержащихся в подписных листах, и их подписей</w:t>
      </w:r>
    </w:p>
    <w:p>
      <w:r>
        <w:rPr>
          <w:b/>
        </w:rPr>
        <w:t xml:space="preserve">3. </w:t>
      </w:r>
      <w:r>
        <w:t>Для установления достоверности сведений, содержащихся в подписных листах, Центральная избирательная комиссия Российской Федерации, иные комиссии референдума вправе использовать Государственную систему регистрации (учета) избирателей, участников референдума, а также ГАС "Выборы". Сведения о результатах проверки, в том числе полученные по каналам связи ГАС "Выборы" и подписанные электронной подписью должностного лица избирательной комиссии субъекта Российской Федерации в соответствии с федеральным законом, могут являться основанием для признания подписей участников референдума недействительными. (В редакции Федерального конституционного закона от 22.12.2014 № 17-ФКЗ)</w:t>
      </w:r>
    </w:p>
    <w:p>
      <w:r>
        <w:rPr>
          <w:b/>
        </w:rPr>
        <w:t xml:space="preserve">4. </w:t>
      </w:r>
      <w:r>
        <w:t>Проверке подлежит не менее 40 процентов подписей от необходимого для реализации инициативы проведения референдума количества подписей участников референдума и соответствующих им сведений об участниках референдума, содержащихся в подписных листах</w:t>
      </w:r>
    </w:p>
    <w:p>
      <w:r>
        <w:rPr>
          <w:b/>
        </w:rPr>
        <w:t xml:space="preserve">5. </w:t>
      </w:r>
      <w:r>
        <w:t>Подписные листы для выборочной проверки отбираются посредством случайной выборки (жребия). Процедура проведения случайной выборки определяется Центральной избирательной комиссией Российской Федерации. При проведении жеребьевки и проверке подписных листов вправе присутствовать уполномоченные представители инициативной группы по проведению референдума. Жеребьевка проводится в Центральной избирательной комиссии Российской Федерации непосредственно после выдачи уполномоченному представителю инициативной группы по проведению референдума документа, подтверждающего прием подписных листов</w:t>
      </w:r>
    </w:p>
    <w:p>
      <w:r>
        <w:rPr>
          <w:b/>
        </w:rPr>
        <w:t xml:space="preserve">6. </w:t>
      </w:r>
      <w:r>
        <w:t>О времени проведения проверки, указанной в части 2 настоящей статьи, Центральная избирательная комиссия Российской Федерации обязана сообщить уполномоченному представителю инициативной группы по проведению референдума. Проверке подлежат все подписи участников референдума и соответствующие им сведения об участниках референдума, содержащиеся в подписных листах, отобранных для проверки</w:t>
      </w:r>
    </w:p>
    <w:p>
      <w:r>
        <w:rPr>
          <w:b/>
        </w:rPr>
        <w:t xml:space="preserve">7. </w:t>
      </w:r>
      <w:r>
        <w:t>По результатам проверки, указанной в части 2 настоящей статьи, подпись участника референдума может быть признана достоверной либо недостоверной и (или) недействительной</w:t>
      </w:r>
    </w:p>
    <w:p>
      <w:r>
        <w:rPr>
          <w:b/>
        </w:rPr>
        <w:t xml:space="preserve">8. </w:t>
      </w:r>
      <w:r>
        <w:t>Недостоверными считаются подписи, выполненные от имени разных лиц одним лицом или от имени одного лица другим лицом. Подписи, выполненные указанным образом, признаются недостоверными на основании письменного заключения эксперта, привлеченного к проверке, указанной в части 2 настоящей статьи</w:t>
      </w:r>
    </w:p>
    <w:p>
      <w:r>
        <w:rPr>
          <w:b/>
        </w:rPr>
        <w:t xml:space="preserve">9. </w:t>
      </w:r>
      <w:r>
        <w:t>Недействительными считаются</w:t>
      </w:r>
    </w:p>
    <w:p>
      <w:r>
        <w:rPr>
          <w:b/>
        </w:rPr>
        <w:t xml:space="preserve">10. </w:t>
      </w:r>
      <w:r>
        <w:t>Не могут служить основанием для признания подписи участника референдума недействительной имеющиеся в сведениях об участнике референдума, содержащихся в подписном листе, сокращения, не препятствующие однозначному восприятию этих сведений. Установление достоверности подписи участника референдума методом опроса участников референдума запрещается</w:t>
      </w:r>
    </w:p>
    <w:p>
      <w:r>
        <w:rPr>
          <w:b/>
        </w:rPr>
        <w:t xml:space="preserve">11. </w:t>
      </w:r>
      <w:r>
        <w:t>Проверке и учету не подлежат подписи участников референдума и соответствующие им сведения об участниках референдума, содержащиеся в подписном листе,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участников референдума до приема подписных листов Центральной избирательной комиссией Российской Федерации</w:t>
      </w:r>
    </w:p>
    <w:p>
      <w:r>
        <w:rPr>
          <w:b/>
        </w:rPr>
        <w:t xml:space="preserve">12. </w:t>
      </w:r>
      <w:r>
        <w:t>Если при проверке, указанной в части 2 настоящей статьи, обнаруживается несколько подписей одного и того же участника референдума в поддержку одной и той же инициативы проведения референдума, действительной считается только одна подпись, а остальные подписи считаются недействительными</w:t>
      </w:r>
    </w:p>
    <w:p>
      <w:r>
        <w:rPr>
          <w:b/>
        </w:rPr>
        <w:t xml:space="preserve">13. </w:t>
      </w:r>
      <w:r>
        <w:t>При обнаружении в подписном листе заполненной строки (заполненных строк), не соответствующей (не соответствующих) требованиям, предусмотренным настоящим Федеральным конституционным законом, не учитывается только подпись в данной строке (данных строках), за исключением случаев, предусмотренных пунктами 7, 11 и 12 части 9 настоящей статьи</w:t>
      </w:r>
    </w:p>
    <w:p>
      <w:r>
        <w:rPr>
          <w:b/>
        </w:rPr>
        <w:t xml:space="preserve">14. </w:t>
      </w:r>
      <w:r>
        <w:t>Специально оговоренные при составлении подписного листа исправления и помарки не могут служить основанием для признания подписи участника референдума недействительной, если не установлено, что она недействительна в соответствии с пунктами 7, 11 и 12 части 9 настоящей статьи</w:t>
      </w:r>
    </w:p>
    <w:p>
      <w:r>
        <w:rPr>
          <w:b/>
        </w:rPr>
        <w:t xml:space="preserve">15. </w:t>
      </w:r>
      <w:r>
        <w:t>Если количество выявленных при выборочной проверке недостоверных и (или) недействительных подписей участников референдума составит 5 и более процентов от общего количества подписей, отобранных для проверки, дальнейшая проверка подписных листов не проводится</w:t>
      </w:r>
    </w:p>
    <w:p>
      <w:r>
        <w:rPr>
          <w:b/>
        </w:rPr>
        <w:t xml:space="preserve">16. </w:t>
      </w:r>
      <w:r>
        <w:t>По окончании проверки, указанной в части 2 настоящей статьи, составляется итоговый протокол, который подписывается членом Центральной избирательной комиссии Российской Федерации с правом решающего голоса и представляется Центральной избирательной комиссии Российской Федерации для принятия решения. В протоколе указывается количество заявленных, количество представленных и количество проверенных подписей участников референдума, а также количество подписей, признанных недостоверными и (или) недействительными, с указанием оснований признания их таковыми. Протокол прилагается к решению Центральной избирательной комиссии Российской Федерации о результатах выдвижения инициативы проведения референдума. Внесение изменений в протокол после принятия Центральной избирательной комиссией Российской Федерации указанного решения не допускается. Копия протокола передается уполномоченному представителю инициативной группы по проведению референдума не позднее чем за пять дней до дня заседания Центральной избирательной комиссии Российской Федерации, на котором должен рассматриваться вопрос о результатах выдвижения инициативы проведения референдума. В случае, если количества достоверных подписей участников референдума недостаточно для назначения референдума либо количество недостоверных и (или) недействительных подписей составило 5 и более процентов от общего количества подписей, отобранных для проверки, уполномоченный представитель инициативной группы по проведению референдума вправе получить в Центральной избирательной комиссии Российской Федерации одновременно с копией итогового протокола заверенные копии ведомостей проверки, в которых указываются основания (причины) признания подписей участников референдума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w:t>
      </w:r>
    </w:p>
    <w:p>
      <w:r>
        <w:rPr>
          <w:b/>
        </w:rPr>
        <w:t xml:space="preserve">9. </w:t>
      </w:r>
      <w:r>
        <w:t>подписи лиц, не обладающих правом на участие в референдуме, в том числе лиц, не достигших возраста 18 лет на момент внесения подписи в подписной лист</w:t>
      </w:r>
    </w:p>
    <w:p>
      <w:r>
        <w:rPr>
          <w:b/>
        </w:rPr>
        <w:t xml:space="preserve">9. </w:t>
      </w:r>
      <w:r>
        <w:t>подписи участников референдума, указавших в подписном листе сведения, не соответствующие действительности. В этом случае подпись признается недействительной при наличии официальной справки органа внутренних дел Российской Федерации либо письменного заключения эксперта, привлеченного к проверке, указанной в части 2 настоящей статьи; (В редакции Федерального конституционного закона от 22.12.2014 № 17-ФКЗ) 3) подписи участников референдума без указания каких-либо из требуемых в соответствии с настоящим Федеральным конституционным законом сведений либо без указания даты внесения участником референдума своей подписи в подписной лист</w:t>
      </w:r>
    </w:p>
    <w:p>
      <w:r>
        <w:rPr>
          <w:b/>
        </w:rPr>
        <w:t xml:space="preserve">9. </w:t>
      </w:r>
      <w:r>
        <w:t>подписи участников референдума, сведения о которых внесены в подписной лист нерукописным способом или карандашом</w:t>
      </w:r>
    </w:p>
    <w:p>
      <w:r>
        <w:rPr>
          <w:b/>
        </w:rPr>
        <w:t xml:space="preserve">9. </w:t>
      </w:r>
      <w:r>
        <w:t>подписи участников референдума с исправлениями в датах их внесения в подписной лист, если эти исправления специально не оговорены участниками референдума, а также подписи участников референдума, даты внесения которых не проставлены ими собственноручно</w:t>
      </w:r>
    </w:p>
    <w:p>
      <w:r>
        <w:rPr>
          <w:b/>
        </w:rPr>
        <w:t xml:space="preserve">9. </w:t>
      </w:r>
      <w:r>
        <w:t>подписи участников референдума с исправлениями в соответствующих этим подписям сведениях об участниках референдума, если эти исправления специально не оговорены участниками референдума или лицами, заверяющими подписные листы</w:t>
      </w:r>
    </w:p>
    <w:p>
      <w:r>
        <w:rPr>
          <w:b/>
        </w:rPr>
        <w:t xml:space="preserve">9. </w:t>
      </w:r>
      <w:r>
        <w:t>все подписи участников референдума в подписном листе в случае, если подписной лист не заверен собственноручно подписями лица, осуществлявшего сбор подписей участников референдума, и (или) уполномоченного представителя инициативной группы по проведению референдума, либо если хотя бы одна из этих подписей недостоверна,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 (или) в дате внесения подписи указанным лицом и (или) уполномоченным представителем инициативной группы по проведению референдума имеются исправления, специально не оговоренные лицом, осуществлявшим сбор подписей, и (или) уполномоченным представителем инициативной группы по проведению референдума, либо если сведения о лице, осуществлявшем сбор подписей, и (или) об уполномоченном представителе инициативной группы по проведению референдума указаны неполно либо не соответствуют действительности, либо если сведения о лице, осуществлявшем сбор подписей, не внесены им собственноручно</w:t>
      </w:r>
    </w:p>
    <w:p>
      <w:r>
        <w:rPr>
          <w:b/>
        </w:rPr>
        <w:t xml:space="preserve">9. </w:t>
      </w:r>
      <w:r>
        <w:t>подписи участников референдума, внесенные в подписной лист до дня, следующего за днем регистрации инициативной группы по проведению референдума, либо после окончания срока сбора подписей</w:t>
      </w:r>
    </w:p>
    <w:p>
      <w:r>
        <w:rPr>
          <w:b/>
        </w:rPr>
        <w:t xml:space="preserve">9. </w:t>
      </w:r>
      <w:r>
        <w:t>подписи участников референдума, собранные с нарушением требований, предусмотренных частями 3, 9 и 10 статьи 17 настоящего Федерального конституционного закона</w:t>
      </w:r>
    </w:p>
    <w:p>
      <w:r>
        <w:rPr>
          <w:b/>
        </w:rPr>
        <w:t xml:space="preserve">9. </w:t>
      </w:r>
      <w:r>
        <w:t>подписи участников референдума, если сведения о них внесены в подписной лист не самими участниками референдума, ставящими подписи, и не лицом, осуществлявшим сбор подписей, внесенных в этот подписной лист, - на основании письменного заключения эксперта, привлеченного к проверке, указанной в части 2 настоящей статьи</w:t>
      </w:r>
    </w:p>
    <w:p>
      <w:r>
        <w:rPr>
          <w:b/>
        </w:rPr>
        <w:t xml:space="preserve">9. </w:t>
      </w:r>
      <w:r>
        <w:t>все подписи участников референдума в подписном листе, изготовленном с несоблюдением требований, предусмотренных статьей 16 настоящего Федерального конституционного закона</w:t>
      </w:r>
    </w:p>
    <w:p>
      <w:r>
        <w:rPr>
          <w:b/>
        </w:rPr>
        <w:t xml:space="preserve">9. </w:t>
      </w:r>
      <w:r>
        <w:t>все подписи участников референдума в подписном листе в случае, если номер регистрационного свидетельства внесен в подписной лист после его изготовления</w:t>
      </w:r>
    </w:p>
    <w:p>
      <w:r>
        <w:rPr>
          <w:b/>
        </w:rPr>
        <w:t>Статья 20. Принятие Центральной избирательной комиссией Российской Федерации решения о результатах выдвижения инициативы проведения референдума</w:t>
      </w:r>
    </w:p>
    <w:p>
      <w:r>
        <w:rPr>
          <w:b/>
        </w:rPr>
        <w:t xml:space="preserve">1. </w:t>
      </w:r>
      <w:r>
        <w:t>По итогам проверки, проведенной в соответствии со статьей 19 настоящего Федерального конституционного закона, Центральная избирательная комиссия Российской Федерации принимает решение о результатах выдвижения инициативы проведения референдума</w:t>
      </w:r>
    </w:p>
    <w:p>
      <w:r>
        <w:rPr>
          <w:b/>
        </w:rPr>
        <w:t xml:space="preserve">2. </w:t>
      </w:r>
      <w:r>
        <w:t>В случае, если количества достоверных подписей участников референдума достаточно для назначения референдума и при этом количество недостоверных и (или) недействительных подписей составило менее 5 процентов от общего количества подписей, отобранных для проверки, Центральная избирательная комиссия Российской Федерации указывает это в своем решении о результатах выдвижения инициативы проведения референдума. Данное решение Центральная избирательная комиссия Российской Федерации не позднее чем через пять дней со дня его принятия направляет Президенту Российской Федерации и одновременно уведомляет о своем решении палаты Федерального Собрания Российской Федерации</w:t>
      </w:r>
    </w:p>
    <w:p>
      <w:r>
        <w:rPr>
          <w:b/>
        </w:rPr>
        <w:t xml:space="preserve">3. </w:t>
      </w:r>
      <w:r>
        <w:t>В случае, если количества достоверных подписей участников референдума недостаточно для назначения референдума либо если количество недостоверных и (или) недействительных подписей составило 5 и более процентов от общего количества подписей, отобранных для проверки, Центральная избирательная комиссия Российской Федерации указывает это в своем решении о результатах выдвижения инициативы проведения референдума. После принятия данного решения процедуры по реализации инициативы проведения референдума прекращаются</w:t>
      </w:r>
    </w:p>
    <w:p>
      <w:r>
        <w:rPr>
          <w:b/>
        </w:rPr>
        <w:t xml:space="preserve">4. </w:t>
      </w:r>
      <w:r>
        <w:t>Копии решения Центральной избирательной комиссии Российской Федерации, принятого в соответствии с частью 2 либо 3 настоящей статьи, не позднее чем через три дня со дня его принятия направляются инициативной группе по проведению референдума, передаются в средства массовой информации, а также размещаются в международной компьютерной сети "Интернет" (далее - сеть "Интернет")</w:t>
      </w:r>
    </w:p>
    <w:p>
      <w:r>
        <w:rPr>
          <w:b/>
        </w:rPr>
        <w:t xml:space="preserve">5. </w:t>
      </w:r>
      <w:r>
        <w:t>Инициативная группа по проведению референдума в течение 10 дней после получения копии решения, указанного в части 3 настоящей статьи, вправе обжаловать его в Верховный Суд Российской Федерации</w:t>
      </w:r>
    </w:p>
    <w:p>
      <w:r>
        <w:rPr>
          <w:b/>
        </w:rPr>
        <w:t xml:space="preserve">6. </w:t>
      </w:r>
      <w:r>
        <w:t>При принятии Центральной избирательной комиссией Российской Федерации решения, указанного в части 3 настоящей статьи, которое не было обжаловано в Верховный Суд Российской Федерации, а в случае обжалования не было признано им незаконным, соответствующая инициативная группа по проведению референдума, а также граждане Российской Федерации, входящие (входившие) в состав этой инициативной группы, в течение года со дня принятия Центральной избирательной комиссией Российской Федерации указанного решения не могут повторно выдвинуть инициативу проведения референдума с такой же по смыслу или содержанию формулировкой вопроса (вопросов) референдума</w:t>
      </w:r>
    </w:p>
    <w:p>
      <w:r>
        <w:rPr>
          <w:b/>
        </w:rPr>
        <w:t xml:space="preserve">7. </w:t>
      </w:r>
      <w:r>
        <w:t>Решение Центральной избирательной комиссии Российской Федерации о результатах выдвижения инициативы проведения референдума не принимается в случае вступления в законную силу решения Верховного Суда Российской Федерации о прекращении деятельности инициативной группы по проведению референдума по основаниям, предусмотренным настоящим Федеральным конституционным законом. После вступления в законную силу указанного решения Верховного Суда Российской Федерации все процедуры по реализации инициативы проведения референдума прекращаются</w:t>
      </w:r>
    </w:p>
    <w:p>
      <w:r>
        <w:rPr>
          <w:b/>
        </w:rPr>
        <w:t>Статья 21. Реализация инициативы проведения всенародного голосования по проекту новой Конституции Российской Федерации</w:t>
      </w:r>
    </w:p>
    <w:p>
      <w:r>
        <w:t>В случае, если Конституционным Собранием принято решение о вынесении на всенародное голосование проекта новой Конституции Российской Федерации, назначение, подготовка и проведение всенародного голосования осуществляются в порядке, установленном настоящим Федеральным конституционным законом и федеральным конституционным законом, принимаемым в соответствии со статьей 135 Конституции Российской Федерации.</w:t>
      </w:r>
    </w:p>
    <w:p>
      <w:r>
        <w:rPr>
          <w:b/>
        </w:rPr>
        <w:t>Статья 22. Реализация инициативы проведения референдума в соответствии с международным договором Российской Федерации</w:t>
      </w:r>
    </w:p>
    <w:p>
      <w:r>
        <w:rPr>
          <w:b/>
        </w:rPr>
        <w:t xml:space="preserve">1. </w:t>
      </w:r>
      <w:r>
        <w:t>Если в соответствии с международным договором Российской Федерации проект нормативного акта или вопрос государственного значения подлежит вынесению на референдум, такой референдум назначается по инициативе федерального органа (федеральных органов) государственной власти, к компетенции которого (которых) международным договором Российской Федерации отнесено рассмотрение проекта нормативного акта или вопроса государственного значения, выносимых на референдум. Инициатива проведения референдума в соответствии с международным договором Российской Федерации оформляется решением соответствующего федерального органа (соответствующих федеральных органов) государственной власти</w:t>
      </w:r>
    </w:p>
    <w:p>
      <w:r>
        <w:rPr>
          <w:b/>
        </w:rPr>
        <w:t xml:space="preserve">2. </w:t>
      </w:r>
      <w:r>
        <w:t>Назначение и проведение референдума, указанного в части 1 настоящей статьи, осуществляются в порядке и сроки, которые установлены настоящим Федеральным конституционным законом</w:t>
      </w:r>
    </w:p>
    <w:p>
      <w:r>
        <w:rPr>
          <w:b/>
        </w:rPr>
        <w:t>Статья 23. Назначение референдума</w:t>
      </w:r>
    </w:p>
    <w:p>
      <w:r>
        <w:rPr>
          <w:b/>
        </w:rPr>
        <w:t xml:space="preserve">1. </w:t>
      </w:r>
      <w:r>
        <w:t>Референдум назначает Президент Российской Федерации. Не позднее чем через 10 дней со дня поступления документов, на основании которых назначается референдум, Президент Российской Федерации направляет их в Конституционный Суд Российской Федерации с запросом о соответствии Конституции Российской Федерации инициативы проведения референдума по предложенному вопросу (предложенным вопросам) референдума. Конституционный Суд Российской Федерации рассматривает данное обращение, принимает по нему решение и направляет это решение Президенту Российской Федерации. Решение Конституционного Суда Российской Федерации подлежит незамедлительному опубликованию</w:t>
      </w:r>
    </w:p>
    <w:p>
      <w:r>
        <w:rPr>
          <w:b/>
        </w:rPr>
        <w:t xml:space="preserve">11. </w:t>
      </w:r>
      <w:r>
        <w:t>Порядок, установленный частью 1 настоящей статьи, не изменяется в случае, если Конституционный Суд Российской Федерации рассматривал запрос Верховного Суда Российской Федерации в соответствии с частью 17 статьи 15 настоящего Федерального конституционного закона. (Часть введена - Федеральный конституционный закон от 24.04.2008 № 1-ФКЗ)</w:t>
      </w:r>
    </w:p>
    <w:p>
      <w:r>
        <w:rPr>
          <w:b/>
        </w:rPr>
        <w:t xml:space="preserve">2. </w:t>
      </w:r>
      <w:r>
        <w:t>Если Конституционный Суд Российской Федерации признал инициативу проведения референдума по предложенному вопросу (предложенным вопросам) референдума соответствующей Конституции Российской Федерации, Президент Российской Федерации не позднее чем через 15 дней со дня поступления решения Конституционного Суда Российской Федерации назначает референдум. В случае, если указанная инициатива признана не соответствующей Конституции Российской Федерации, процедуры по ее реализации прекращаются с момента вступления в силу решения Конституционного Суда Российской Федерации</w:t>
      </w:r>
    </w:p>
    <w:p>
      <w:r>
        <w:rPr>
          <w:b/>
        </w:rPr>
        <w:t xml:space="preserve">3. </w:t>
      </w:r>
      <w:r>
        <w:t>При назначении референдума Президент Российской Федерации определяет день голосования, которым может быть только воскресенье в период от 60 до 100 дней со дня официального опубликования решения о назначении референдума. Голосование не может быть назначено на предпраздничный и нерабочий праздничный день, день, следующий за нерабочим праздничным днем, а также на воскресенье, которое в установленном порядке объявлено рабочим днем. Решение о назначении референдума подлежит официальному опубликованию не позднее чем через пять дней со дня его принятия</w:t>
      </w:r>
    </w:p>
    <w:p>
      <w:r>
        <w:rPr>
          <w:b/>
        </w:rPr>
        <w:t xml:space="preserve">4. </w:t>
      </w:r>
      <w:r>
        <w:t>При назначении референдума в соответствии с международным договором Российской Федерации могут быть установлены иные, чем указанные в части 3 настоящей статьи, сроки проведения референдума</w:t>
      </w:r>
    </w:p>
    <w:p>
      <w:r>
        <w:rPr>
          <w:b/>
        </w:rPr>
        <w:t xml:space="preserve">5. </w:t>
      </w:r>
      <w:r>
        <w:t>Если в период реализации инициативы проведения референдума, выдвинутой одной инициативной группой по проведению референдума, другая инициативная группа по проведению референдума выдвинула инициативу проведения референдума по иному вопросу (иным вопросам), голосование по вопросам референдума, инициированного указанными группами, может быть назначено на один день</w:t>
      </w:r>
    </w:p>
    <w:p>
      <w:r>
        <w:rPr>
          <w:b/>
        </w:rPr>
        <w:t xml:space="preserve">6. </w:t>
      </w:r>
      <w:r>
        <w:t>Не допускается совмещение дня голосования на референдуме с днем голосования на выборах в федеральные органы государственной власти, проводимых одновременно на всей территории Российской Федерации</w:t>
      </w:r>
    </w:p>
    <w:p>
      <w:pPr>
        <w:pStyle w:val="Heading3"/>
      </w:pPr>
      <w:r>
        <w:t>Комиссии референдума</w:t>
      </w:r>
    </w:p>
    <w:p>
      <w:r>
        <w:rPr>
          <w:b/>
        </w:rPr>
        <w:t>Статья 24. Система и статус комиссий референдума</w:t>
      </w:r>
    </w:p>
    <w:p>
      <w:r>
        <w:rPr>
          <w:b/>
        </w:rPr>
        <w:t xml:space="preserve">1. </w:t>
      </w:r>
      <w:r>
        <w:t>Подготовку и проведение референдума, обеспечение реализации и защиты права на участие в референдуме осуществляют избирательные комиссии, созданные и действующие на постоянной основе в соответствии с законодательством Российской Федерации о выборах и референдумах, а также специальные территориальные комиссии референдума и участковые комиссии референдума</w:t>
      </w:r>
    </w:p>
    <w:p>
      <w:r>
        <w:rPr>
          <w:b/>
        </w:rPr>
        <w:t xml:space="preserve">2. </w:t>
      </w:r>
      <w:r>
        <w:t>Систему комиссий референдума составляют следующие комиссии, перечисленные в порядке от вышестоящих к нижестоящим</w:t>
      </w:r>
    </w:p>
    <w:p>
      <w:r>
        <w:rPr>
          <w:b/>
        </w:rPr>
        <w:t xml:space="preserve">3. </w:t>
      </w:r>
      <w:r>
        <w:t>Решение вышестоящей комиссии референдума, принятое в пределах ее компетенции, обязательно для нижестоящих комиссий референдума</w:t>
      </w:r>
    </w:p>
    <w:p>
      <w:r>
        <w:rPr>
          <w:b/>
        </w:rPr>
        <w:t xml:space="preserve">4. </w:t>
      </w:r>
      <w:r>
        <w:t>Решение комиссии референдума, противоречащее закону либо принятое с превышением установленной компетенции, подлежит отмене вышестоящей комиссией референдума или судом. При этом вышестоящая комиссия референдума вправе принять решение по существу вопроса или направить нижестоящей комиссии референдума, решение которой было отменено, соответствующие материалы на повторное рассмотрение. В случае, если нижестоящая комиссия референдума повторно не рассмотрит вопрос, решение по существу данного вопроса вправе принять вышестоящая комиссия референдума</w:t>
      </w:r>
    </w:p>
    <w:p>
      <w:r>
        <w:rPr>
          <w:b/>
        </w:rPr>
        <w:t xml:space="preserve">5. </w:t>
      </w:r>
      <w:r>
        <w:t>Комиссии референдума в пределах своей компетенции независимы от органов государственной власти и органов местного самоуправления</w:t>
      </w:r>
    </w:p>
    <w:p>
      <w:r>
        <w:rPr>
          <w:b/>
        </w:rPr>
        <w:t xml:space="preserve">2. </w:t>
      </w:r>
      <w:r>
        <w:t>Центральная избирательная комиссия Российской Федерации</w:t>
      </w:r>
    </w:p>
    <w:p>
      <w:r>
        <w:rPr>
          <w:b/>
        </w:rPr>
        <w:t xml:space="preserve">2. </w:t>
      </w:r>
      <w:r>
        <w:t>избирательные комиссии субъектов Российской Федерации</w:t>
      </w:r>
    </w:p>
    <w:p>
      <w:r>
        <w:rPr>
          <w:b/>
        </w:rPr>
        <w:t xml:space="preserve">2. </w:t>
      </w:r>
      <w:r>
        <w:t>территориальные избирательные комиссии или избирательные комиссии муниципальных образований, действующие в случаях, предусмотренных законодательством Российской Федерации о выборах и референдумах, в качестве территориальных избирательных комиссий (далее - территориальные комиссии), а также специальные территориальные комиссии референдума (далее - специальные территориальные комиссии) в случае их сформирования</w:t>
      </w:r>
    </w:p>
    <w:p>
      <w:r>
        <w:rPr>
          <w:b/>
        </w:rPr>
        <w:t xml:space="preserve">2. </w:t>
      </w:r>
      <w:r>
        <w:t>участковые комиссии референдума (далее - участковые комиссии)</w:t>
      </w:r>
    </w:p>
    <w:p>
      <w:r>
        <w:rPr>
          <w:b/>
        </w:rPr>
        <w:t>Статья 25. Порядок формирования специальных территориальных комиссий</w:t>
      </w:r>
    </w:p>
    <w:p>
      <w:r>
        <w:rPr>
          <w:b/>
        </w:rPr>
        <w:t xml:space="preserve">1. </w:t>
      </w:r>
      <w:r>
        <w:t>Избирательная комиссия субъекта Российской Федерации вправе сформировать одну либо несколько специальных территориальных комиссий для руководства деятельностью участковых комиссий, сформированных на участках референдума, которые образованы на судах, находящихся в плавании, и полярных станциях. Такие специальные территориальные комиссии формируются с соблюдением общих условий формирования комиссий, а также порядка формирования территориальных комиссий, установленных законодательством Российской Федерации о выборах и референдумах</w:t>
      </w:r>
    </w:p>
    <w:p>
      <w:r>
        <w:rPr>
          <w:b/>
        </w:rPr>
        <w:t xml:space="preserve">2. </w:t>
      </w:r>
      <w:r>
        <w:t>Центральная избирательная комиссия Российской Федерации вправе сформировать одну либо несколько специальных территориальных комиссий для руководства деятельностью участковых комиссий, сформированных на участках референдума, которые образованы за пределами территории Российской Федерации, либо возложить полномочия специальных территориальных комиссий на соответствующие территориальные избирательные комиссии, сформированные при подготовке и проведении выборов депутатов Государственной Думы Федерального Собрания Российской Федерации, Президента Российской Федерации. Специальные территориальные комиссии формируются в составе не менее пяти и не более девяти членов комиссии с правом решающего голоса, не подпадающих под ограничения, препятствующие приобретению статуса члена комиссии с правом решающего голоса, установленные законодательством Российской Федерации о выборах и референдумах</w:t>
      </w:r>
    </w:p>
    <w:p>
      <w:r>
        <w:rPr>
          <w:b/>
        </w:rPr>
        <w:t xml:space="preserve">3. </w:t>
      </w:r>
      <w:r>
        <w:t>Срок полномочий специальной территориальной комиссии определяется сформировавшей ее комиссией референдума</w:t>
      </w:r>
    </w:p>
    <w:p>
      <w:r>
        <w:rPr>
          <w:b/>
        </w:rPr>
        <w:t xml:space="preserve">4. </w:t>
      </w:r>
      <w:r>
        <w:t>Положения настоящего Федерального конституционного закона, регулирующие деятельность территориальных комиссий, распространяются на специальные территориальные комиссии, если иное не установлено настоящим Федеральным конституционным законом</w:t>
      </w:r>
    </w:p>
    <w:p>
      <w:r>
        <w:rPr>
          <w:b/>
        </w:rPr>
        <w:t>Статья 26. Порядок и сроки формирования участковых комиссий</w:t>
      </w:r>
    </w:p>
    <w:p>
      <w:r>
        <w:rPr>
          <w:b/>
        </w:rPr>
        <w:t xml:space="preserve">1. </w:t>
      </w:r>
      <w:r>
        <w:t>Участковая комиссия формируется вышестоящей территориальной комиссией не ранее чем за 30 дней и не позднее чем за 23 дня до дня голосования с соблюдением общих условий формирования комиссий референдума, а также порядка формирования участковых комиссий, установленных законодательством Российской Федерации о выборах и референдумах, со следующим количеством членов в зависимости от числа участников референдума, зарегистрированных на территории участка референдума</w:t>
      </w:r>
    </w:p>
    <w:p>
      <w:r>
        <w:rPr>
          <w:b/>
        </w:rPr>
        <w:t xml:space="preserve">2. </w:t>
      </w:r>
      <w:r>
        <w:t>В случае совмещения дня голосования на референдуме с днем голосования на референдуме субъекта Российской Федерации, местном референдуме и (или) на выборах в органы государственной власти субъекта Российской Федерации, органы местного самоуправления максимальное количество членов участковой комиссии с правом решающего голоса, указанное в части 1 настоящей статьи, может быть увеличено, но не более чем на четыре члена комиссии. При этом дополнительная оплата труда (вознаграждение) данных членов комиссии, а также выплата им компенсации за период, в течение которого они были освобождены от основной работы, производится за счет средств соответствующего бюджета</w:t>
      </w:r>
    </w:p>
    <w:p>
      <w:r>
        <w:rPr>
          <w:b/>
        </w:rPr>
        <w:t xml:space="preserve">3. </w:t>
      </w:r>
      <w:r>
        <w:t>Срок приема предложений по кандидатурам в состав участковых комиссий не может быть менее 15 дней. Сообщение о формировании участковых комиссий и сроке приема предложений по кандидатурам в их состав подлежит опубликованию (обнародованию) до начала приема указанных предложений</w:t>
      </w:r>
    </w:p>
    <w:p>
      <w:r>
        <w:rPr>
          <w:b/>
        </w:rPr>
        <w:t xml:space="preserve">4. </w:t>
      </w:r>
      <w:r>
        <w:t>На участке референдума, образованном на территории воинской части, расположенной в обособленной, удаленной от населенных пунктов местности, а также в труднодоступной или отдаленной местности, на судне, находящемся в плавании, или на полярной станции, участковая комиссия формируется в срок, установленный частью 1 настоящей статьи, а в исключительных случаях - не позднее чем за три дня до дня голосования</w:t>
      </w:r>
    </w:p>
    <w:p>
      <w:r>
        <w:rPr>
          <w:b/>
        </w:rPr>
        <w:t xml:space="preserve">5. </w:t>
      </w:r>
      <w:r>
        <w:t>На участке референдума, образованном за пределами территории Российской Федерации, участковая комиссия формируется в срок, установленный частью 1 настоящей статьи, руководителем соответствующего дипломатического представительства или консульского учреждения Российской Федерации либо командиром воинской части, расположенной за пределами территории Российской Федерации</w:t>
      </w:r>
    </w:p>
    <w:p>
      <w:r>
        <w:rPr>
          <w:b/>
        </w:rPr>
        <w:t xml:space="preserve">6. </w:t>
      </w:r>
      <w:r>
        <w:t>При формировании участковой комиссии на участке референдума, образованном за пределами территории Российской Федерации</w:t>
      </w:r>
    </w:p>
    <w:p>
      <w:r>
        <w:rPr>
          <w:b/>
        </w:rPr>
        <w:t xml:space="preserve">7. </w:t>
      </w:r>
      <w:r>
        <w:t>Членам участковой комиссии с правом решающего голоса вышестоящая территориальная комиссия выдает удостоверения, форма которых устанавливается Центральной избирательной комиссией Российской Федерации</w:t>
      </w:r>
    </w:p>
    <w:p>
      <w:r>
        <w:rPr>
          <w:b/>
        </w:rPr>
        <w:t xml:space="preserve">1. </w:t>
      </w:r>
      <w:r>
        <w:t>до 1001 участника референдума - 3 - 9 членов комиссии с правом решающего голоса</w:t>
      </w:r>
    </w:p>
    <w:p>
      <w:r>
        <w:rPr>
          <w:b/>
        </w:rPr>
        <w:t xml:space="preserve">1. </w:t>
      </w:r>
      <w:r>
        <w:t>от 1001 до 2001 участника референдума - 5 - 11 членов комиссии с правом решающего голоса</w:t>
      </w:r>
    </w:p>
    <w:p>
      <w:r>
        <w:rPr>
          <w:b/>
        </w:rPr>
        <w:t xml:space="preserve">1. </w:t>
      </w:r>
      <w:r>
        <w:t>более 2001 участника референдума - 5 - 15 членов комиссии с правом решающего голоса</w:t>
      </w:r>
    </w:p>
    <w:p>
      <w:r>
        <w:rPr>
          <w:b/>
        </w:rPr>
        <w:t xml:space="preserve">6. </w:t>
      </w:r>
      <w:r>
        <w:t>требование о максимальном количестве членов участковой комиссии, предусмотренное частью 1 настоящей статьи, не применяется, если на участке референдума зарегистрировано более 3000 участников референдума</w:t>
      </w:r>
    </w:p>
    <w:p>
      <w:r>
        <w:rPr>
          <w:b/>
        </w:rPr>
        <w:t xml:space="preserve">6. </w:t>
      </w:r>
      <w:r>
        <w:t>предложение по кандидатуре в состав участковой комиссии, поступившее от политической партии, федеральный список кандидатов которой допущен к распределению депутатских мандатов в Государственной Думе Федерального Собрания Российской Федерации на последних предшествующих референдуму выборах депутатов Государственной Думы Федерального Собрания Российской Федерации, подлежит обязательному учету только в случае, если гражданин Российской Федерации, который обладает правом на участие в референдуме и кандидатура которого предложена в состав указанной комиссии, постоянно проживает на территории соответствующего иностранного государства</w:t>
      </w:r>
    </w:p>
    <w:p>
      <w:r>
        <w:rPr>
          <w:b/>
        </w:rPr>
        <w:t>Статья 27. Порядок назначения и срок полномочий членов комиссий референдума с правом совещательного голоса</w:t>
      </w:r>
    </w:p>
    <w:p>
      <w:r>
        <w:rPr>
          <w:b/>
        </w:rPr>
        <w:t xml:space="preserve">1. </w:t>
      </w:r>
      <w:r>
        <w:t>Инициативная группа по проведению референдума после ее регистрации Центральной избирательной комиссией Российской Федерации вправе назначить по одному члену комиссии референдума с правом совещательного голоса в Центральную избирательную комиссию Российской Федерации, в каждую избирательную комиссию субъекта Российской Федерации, в каждую территориальную, специальную территориальную и участковую комиссию</w:t>
      </w:r>
    </w:p>
    <w:p>
      <w:r>
        <w:rPr>
          <w:b/>
        </w:rPr>
        <w:t xml:space="preserve">2. </w:t>
      </w:r>
      <w:r>
        <w:t>Правом назначать членов специальных территориальных комиссий и участковых комиссий с правом совещательного голоса после сформирования этих комиссий обладают политические партии, федеральные списки кандидатов которых допущены к распределению депутатских мандатов в Государственной Думе Федерального Собрания Российской Федерации на последних предшествующих референдуму выборах депутатов Государственной Думы Федерального Собрания Российской Федерации</w:t>
      </w:r>
    </w:p>
    <w:p>
      <w:r>
        <w:rPr>
          <w:b/>
        </w:rPr>
        <w:t xml:space="preserve">3. </w:t>
      </w:r>
      <w:r>
        <w:t>Членами комиссий референдума с правом совещательного голоса не могут быть назначены выборные должностные лица, депутаты законодательных (представительных) органов государственной власти и представительных органов местного самоуправления, а также лица, замещающие командные должности в воинских частях, военных организациях и учреждениях, судьи, прокуроры</w:t>
      </w:r>
    </w:p>
    <w:p>
      <w:r>
        <w:rPr>
          <w:b/>
        </w:rPr>
        <w:t xml:space="preserve">4. </w:t>
      </w:r>
      <w:r>
        <w:t>Членам комиссий референдума с правом совещательного голоса соответствующие комиссии референдума выдают удостоверения, форма которых устанавливается Центральной избирательной комиссией Российской Федерации</w:t>
      </w:r>
    </w:p>
    <w:p>
      <w:r>
        <w:rPr>
          <w:b/>
        </w:rPr>
        <w:t xml:space="preserve">5. </w:t>
      </w:r>
      <w:r>
        <w:t>Срок полномочий члена комиссии референдума с правом совещательного голоса начинается со дня получения соответствующей комиссией референдума письменного уведомления инициативной группы по проведению референдума, политической партии из числа политических партий, указанных в части 2 настоящей статьи, о назначении члена комиссии референдума с правом совещательного голоса и письменного заявления гражданина о его согласии на такое назначение. В названном уведомлении указываются фамилия, имя и отчество, дата и место рождения, гражданство,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адрес места жительства гражданина, назначенного членом комиссии референдума с правом совещательного голоса</w:t>
      </w:r>
    </w:p>
    <w:p>
      <w:r>
        <w:rPr>
          <w:b/>
        </w:rPr>
        <w:t xml:space="preserve">6. </w:t>
      </w:r>
      <w:r>
        <w:t>Полномочия члена комиссии референдума с правом совещательного голоса могут быть прекращены в любое время по решению назначивших его инициативной группы по проведению референдума, политической партии и переданы другому лицу</w:t>
      </w:r>
    </w:p>
    <w:p>
      <w:r>
        <w:rPr>
          <w:b/>
        </w:rPr>
        <w:t xml:space="preserve">7. </w:t>
      </w:r>
      <w:r>
        <w:t>Полномочия члена комиссии референдума с правом совещательного голоса прекращаются через 10 дней после дня официального опубликования результатов референдума либо со дня прекращения процедур по реализации инициативы проведения референдума, а если в вышестоящую комиссию референдума поступили жалобы (заявления) на решения и действия (бездействие) комиссии референдума, в результате которых был нарушен порядок голосования либо порядок подсчета голосов участников референдума, или если по данным фактам ведется судебное разбирательство, - со дня принятия вышестоящей комиссией референдума решения либо со дня вступления в законную силу судебного решения по жалобе (заявлению)</w:t>
      </w:r>
    </w:p>
    <w:p>
      <w:r>
        <w:rPr>
          <w:b/>
        </w:rPr>
        <w:t>Статья 28. Организация деятельности комиссий референдума</w:t>
      </w:r>
    </w:p>
    <w:p>
      <w:r>
        <w:rPr>
          <w:b/>
        </w:rPr>
        <w:t xml:space="preserve">1. </w:t>
      </w:r>
      <w:r>
        <w:t>Организация деятельности комиссий референдума осуществляется в соответствии с законодательством Российской Федерации о выборах и референдумах и настоящей статьей</w:t>
      </w:r>
    </w:p>
    <w:p>
      <w:r>
        <w:rPr>
          <w:b/>
        </w:rPr>
        <w:t xml:space="preserve">2. </w:t>
      </w:r>
      <w:r>
        <w:t>Большинством голосов от установленного количества членов соответствующей комиссии референдума с правом решающего голоса принимаются следующие решения комиссии</w:t>
      </w:r>
    </w:p>
    <w:p>
      <w:r>
        <w:rPr>
          <w:b/>
        </w:rPr>
        <w:t xml:space="preserve">3. </w:t>
      </w:r>
      <w:r>
        <w:t>Решения комиссии референдума по вопросам, не предусмотренным частью 2 настоящей статьи, принимаются большинством голосов от количества присутствующих на заседании членов комиссии референдума с правом решающего голоса</w:t>
      </w:r>
    </w:p>
    <w:p>
      <w:r>
        <w:rPr>
          <w:b/>
        </w:rPr>
        <w:t xml:space="preserve">4. </w:t>
      </w:r>
      <w:r>
        <w:t>Участковая комиссия собирается на свое первое заседание не позднее чем через два дня после сформирования при условии, что ее состав сформирован не менее чем наполовину от установленного количества членов участковой комиссии с правом решающего голоса. Члены участковой комиссии должны быть письменно извещены о дате, времени и месте проведения первого заседания не позднее чем за один день до дня его проведения</w:t>
      </w:r>
    </w:p>
    <w:p>
      <w:r>
        <w:rPr>
          <w:b/>
        </w:rPr>
        <w:t xml:space="preserve">2. </w:t>
      </w:r>
      <w:r>
        <w:t>о регистрации региональной подгруппы или об отказе в ее регистрации</w:t>
      </w:r>
    </w:p>
    <w:p>
      <w:r>
        <w:rPr>
          <w:b/>
        </w:rPr>
        <w:t xml:space="preserve">2. </w:t>
      </w:r>
      <w:r>
        <w:t>о принятии решения по результатам проверки соответствия вопроса (вопросов) референдума требованиям, предусмотренным статьей 6 настоящего Федерального конституционного закона</w:t>
      </w:r>
    </w:p>
    <w:p>
      <w:r>
        <w:rPr>
          <w:b/>
        </w:rPr>
        <w:t xml:space="preserve">2. </w:t>
      </w:r>
      <w:r>
        <w:t>о регистрации инициативной группы по проведению референдума, инициативной агитационной группы</w:t>
      </w:r>
    </w:p>
    <w:p>
      <w:r>
        <w:rPr>
          <w:b/>
        </w:rPr>
        <w:t xml:space="preserve">2. </w:t>
      </w:r>
      <w:r>
        <w:t>об обращении в суд с заявлением о прекращении деятельности инициативной группы по проведению референдума, инициативной агитационной группы</w:t>
      </w:r>
    </w:p>
    <w:p>
      <w:r>
        <w:rPr>
          <w:b/>
        </w:rPr>
        <w:t xml:space="preserve">2. </w:t>
      </w:r>
      <w:r>
        <w:t>о результатах выдвижения инициативы проведения референдума</w:t>
      </w:r>
    </w:p>
    <w:p>
      <w:r>
        <w:rPr>
          <w:b/>
        </w:rPr>
        <w:t xml:space="preserve">2. </w:t>
      </w:r>
      <w:r>
        <w:t>о назначении на должность председателя комиссии референдума, об избрании заместителя председателя и секретаря комиссии референдума</w:t>
      </w:r>
    </w:p>
    <w:p>
      <w:r>
        <w:rPr>
          <w:b/>
        </w:rPr>
        <w:t xml:space="preserve">2. </w:t>
      </w:r>
      <w:r>
        <w:t>по вопросам финансового обеспечения подготовки и проведения референдума</w:t>
      </w:r>
    </w:p>
    <w:p>
      <w:r>
        <w:rPr>
          <w:b/>
        </w:rPr>
        <w:t xml:space="preserve">2. </w:t>
      </w:r>
      <w:r>
        <w:t>о принятии инструкций и иных нормативных актов по вопросам единообразного применения настоящего Федерального конституционного закона, федеральных законов при подготовке и проведении референдума</w:t>
      </w:r>
    </w:p>
    <w:p>
      <w:r>
        <w:rPr>
          <w:b/>
        </w:rPr>
        <w:t xml:space="preserve">2. </w:t>
      </w:r>
      <w:r>
        <w:t>об установлении итогов голосования, об определении результатов референдума</w:t>
      </w:r>
    </w:p>
    <w:p>
      <w:r>
        <w:rPr>
          <w:b/>
        </w:rPr>
        <w:t xml:space="preserve">2. </w:t>
      </w:r>
      <w:r>
        <w:t>о проведении повторного подсчета голосов участников референдума</w:t>
      </w:r>
    </w:p>
    <w:p>
      <w:r>
        <w:rPr>
          <w:b/>
        </w:rPr>
        <w:t xml:space="preserve">2. </w:t>
      </w:r>
      <w:r>
        <w:t>о признании референдума несостоявшимся или о признании итогов голосования на отдельных участках референдума, результатов референдума недействительными</w:t>
      </w:r>
    </w:p>
    <w:p>
      <w:r>
        <w:rPr>
          <w:b/>
        </w:rPr>
        <w:t xml:space="preserve">2. </w:t>
      </w:r>
      <w:r>
        <w:t>об отмене решения нижестоящей комиссии референдума и (или) о принятии решения по существу вопроса</w:t>
      </w:r>
    </w:p>
    <w:p>
      <w:r>
        <w:rPr>
          <w:b/>
        </w:rPr>
        <w:t>Статья 29. Статус членов комиссий референдума</w:t>
      </w:r>
    </w:p>
    <w:p>
      <w:r>
        <w:t>Статус членов комиссий референдума с правом решающего голоса и статус членов комиссий референдума с правом совещательного голоса устанавливаются законодательством Российской Федерации о выборах и референдумах.</w:t>
      </w:r>
    </w:p>
    <w:p>
      <w:r>
        <w:rPr>
          <w:b/>
        </w:rPr>
        <w:t>Статья 30. Полномочия Центральной избирательной комиссии Российской Федерации</w:t>
      </w:r>
    </w:p>
    <w:p>
      <w:r>
        <w:t>Центральная избирательная комиссия Российской Федерации в целях реализации настоящего Федерального конституционного закона</w:t>
      </w:r>
    </w:p>
    <w:p>
      <w:r>
        <w:t>организует подготовку и проведение референдума, руководит деятельностью нижестоящих комиссий референдума</w:t>
      </w:r>
    </w:p>
    <w:p>
      <w:r>
        <w:t>осуществляет контроль за соблюдением права на участие в референдуме</w:t>
      </w:r>
    </w:p>
    <w:p>
      <w:r>
        <w:t>обеспечивает единообразное применение настоящего Федерального конституционного закона, федеральных законов в части, касающейся подготовки и проведения референдума</w:t>
      </w:r>
    </w:p>
    <w:p>
      <w:r>
        <w:t>принимает инструкции и иные нормативные акты по вопросам единообразного применения настоящего Федерального конституционного закона, федеральных законов при подготовке и проведении референдума</w:t>
      </w:r>
    </w:p>
    <w:p>
      <w:r>
        <w:t>оказывает нижестоящим комиссиям референдума правовую, методическую, организационно-техническую и иную помощь</w:t>
      </w:r>
    </w:p>
    <w:p>
      <w:r>
        <w:t>рассматривает жалобы (заявления) на решения и действия (бездействие) избирательных комиссий субъектов Российской Федерации и их должностных лиц, принимает по жалобам (заявлениям) мотивированные решения</w:t>
      </w:r>
    </w:p>
    <w:p>
      <w:r>
        <w:t>заслушивает сообщения представителей федеральных органов исполнительной власти, органов исполнительной власти субъектов Российской Федерации и органов местного самоуправления по вопросам, связанным с подготовкой и проведением референдума</w:t>
      </w:r>
    </w:p>
    <w:p>
      <w:r>
        <w:t>распределяет средства, выделенные из федерального бюджета на подготовку и проведение референдума, на обеспечение полномочий комиссий референдума, а также осуществляет контроль за целевым использованием этих средств</w:t>
      </w:r>
    </w:p>
    <w:p>
      <w:r>
        <w:t>регистрирует инициативную группу по проведению референдума и выдает ей регистрационное свидетельство</w:t>
      </w:r>
    </w:p>
    <w:p>
      <w:r>
        <w:t>регистрирует инициативные агитационные группы и выдает им регистрационные свидетельства</w:t>
      </w:r>
    </w:p>
    <w:p>
      <w:r>
        <w:t>дает разрешение на открытие специального счета фонда референдума в филиале Сберегательного банка Российской Федерации, регистрирует уполномоченных представителей по финансовым вопросам инициативной группы по проведению референдума, инициативной агитационной группы, осуществляет контроль за финансированием деятельности указанных инициативных групп</w:t>
      </w:r>
    </w:p>
    <w:p>
      <w:r>
        <w:t>осуществляет контроль за соблюдением порядка и правил проведения агитации по вопросам референдума, информирования участников референдума на территории Российской Федерации</w:t>
      </w:r>
    </w:p>
    <w:p>
      <w:r>
        <w:t>утверждает формы (в том числе машиночитаемые) документов, а также определяет способы защиты бюллетеня, открепительного удостоверения для голосования (далее - открепительное удостоверение), а при необходимости способы защиты списка участников референдума и других документов, связанных с подготовкой и проведением референдума</w:t>
      </w:r>
    </w:p>
    <w:p>
      <w:r>
        <w:t>утверждает форму и текст бюллетеня на русском языке</w:t>
      </w:r>
    </w:p>
    <w:p>
      <w:r>
        <w:t>утверждает образцы печатей комиссий референдума</w:t>
      </w:r>
    </w:p>
    <w:p>
      <w:r>
        <w:t>устанавливает порядок доставки в комиссии референдума документов, связанных с подготовкой и проведением референдума, а также определяет по согласованию с уполномоченным федеральным органом исполнительной власти в сфере архивного дела и делопроизводства порядок хранения, передачи в архив и уничтожения по истечении сроков хранения указанных документов; (В редакции Федерального конституционного закона от 18.06.2017 № 1-ФКЗ) 17) информирует участников референдума о вопросе (вопросах) референдума, о порядке и сроках его подготовки и проведения</w:t>
      </w:r>
    </w:p>
    <w:p>
      <w:r>
        <w:t>контролирует и обеспечивает соблюдение единого порядка подсчета голосов участников референдума, установления итогов голосования и порядка их опубликования (обнародования)</w:t>
      </w:r>
    </w:p>
    <w:p>
      <w:r>
        <w:t>определяет результаты референдума и осуществляет их официальное опубликование</w:t>
      </w:r>
    </w:p>
    <w:p>
      <w:r>
        <w:t>осуществляет иные полномочия в соответствии с настоящим Федеральным конституционным законом, федеральными законами</w:t>
      </w:r>
    </w:p>
    <w:p>
      <w:r>
        <w:rPr>
          <w:b/>
        </w:rPr>
        <w:t>Статья 31. Полномочия избирательной комиссии субъекта Российской Федерации</w:t>
      </w:r>
    </w:p>
    <w:p>
      <w:r>
        <w:t>Избирательная комиссия субъекта Российской Федерации при подготовке и проведении референдума</w:t>
      </w:r>
    </w:p>
    <w:p>
      <w:r>
        <w:t>осуществляет контроль за соблюдением права на участие в референдуме на территории субъекта Российской Федерации</w:t>
      </w:r>
    </w:p>
    <w:p>
      <w:r>
        <w:t>координирует деятельность нижестоящих комиссий референдума на территории субъекта Российской Федерации, оказывает им методическую, организационно-техническую и иную помощь</w:t>
      </w:r>
    </w:p>
    <w:p>
      <w:r>
        <w:t>обеспечивает взаимодействие Центральной избирательной комиссии Российской Федерации с органами государственной власти субъекта Российской Федерации</w:t>
      </w:r>
    </w:p>
    <w:p>
      <w:r>
        <w:t>распределяет средства, выделенные ей на подготовку и проведение референдума, в том числе между территориальными комиссиями, а также осуществляет контроль за целевым использованием этих средств на территории субъекта Российской Федерации</w:t>
      </w:r>
    </w:p>
    <w:p>
      <w:r>
        <w:t>заслушивает сообщения представителей органов исполнительной власти субъекта Российской Федерации и представителей органов местного самоуправления по организационно-техническим вопросам подготовки и проведения референдума</w:t>
      </w:r>
    </w:p>
    <w:p>
      <w:r>
        <w:t>регистрирует региональные подгруппы</w:t>
      </w:r>
    </w:p>
    <w:p>
      <w:r>
        <w:t>обеспечивает единообразное использование на территории субъекта Российской Федерации ГАС "Выборы" в соответствии с порядком, установленным Центральной избирательной комиссией Российской Федерации</w:t>
      </w:r>
    </w:p>
    <w:p>
      <w:r>
        <w:t>обеспечивает соблюдение порядка хранения, передачи в архив и уничтожения по истечении сроков хранения документов, связанных с подготовкой и проведением референдума</w:t>
      </w:r>
    </w:p>
    <w:p>
      <w:r>
        <w:t>контролирует и обеспечивает соблюдение на территории субъекта Российской Федерации единого порядка подсчета голосов участников референдума, установления итогов голосования и порядка их опубликования (обнародования)</w:t>
      </w:r>
    </w:p>
    <w:p>
      <w:r>
        <w:t>устанавливает единую нумерацию участков референдума на территории субъекта Российской Федерации</w:t>
      </w:r>
    </w:p>
    <w:p>
      <w:r>
        <w:t>контролирует своевременность и правильность составления списков участников референдума</w:t>
      </w:r>
    </w:p>
    <w:p>
      <w:r>
        <w:t>осуществляет контроль за финансированием деятельности инициативной группы по проведению референдума и инициативных агитационных групп на территории субъекта Российской Федерации</w:t>
      </w:r>
    </w:p>
    <w:p>
      <w:r>
        <w:t>осуществляет контроль за соблюдением порядка проведения агитации по вопросам референдума, информирования участников референдума на территории субъекта Российской Федерации</w:t>
      </w:r>
    </w:p>
    <w:p>
      <w:r>
        <w:t>информирует участников референдума о вопросе (вопросах) референдума, о порядке и сроках подготовки и проведения референдума</w:t>
      </w:r>
    </w:p>
    <w:p>
      <w:r>
        <w:t>в случаях и порядке, предусмотренных настоящим Федеральным конституционным законом, утверждает текст бюллетеня на государственном языке республики в составе Российской Федерации, на языках народов Российской Федерации на территориях их компактного проживания</w:t>
      </w:r>
    </w:p>
    <w:p>
      <w:r>
        <w:t>обеспечивает в соответствии с решениями Центральной избирательной комиссии Российской Федерации изготовление бюллетеней и их передачу в территориальные комиссии</w:t>
      </w:r>
    </w:p>
    <w:p>
      <w:r>
        <w:t>обеспечивает передачу в нижестоящие комиссии референдума открепительных удостоверений, других документов, связанных с подготовкой и проведением референдума</w:t>
      </w:r>
    </w:p>
    <w:p>
      <w:r>
        <w:t>устанавливает итоги голосования в субъекте Российской Федерации и передает их в Центральную избирательную комиссию Российской Федерации</w:t>
      </w:r>
    </w:p>
    <w:p>
      <w:r>
        <w:t>опубликовывает (обнародует) итоги голосования в субъекте Российской Федерации в региональных государственных средствах массовой информации</w:t>
      </w:r>
    </w:p>
    <w:p>
      <w:r>
        <w:t>рассматривает жалобы (заявления) на решения и действия (бездействие) территориальных комиссий, их должностных лиц и принимает по ним мотивированные решения</w:t>
      </w:r>
    </w:p>
    <w:p>
      <w:r>
        <w:t>осуществляет иные полномочия в соответствии с настоящим Федеральным конституционным законом, федеральными законами</w:t>
      </w:r>
    </w:p>
    <w:p>
      <w:r>
        <w:rPr>
          <w:b/>
        </w:rPr>
        <w:t>Статья 32. Полномочия территориальной и специальной территориальной комиссий референдума</w:t>
      </w:r>
    </w:p>
    <w:p>
      <w:r>
        <w:rPr>
          <w:b/>
        </w:rPr>
        <w:t xml:space="preserve">1. </w:t>
      </w:r>
      <w:r>
        <w:t>Территориальная комиссия при подготовке и проведении референдума</w:t>
      </w:r>
    </w:p>
    <w:p>
      <w:r>
        <w:rPr>
          <w:b/>
        </w:rPr>
        <w:t xml:space="preserve">2. </w:t>
      </w:r>
      <w:r>
        <w:t>Специальная территориальная комиссия обладает всеми полномочиями территориальной комиссии, за исключением полномочий, предусмотренных пунктами 3 (в части полномочий специальной территориальной комиссии референдума, указанной в части 2 статьи 25 настоящего Федерального конституционного закона), 5, 8 и 15 части 1 настоящей статьи</w:t>
      </w:r>
    </w:p>
    <w:p>
      <w:r>
        <w:rPr>
          <w:b/>
        </w:rPr>
        <w:t xml:space="preserve">1. </w:t>
      </w:r>
      <w:r>
        <w:t>осуществляет контроль за подготовкой и проведением референдума, соблюдением права на участие в референдуме на соответствующей территории, информирует население о месте нахождения и номерах телефонов территориальной и участковых комиссий</w:t>
      </w:r>
    </w:p>
    <w:p>
      <w:r>
        <w:rPr>
          <w:b/>
        </w:rPr>
        <w:t xml:space="preserve">1. </w:t>
      </w:r>
      <w:r>
        <w:t>составляет отдельно по каждому участку референдума списки участников референдума по форме, установленной Центральной избирательной комиссией Российской Федерации, и передает их в соответствующие участковые комиссии, за исключением случаев, предусмотренных частями 4 - 7 статьи 42 настоящего Федерального конституционного закона</w:t>
      </w:r>
    </w:p>
    <w:p>
      <w:r>
        <w:rPr>
          <w:b/>
        </w:rPr>
        <w:t xml:space="preserve">1. </w:t>
      </w:r>
      <w:r>
        <w:t>формирует участковые комиссии и назначает их председателей</w:t>
      </w:r>
    </w:p>
    <w:p>
      <w:r>
        <w:rPr>
          <w:b/>
        </w:rPr>
        <w:t xml:space="preserve">1. </w:t>
      </w:r>
      <w:r>
        <w:t>координирует работу участковых комиссий на соответствующей территории, рассматривает жалобы (заявления) на решения и действия (бездействие) этих комиссий и принимает по жалобам (заявлениям) мотивированные решения</w:t>
      </w:r>
    </w:p>
    <w:p>
      <w:r>
        <w:rPr>
          <w:b/>
        </w:rPr>
        <w:t xml:space="preserve">1. </w:t>
      </w:r>
      <w:r>
        <w:t>заслушивает сообщения представителей органов местного самоуправления по вопросам, связанным с подготовкой и проведением референдума</w:t>
      </w:r>
    </w:p>
    <w:p>
      <w:r>
        <w:rPr>
          <w:b/>
        </w:rPr>
        <w:t xml:space="preserve">1. </w:t>
      </w:r>
      <w:r>
        <w:t>распределяет средства, выделенные на подготовку и проведение референдума, в том числе между участковыми комиссиями, а также осуществляет контроль за целевым использованием этих средств</w:t>
      </w:r>
    </w:p>
    <w:p>
      <w:r>
        <w:rPr>
          <w:b/>
        </w:rPr>
        <w:t xml:space="preserve">1. </w:t>
      </w:r>
      <w:r>
        <w:t>организует доставку в участковые комиссии бюллетеней и иных документов, связанных с подготовкой и проведением референдума</w:t>
      </w:r>
    </w:p>
    <w:p>
      <w:r>
        <w:rPr>
          <w:b/>
        </w:rPr>
        <w:t xml:space="preserve">1. </w:t>
      </w:r>
      <w:r>
        <w:t>выдает участникам референдума открепительные удостоверения</w:t>
      </w:r>
    </w:p>
    <w:p>
      <w:r>
        <w:rPr>
          <w:b/>
        </w:rPr>
        <w:t xml:space="preserve">1. </w:t>
      </w:r>
      <w:r>
        <w:t>оказывает методическую, организационно-техническую и иную помощь участковым комиссиям в организации голосования на участках референдума</w:t>
      </w:r>
    </w:p>
    <w:p>
      <w:r>
        <w:rPr>
          <w:b/>
        </w:rPr>
        <w:t xml:space="preserve">1. </w:t>
      </w:r>
      <w:r>
        <w:t>осуществляет контроль за соблюдением на соответствующей территории порядка проведения агитации по вопросам референдума и информирования участников референдума</w:t>
      </w:r>
    </w:p>
    <w:p>
      <w:r>
        <w:rPr>
          <w:b/>
        </w:rPr>
        <w:t xml:space="preserve">1. </w:t>
      </w:r>
      <w:r>
        <w:t>обеспечивает на соответствующей территории использование ГАС "Выборы" в соответствии с порядком, установленным Центральной избирательной комиссией Российской Федерации</w:t>
      </w:r>
    </w:p>
    <w:p>
      <w:r>
        <w:rPr>
          <w:b/>
        </w:rPr>
        <w:t xml:space="preserve">1. </w:t>
      </w:r>
      <w:r>
        <w:t>контролирует и обеспечивает соблюдение на соответствующей территории порядка подсчета голосов участников референдума, установления итогов голосования</w:t>
      </w:r>
    </w:p>
    <w:p>
      <w:r>
        <w:rPr>
          <w:b/>
        </w:rPr>
        <w:t xml:space="preserve">1. </w:t>
      </w:r>
      <w:r>
        <w:t>устанавливает итоги голосования на соответствующей территории, сообщает их средствам массовой информации и передает протокол об итогах голосования в избирательную комиссию субъекта Российской Федерации</w:t>
      </w:r>
    </w:p>
    <w:p>
      <w:r>
        <w:rPr>
          <w:b/>
        </w:rPr>
        <w:t xml:space="preserve">1. </w:t>
      </w:r>
      <w:r>
        <w:t>обеспечивает передачу документов, связанных с подготовкой и проведением референдума, в вышестоящую комиссию референдума или архивное учреждение субъекта Российской Федерации в порядке, утвержденном Центральной избирательной комиссией Российской Федерации, или уничтожает указанные документы по истечении сроков их хранения</w:t>
      </w:r>
    </w:p>
    <w:p>
      <w:r>
        <w:rPr>
          <w:b/>
        </w:rPr>
        <w:t xml:space="preserve">1. </w:t>
      </w:r>
      <w:r>
        <w:t>информирует участников референдума о вопросе (вопросах) референдума, порядке и сроках подготовки и проведения референдума</w:t>
      </w:r>
    </w:p>
    <w:p>
      <w:r>
        <w:rPr>
          <w:b/>
        </w:rPr>
        <w:t xml:space="preserve">1. </w:t>
      </w:r>
      <w:r>
        <w:t>осуществляет иные полномочия в соответствии с настоящим Федеральным конституционным законом, федеральными законами</w:t>
      </w:r>
    </w:p>
    <w:p>
      <w:r>
        <w:rPr>
          <w:b/>
        </w:rPr>
        <w:t>Статья 33. Полномочия участковой комиссии</w:t>
      </w:r>
    </w:p>
    <w:p>
      <w:r>
        <w:rPr>
          <w:b/>
        </w:rPr>
        <w:t xml:space="preserve">1. </w:t>
      </w:r>
      <w:r>
        <w:t>Участковая комиссия</w:t>
      </w:r>
    </w:p>
    <w:p>
      <w:r>
        <w:rPr>
          <w:b/>
        </w:rPr>
        <w:t xml:space="preserve">2. </w:t>
      </w:r>
      <w:r>
        <w:t>Срок полномочий участковой комиссии истекает через 10 дней после дня голосования, если в вышестоящую комиссию референдума не поступили жалобы (заявления) на решения и действия (бездействие) данной участковой комиссии, в результате которых были нарушены порядок голосования либо порядок подсчета голосов участников референдума, или если по данным фактам не ведется судебное разбирательство. В случае обжалования итогов голосования на соответствующем участке референдума, соответствующей территории либо результатов референдума полномочия участковой комиссии прекращаются со дня принятия вышестоящей комиссией референдума решения либо со дня вступления в законную силу судебного решения по жалобе (заявлению)</w:t>
      </w:r>
    </w:p>
    <w:p>
      <w:r>
        <w:rPr>
          <w:b/>
        </w:rPr>
        <w:t xml:space="preserve">1. </w:t>
      </w:r>
      <w:r>
        <w:t>информирует население о месте нахождения и номере телефона участковой комиссии, времени ее работы, а также о дне, времени и месте проведения голосования</w:t>
      </w:r>
    </w:p>
    <w:p>
      <w:r>
        <w:rPr>
          <w:b/>
        </w:rPr>
        <w:t xml:space="preserve">1. </w:t>
      </w:r>
      <w:r>
        <w:t>уточняет список участников референдума по соответствующему участку референдума, а в случаях, предусмотренных частями 4 - 7 статьи 42 настоящего Федерального конституционного закона, составляет и уточняет указанный список</w:t>
      </w:r>
    </w:p>
    <w:p>
      <w:r>
        <w:rPr>
          <w:b/>
        </w:rPr>
        <w:t xml:space="preserve">1. </w:t>
      </w:r>
      <w:r>
        <w:t>знакомит участников референдума со списком участников референдума, рассматривает заявления об ошибках и о неточностях в этом списке, вносит в него соответствующие изменения</w:t>
      </w:r>
    </w:p>
    <w:p>
      <w:r>
        <w:rPr>
          <w:b/>
        </w:rPr>
        <w:t xml:space="preserve">1. </w:t>
      </w:r>
      <w:r>
        <w:t>выдает участникам референдума открепительные удостоверения</w:t>
      </w:r>
    </w:p>
    <w:p>
      <w:r>
        <w:rPr>
          <w:b/>
        </w:rPr>
        <w:t xml:space="preserve">1. </w:t>
      </w:r>
      <w:r>
        <w:t>контролирует соблюдение правил размещения агитационных материалов на территории участка референдума</w:t>
      </w:r>
    </w:p>
    <w:p>
      <w:r>
        <w:rPr>
          <w:b/>
        </w:rPr>
        <w:t xml:space="preserve">1. </w:t>
      </w:r>
      <w:r>
        <w:t>обеспечивает подготовку и надлежащее оборудование помещения для голосования</w:t>
      </w:r>
    </w:p>
    <w:p>
      <w:r>
        <w:rPr>
          <w:b/>
        </w:rPr>
        <w:t xml:space="preserve">1. </w:t>
      </w:r>
      <w:r>
        <w:t>обеспечивает информирование участников референдума о вопросе (вопросах) референдума на основании сведений, полученных от вышестоящей комиссии референдума</w:t>
      </w:r>
    </w:p>
    <w:p>
      <w:r>
        <w:rPr>
          <w:b/>
        </w:rPr>
        <w:t xml:space="preserve">1. </w:t>
      </w:r>
      <w:r>
        <w:t>определяет необходимое количество переносных ящиков для проведения досрочного голосования и голосования вне помещения для голосования</w:t>
      </w:r>
    </w:p>
    <w:p>
      <w:r>
        <w:rPr>
          <w:b/>
        </w:rPr>
        <w:t xml:space="preserve">1. </w:t>
      </w:r>
      <w:r>
        <w:t>организует на участке референдума голосование в день голосования, а также досрочное голосование</w:t>
      </w:r>
    </w:p>
    <w:p>
      <w:r>
        <w:rPr>
          <w:b/>
        </w:rPr>
        <w:t xml:space="preserve">1. </w:t>
      </w:r>
      <w:r>
        <w:t>проводит подсчет голосов участников референдума, устанавливает итоги голосования на участке референдума, а также составляет протокол об итогах голосования и передает его в соответствующую вышестоящую комиссию референдума</w:t>
      </w:r>
    </w:p>
    <w:p>
      <w:r>
        <w:rPr>
          <w:b/>
        </w:rPr>
        <w:t xml:space="preserve">1. </w:t>
      </w:r>
      <w:r>
        <w:t>рассматривает жалобы (заявления) на нарушения настоящего Федерального конституционного закона и принимает по ним мотивированные решения</w:t>
      </w:r>
    </w:p>
    <w:p>
      <w:r>
        <w:rPr>
          <w:b/>
        </w:rPr>
        <w:t xml:space="preserve">1. </w:t>
      </w:r>
      <w:r>
        <w:t>обеспечивает сохранность и передачу в соответствующую вышестоящую комиссию референдума документов, связанных с подготовкой и проведением референдума</w:t>
      </w:r>
    </w:p>
    <w:p>
      <w:r>
        <w:rPr>
          <w:b/>
        </w:rPr>
        <w:t xml:space="preserve">1. </w:t>
      </w:r>
      <w:r>
        <w:t>обеспечивает на территории участка референдума использование ГАС "Выборы" в соответствии с порядком, установленным Центральной избирательной комиссией Российской Федерации</w:t>
      </w:r>
    </w:p>
    <w:p>
      <w:r>
        <w:rPr>
          <w:b/>
        </w:rPr>
        <w:t xml:space="preserve">1. </w:t>
      </w:r>
      <w:r>
        <w:t>осуществляет иные полномочия в соответствии с настоящим Федеральным конституционным законом, федеральными законами</w:t>
      </w:r>
    </w:p>
    <w:p>
      <w:r>
        <w:rPr>
          <w:b/>
        </w:rPr>
        <w:t>Статья 34. Гласность в деятельности комиссий референдума</w:t>
      </w:r>
    </w:p>
    <w:p>
      <w:r>
        <w:rPr>
          <w:b/>
        </w:rPr>
        <w:t xml:space="preserve">1. </w:t>
      </w:r>
      <w:r>
        <w:t>На всех заседаниях любой комиссии референдума, а также при подсчете голосов участников референдума и осуществлении соответствующей участковой, территориальной комиссией работы со списками участников референдума, с бюллетенями, открепительными удостоверениями, протоколами и со сводными таблицами об итогах голосования, о результатах референдума вправе присутствовать члены вышестоящих комиссий референдума, член или уполномоченный представитель инициативной группы по проведению референдума. Для присутствия на заседаниях комиссии референдума при осуществлении ею работы с указанными документами перечисленным лицам не требуется дополнительное разрешение комиссии референдума. На заседаниях комиссии референдума при осуществлении ею работы с указанными документами, а также при подсчете голосов участников референдума вправе присутствовать также представители средств массовой информации</w:t>
      </w:r>
    </w:p>
    <w:p>
      <w:r>
        <w:rPr>
          <w:b/>
        </w:rPr>
        <w:t xml:space="preserve">2. </w:t>
      </w:r>
      <w:r>
        <w:t>Комиссия референдума обеспечивает информирование непосредственно вышестоящей комиссии референдума, уполномоченного представителя инициативной группы по проведению референдума о времени и месте проведения заседаний комиссии референдума, а также свободный доступ лиц, указанных в части 1 настоящей статьи, на эти заседания и в помещение, в котором проводится подсчет голосов участников референдума, осуществляется работа с указанными в части 1 настоящей статьи документами</w:t>
      </w:r>
    </w:p>
    <w:p>
      <w:r>
        <w:rPr>
          <w:b/>
        </w:rPr>
        <w:t xml:space="preserve">3. </w:t>
      </w:r>
      <w:r>
        <w:t>С момента начала работы участковой комиссии в день голосования, в том числе в день проведения досрочного голосования, и до получения сообщения о принятии вышестоящей комиссией референдума протокола об итогах голосования, а также при повторном подсчете голосов участников референдума на участках референдума вправе присутствовать лица, указанные в части 1 настоящей статьи, наблюдатели, иностранные (международные) наблюдатели. Наблюдатели, иностранные (международные) наблюдатели вправе присутствовать при установлении иными комиссиями референдума итогов голосования, определении результатов референдума, составлении протоколов об итогах голосования, о результатах референдума, а также при повторном подсчете голосов участников референдума</w:t>
      </w:r>
    </w:p>
    <w:p>
      <w:r>
        <w:rPr>
          <w:b/>
        </w:rPr>
        <w:t xml:space="preserve">4. </w:t>
      </w:r>
      <w:r>
        <w:t>Всем членам комиссии референдума, иным лицам, указанным в части 3 настоящей статьи, должен быть обеспечен доступ в помещение участковой комиссии, сформированной на участке референдума, образованном в воинской части, закрытом административно-территориальном образовании, больнице, санатории, доме отдыха, местах содержания под стражей подозреваемых и обвиняемых в совершении преступлений и в других местах временного пребывания участников референдума, а также доступ в помещение для голосования, помещение, в котором проводится подсчет голосов участников референдума</w:t>
      </w:r>
    </w:p>
    <w:p>
      <w:r>
        <w:rPr>
          <w:b/>
        </w:rPr>
        <w:t xml:space="preserve">5. </w:t>
      </w:r>
      <w:r>
        <w:t>В случаях, когда настоящим Федеральным конституционным законом предусмотрена выдача лицам, указанным в части 3 настоящей статьи, заверенных копий протоколов об итогах голосования, о результатах референдума, иных документов референдума, заверение указанных копий производится председателем, заместителем председателя или секретарем соответствующей комиссии референдума. При этом лицо, заверяющее копию документа, на указанной копии делает запись: "Верно", расписывается, указывает свои фамилию и инициалы, дату и время заверения копии, а также ставит печать соответствующей комиссии референдума</w:t>
      </w:r>
    </w:p>
    <w:p>
      <w:r>
        <w:rPr>
          <w:b/>
        </w:rPr>
        <w:t>Статья 35. Содействие комиссиям референдума в реализации их полномочий</w:t>
      </w:r>
    </w:p>
    <w:p>
      <w:r>
        <w:rPr>
          <w:b/>
        </w:rPr>
        <w:t xml:space="preserve">1. </w:t>
      </w:r>
      <w:r>
        <w:t>Государственные органы, государственные учреждения, их должностные лица обязаны оказывать комиссиям референдума содействие в реализации их полномочий в соответствии с законодательством Российской Федерации</w:t>
      </w:r>
    </w:p>
    <w:p>
      <w:r>
        <w:rPr>
          <w:b/>
        </w:rPr>
        <w:t xml:space="preserve">2. </w:t>
      </w:r>
      <w:r>
        <w:t>Организации, в уставном (складочном) капитале которых на день официального опубликования решения о назначении референдума доля (вклад) Российской Федерации, субъектов Российской Федерации или муниципальных образований составляет более 30 процентов, органы местного самоуправления, их должностные лица обязаны оказывать комиссиям референдума содействие в реализации их полномочий в соответствии с законодательством Российской Федерации</w:t>
      </w:r>
    </w:p>
    <w:p>
      <w:r>
        <w:rPr>
          <w:b/>
        </w:rPr>
        <w:t xml:space="preserve">3. </w:t>
      </w:r>
      <w:r>
        <w:t>Государственные и муниципальные организации, осуществляющие теле- и (или) радиовещание, редакции государственных и муниципальных периодических печатных изданий обязаны предоставлять комиссиям референдума бесплатное эфирное время для информирования участников референдума в порядке, установленном настоящим Федеральным конституционным законом, федеральными законами, а также бесплатную печатную площадь для опубликования нормативных актов и иных решений комиссий референдума, размещения иной печатной информации. При этом расходы организаций, осуществляющих теле- и (или) радиовещание, и редакций периодических печатных изданий, связанные с предоставлением бесплатного эфирного времени и бесплатной печатной площади, относятся на результаты деятельности этих организаций и редакций</w:t>
      </w:r>
    </w:p>
    <w:p>
      <w:r>
        <w:rPr>
          <w:b/>
        </w:rPr>
        <w:t xml:space="preserve">4. </w:t>
      </w:r>
      <w:r>
        <w:t>Государственные органы, органы местного самоуправления, политические партии и иные общественные объединения, организации независимо от форм собственности, в том числе организации, осуществляющие теле- и (или) радиовещание (далее -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комиссиям референдума необходимые сведения и материалы, давать ответы на обращения комиссий референдума в пятидневный срок, на обращения, поступившие за пять и менее дней до дня голосования, - не позднее дня, предшествующего дню голосования, а в день, предшествующий дню голосования, и в день голосования - немедленно</w:t>
      </w:r>
    </w:p>
    <w:p>
      <w:r>
        <w:rPr>
          <w:b/>
        </w:rPr>
        <w:t xml:space="preserve">5. </w:t>
      </w:r>
      <w:r>
        <w:t>Комиссии референдума вправе обращаться с представлением о проведении проверки и пресечении нарушений настоящего Федерального конституционного закона, иных федеральных конституционных законов, федеральных законов в части, касающейся подготовки и проведения референдума, в правоохранительные органы, которые обязаны принять установленные законом меры по пресечению этих нарушений в пятидневный срок, при получении представления за пять и менее дней до дня голосования - не позднее дня, предшествующего дню голосования, а при получении представления в день, предшествующий дню голосования, в день голосования или в день, следующий за днем голосования, - немедленно. Если факты, содержащиеся в представлении, требуют дополнительной проверки, указанные меры принимаются не позднее чем в десятидневный срок. Указанные органы незамедлительно информируют о результатах проверки и принятых мерах обратившуюся с представлением комиссию референдума</w:t>
      </w:r>
    </w:p>
    <w:p>
      <w:pPr>
        <w:pStyle w:val="Heading3"/>
      </w:pPr>
      <w:r>
        <w:t>Статус наблюдателей, иностранных (международных) наблюдателей, представителей средств массовой информации</w:t>
      </w:r>
    </w:p>
    <w:p>
      <w:r>
        <w:rPr>
          <w:b/>
        </w:rPr>
        <w:t>Статья 36. Наблюдатели</w:t>
      </w:r>
    </w:p>
    <w:p>
      <w:r>
        <w:rPr>
          <w:b/>
        </w:rPr>
        <w:t xml:space="preserve">1. </w:t>
      </w:r>
      <w:r>
        <w:t>Наблюдателей вправе назначить инициативная группа по проведению референдума, политические партии, иные общероссийские общественные объединения, зарегистрированные в соответствии с федеральным законом, а также инициативные агитационные группы. В пределах территории субъекта Российской Федерации, муниципального образования наблюдателя вправе назначить соответствующее межрегиональное, региональное общественное объединение, зарегистрированное в установленном федеральным законом порядке. В пределах территории муниципального образования наблюдателя вправе назначить соответствующее местное общественное объединение, зарегистрированное в установленном федеральным законом порядке</w:t>
      </w:r>
    </w:p>
    <w:p>
      <w:r>
        <w:rPr>
          <w:b/>
        </w:rPr>
        <w:t xml:space="preserve">2. </w:t>
      </w:r>
      <w:r>
        <w:t>Наблюдателем может быть гражданин Российской Федерации, достигший возраста 18 лет, обладающий правом на участие в референдуме. Наблюдателями не могут быть выборные должностные лица, лица, находящиеся в их непосредственном подчинении, а также судьи, прокуроры</w:t>
      </w:r>
    </w:p>
    <w:p>
      <w:r>
        <w:rPr>
          <w:b/>
        </w:rPr>
        <w:t xml:space="preserve">3. </w:t>
      </w:r>
      <w:r>
        <w:t>Полномочия наблюдателя должны быть удостоверены в письменной форме в направлении, выданном уполномоченным представителем инициативной группы по проведению референдума, инициативной агитационной группы, политической партией, иным общественным объединением. В направлении указываются фамилия, имя и отчество наблюдателя, адрес его места жительства, номер участка референдума, наименование комиссии референдума, в которую он направляется, а также делается запись об отсутствии ограничений, предусмотренных частью 2 настоящей статьи. Указание каких-либо дополнительных сведений о наблюдателе не требуется. В случае направления наблюдателя инициативной группой по проведению референдума, инициативной агитационной группой не требуется и проставление печати. Направление действительно при предъявлении паспорта или иного документа, удостоверяющего личность наблюдателя. Предварительное уведомление о направлении наблюдателя не требуется</w:t>
      </w:r>
    </w:p>
    <w:p>
      <w:r>
        <w:rPr>
          <w:b/>
        </w:rPr>
        <w:t xml:space="preserve">4. </w:t>
      </w:r>
      <w:r>
        <w:t>Указанное в части 3 настоящей статьи направление может быть предъявлено в участковую комиссию в любое время со дня ее первого заседания и до окончания работы по составлению протокола об итогах голосования, в иную комиссию референдума - в период с начала голосования на участках референдума до окончания работы по составлению протокола об итогах голосования, о результатах референдума, в том числе о результатах повторного подсчета голосов участников референдума</w:t>
      </w:r>
    </w:p>
    <w:p>
      <w:r>
        <w:rPr>
          <w:b/>
        </w:rPr>
        <w:t xml:space="preserve">5. </w:t>
      </w:r>
      <w:r>
        <w:t>В каждую участковую комиссию инициативная группа по проведению референдума, инициативная агитационная группа, политическая партия, иное общественное объединение могут назначить несколько наблюдателей, которые имеют право поочередно осуществлять наблюдение в помещении для голосования. Не допускается одновременное осуществление полномочий наблюдателя в помещении участковой комиссии, помещении для голосования двумя и более наблюдателями, представляющими интересы одной инициативной группы по проведению референдума, одной инициативной агитационной группы, одной политической партии, одного иного общественного объединения</w:t>
      </w:r>
    </w:p>
    <w:p>
      <w:r>
        <w:rPr>
          <w:b/>
        </w:rPr>
        <w:t xml:space="preserve">6. </w:t>
      </w:r>
      <w:r>
        <w:t>Наблюдатель вправе</w:t>
      </w:r>
    </w:p>
    <w:p>
      <w:r>
        <w:rPr>
          <w:b/>
        </w:rPr>
        <w:t xml:space="preserve">7. </w:t>
      </w:r>
      <w:r>
        <w:t>Наблюдатель не вправе</w:t>
      </w:r>
    </w:p>
    <w:p>
      <w:r>
        <w:rPr>
          <w:b/>
        </w:rPr>
        <w:t xml:space="preserve">6. </w:t>
      </w:r>
      <w:r>
        <w:t>знакомиться со списком участников референдума</w:t>
      </w:r>
    </w:p>
    <w:p>
      <w:r>
        <w:rPr>
          <w:b/>
        </w:rPr>
        <w:t xml:space="preserve">6. </w:t>
      </w:r>
      <w:r>
        <w:t>находиться в помещении для голосования соответствующего участка референдума в день голосования, в дни досрочного голосования в любое время в период, указанный в части 3 статьи 34 настоящего Федерального конституционного закона</w:t>
      </w:r>
    </w:p>
    <w:p>
      <w:r>
        <w:rPr>
          <w:b/>
        </w:rPr>
        <w:t xml:space="preserve">6. </w:t>
      </w:r>
      <w:r>
        <w:t>наблюдать за выдачей бюллетеней участникам референдума</w:t>
      </w:r>
    </w:p>
    <w:p>
      <w:r>
        <w:rPr>
          <w:b/>
        </w:rPr>
        <w:t xml:space="preserve">6. </w:t>
      </w:r>
      <w:r>
        <w:t>присутствовать при голосовании вне помещения для голосования</w:t>
      </w:r>
    </w:p>
    <w:p>
      <w:r>
        <w:rPr>
          <w:b/>
        </w:rPr>
        <w:t xml:space="preserve">6. </w:t>
      </w:r>
      <w:r>
        <w:t>наблюдать за подсчетом числа участников референдума, внесенных в списки участников референдума, числа бюллетеней, выданных участникам референдума, погашенных бюллетеней, открепительных удостоверений, голосов участников референдума на расстоянии и в условиях, которые обеспечивали бы ему возможность видеть содержащиеся в бюллетенях отметки участников референдума</w:t>
      </w:r>
    </w:p>
    <w:p>
      <w:r>
        <w:rPr>
          <w:b/>
        </w:rPr>
        <w:t xml:space="preserve">6. </w:t>
      </w:r>
      <w:r>
        <w:t>визуально знакомиться при подсчете голосов участников референдума с любым заполненным или незаполненным бюллетенем; наблюдать за составлением комиссией референдума протокола об итогах голосования и иных документов в период, указанный в части 3 статьи 34 настоящего Федерального конституционного закона</w:t>
      </w:r>
    </w:p>
    <w:p>
      <w:r>
        <w:rPr>
          <w:b/>
        </w:rPr>
        <w:t xml:space="preserve">6. </w:t>
      </w:r>
      <w:r>
        <w:t>обращаться с предложениями и замечаниями по вопросам организации голосования к председателю участковой комиссии, а в случае его отсутствия к лицу, его замещающему</w:t>
      </w:r>
    </w:p>
    <w:p>
      <w:r>
        <w:rPr>
          <w:b/>
        </w:rPr>
        <w:t xml:space="preserve">6. </w:t>
      </w:r>
      <w:r>
        <w:t>знакомиться с протоколами комиссии референдума, в которую он направлен, и протоколами непосредственно нижестоящих комиссий референдума об итогах голосования, о результатах референдума, с документами, приложенными к протоколам об итогах голосования, о результатах референдума, получать от соответствующей комиссии референдума заверенные копии указанных протоколов и приложенных к ним документов, а также иных документов, поступивших в соответствующие комиссии референдума либо составленных этими комиссиями в период, указанный в части 3 статьи 34 настоящего Федерального конституционного закона, в том числе копии списка лиц, присутствовавших при голосовании, либо изготавливать копии указанных протоколов и иных документов, при этом по требованию наблюдателя комиссия референдума обязана заверить указанные копии</w:t>
      </w:r>
    </w:p>
    <w:p>
      <w:r>
        <w:rPr>
          <w:b/>
        </w:rPr>
        <w:t xml:space="preserve">6. </w:t>
      </w:r>
      <w:r>
        <w:t>обжаловать решения и действия (бездействие) участковой или иной комиссии референдума, в которую он направлен, в непосредственно вышестоящую комиссию референдума или в суд</w:t>
      </w:r>
    </w:p>
    <w:p>
      <w:r>
        <w:rPr>
          <w:b/>
        </w:rPr>
        <w:t xml:space="preserve">6. </w:t>
      </w:r>
      <w:r>
        <w:t>присутствовать при повторном подсчете голосов участников референдума в соответствующих комиссиях референдума</w:t>
      </w:r>
    </w:p>
    <w:p>
      <w:r>
        <w:rPr>
          <w:b/>
        </w:rPr>
        <w:t xml:space="preserve">6. </w:t>
      </w:r>
      <w:r>
        <w:t>носить нагрудный знак с обозначением своего статуса и указанием своих фамилии, имени и отчества. Если наблюдатель направлен инициативной группой по проведению референдума, инициативной агитационной группой, это также может быть указано на нагрудном знаке. Если наблюдатель направлен политической партией, иным общественным объединением, на нагрудном знаке может быть указано наименование политической партии, иного общественного объединения</w:t>
      </w:r>
    </w:p>
    <w:p>
      <w:r>
        <w:rPr>
          <w:b/>
        </w:rPr>
        <w:t xml:space="preserve">7. </w:t>
      </w:r>
      <w:r>
        <w:t>выдавать участникам референдума бюллетени</w:t>
      </w:r>
    </w:p>
    <w:p>
      <w:r>
        <w:rPr>
          <w:b/>
        </w:rPr>
        <w:t xml:space="preserve">7. </w:t>
      </w:r>
      <w:r>
        <w:t>расписываться за участника референдума, в том числе по его просьбе, в получении бюллетеня</w:t>
      </w:r>
    </w:p>
    <w:p>
      <w:r>
        <w:rPr>
          <w:b/>
        </w:rPr>
        <w:t xml:space="preserve">7. </w:t>
      </w:r>
      <w:r>
        <w:t>заполнять за участника референдума, в том числе по его просьбе, бюллетень</w:t>
      </w:r>
    </w:p>
    <w:p>
      <w:r>
        <w:rPr>
          <w:b/>
        </w:rPr>
        <w:t xml:space="preserve">7. </w:t>
      </w:r>
      <w:r>
        <w:t>совершать действия, нарушающие тайну голосования</w:t>
      </w:r>
    </w:p>
    <w:p>
      <w:r>
        <w:rPr>
          <w:b/>
        </w:rPr>
        <w:t xml:space="preserve">7. </w:t>
      </w:r>
      <w:r>
        <w:t>принимать непосредственное участие в подсчете бюллетеней, проводимом членами комиссии референдума с правом решающего голоса</w:t>
      </w:r>
    </w:p>
    <w:p>
      <w:r>
        <w:rPr>
          <w:b/>
        </w:rPr>
        <w:t xml:space="preserve">7. </w:t>
      </w:r>
      <w:r>
        <w:t>совершать действия, препятствующие работе комиссии референдума</w:t>
      </w:r>
    </w:p>
    <w:p>
      <w:r>
        <w:rPr>
          <w:b/>
        </w:rPr>
        <w:t xml:space="preserve">7. </w:t>
      </w:r>
      <w:r>
        <w:t>проводить агитацию среди участников референдума</w:t>
      </w:r>
    </w:p>
    <w:p>
      <w:r>
        <w:rPr>
          <w:b/>
        </w:rPr>
        <w:t xml:space="preserve">7. </w:t>
      </w:r>
      <w:r>
        <w:t>участвовать в принятии решений комиссией референдума</w:t>
      </w:r>
    </w:p>
    <w:p>
      <w:r>
        <w:rPr>
          <w:b/>
        </w:rPr>
        <w:t>Статья 37. Иностранные (международные) наблюдатели</w:t>
      </w:r>
    </w:p>
    <w:p>
      <w:r>
        <w:rPr>
          <w:b/>
        </w:rPr>
        <w:t xml:space="preserve">1. </w:t>
      </w:r>
      <w:r>
        <w:t>Иностранные (международные) наблюдатели получают разрешение на въезд в Российскую Федерацию в порядке, установленном федеральными законами, и при наличии приглашения, указанного в части 3 настоящей статьи, аккредитуются Центральной избирательной комиссией Российской Федерации</w:t>
      </w:r>
    </w:p>
    <w:p>
      <w:r>
        <w:rPr>
          <w:b/>
        </w:rPr>
        <w:t xml:space="preserve">2. </w:t>
      </w:r>
      <w:r>
        <w:t>Деятельность иностранных (международных) наблюдателей регулируется настоящим Федеральным конституционным законом, федеральными законами, международными договорами Российской Федерации</w:t>
      </w:r>
    </w:p>
    <w:p>
      <w:r>
        <w:rPr>
          <w:b/>
        </w:rPr>
        <w:t xml:space="preserve">3. </w:t>
      </w:r>
      <w:r>
        <w:t>Приглашения могут быть направлены Президентом Российской Федерации, Советом Федерации Федерального Собрания Российской Федерации, Государственной Думой Федерального Собрания Российской Федерации, Правительством Российской Федерации, Уполномоченным по правам человека в Российской Федерации, Центральной избирательной комиссией Российской Федерации после официального опубликования решения о назначении референдума. Предложения о направлении приглашений могут быть поданы международными и национальными правительственными и неправительственными организациями, а также частными лицами, имеющими признанный авторитет в области защиты прав человека. Государственная Дума Федерального Собрания Российской Федерации направляет приглашения в соответствии с предложениями каждой из политических партий, федеральные списки кандидатов которых допущены к распределению депутатских мандатов на последних предшествующих референдуму выборах депутатов Государственной Думы Федерального Собрания Российской Федерации. Центральная избирательная комиссия Российской Федерации направляет приглашения избирательным органам иностранных государств, а также международным организациям, специализирующимся по вопросам избирательного законодательства и выборов, референдумов, защиты прав граждан на участие в выборах и референдумах</w:t>
      </w:r>
    </w:p>
    <w:p>
      <w:r>
        <w:rPr>
          <w:b/>
        </w:rPr>
        <w:t xml:space="preserve">4. </w:t>
      </w:r>
      <w:r>
        <w:t>Центральная избирательная комиссия Российской Федерации выдает иностранному (международному) наблюдателю удостоверение установленного образца в соответствии с представленными им документами (заявлением об аккредитации в качестве иностранного (международного) наблюдателя, копией приглашения, полученного от любого органа или лица, указанных в части 3 настоящей статьи, а также документом, удостоверяющим личность иностранного (международного) наблюдателя). Указанное удостоверение дает иностранному (международному) наблюдателю право осуществлять свою деятельность в период, указанный в части 5 настоящей статьи</w:t>
      </w:r>
    </w:p>
    <w:p>
      <w:r>
        <w:rPr>
          <w:b/>
        </w:rPr>
        <w:t xml:space="preserve">5. </w:t>
      </w:r>
      <w:r>
        <w:t>Срок полномочий иностранного (международного) наблюдателя начинается со дня его аккредитации в Центральной избирательной комиссии Российской Федерации и заканчивается в день официального опубликования результатов референдума</w:t>
      </w:r>
    </w:p>
    <w:p>
      <w:r>
        <w:rPr>
          <w:b/>
        </w:rPr>
        <w:t xml:space="preserve">6. </w:t>
      </w:r>
      <w:r>
        <w:t>Иностранный (международный) наблюдатель во время пребывания на территории Российской Федерации находится под покровительством Российской Федерации. Комиссии референдума, органы государственной власти, иные государственные органы, органы местного самоуправления, должностные лица обязаны оказывать иностранному (международному) наблюдателю необходимое содействие в пределах своей компетенции</w:t>
      </w:r>
    </w:p>
    <w:p>
      <w:r>
        <w:rPr>
          <w:b/>
        </w:rPr>
        <w:t xml:space="preserve">7. </w:t>
      </w:r>
      <w:r>
        <w:t>Иностранный (международный) наблюдатель осуществляет свою деятельность самостоятельно и независимо. Материально-финансовое обеспечение деятельности иностранного (международного) наблюдателя осуществляется за счет средств стороны, направившей наблюдателя, или за счет его собственных средств</w:t>
      </w:r>
    </w:p>
    <w:p>
      <w:r>
        <w:rPr>
          <w:b/>
        </w:rPr>
        <w:t xml:space="preserve">8. </w:t>
      </w:r>
      <w:r>
        <w:t>Иностранные (международные) наблюдатели вправе встречаться с членами и уполномоченными представителями инициативной группы по проведению референдума, инициативных агитационных групп, с наблюдателями, представителями политических партий и иных общественных объединений</w:t>
      </w:r>
    </w:p>
    <w:p>
      <w:r>
        <w:rPr>
          <w:b/>
        </w:rPr>
        <w:t xml:space="preserve">9. </w:t>
      </w:r>
      <w:r>
        <w:t>Иностранные (международные) наблюдатели вправе после окончания времени голосования на всей территории Российской Федерации публично излагать свое мнение о законодательстве Российской Федерации о референдуме, о подготовке и проведении референдума, проводить пресс-конференции и обращаться к представителям средств массовой информации</w:t>
      </w:r>
    </w:p>
    <w:p>
      <w:r>
        <w:rPr>
          <w:b/>
        </w:rPr>
        <w:t xml:space="preserve">10. </w:t>
      </w:r>
      <w:r>
        <w:t>Иностранные (международные) наблюдатели не вправе использовать свой статус для осуществления деятельности, не связанной с наблюдением за подготовкой и проведением референдума</w:t>
      </w:r>
    </w:p>
    <w:p>
      <w:r>
        <w:rPr>
          <w:b/>
        </w:rPr>
        <w:t xml:space="preserve">11. </w:t>
      </w:r>
      <w:r>
        <w:t>Центральная избирательная комиссия Российской Федерации вправе отозвать аккредитацию иностранного (международного) наблюдателя в случае нарушения им общепризнанных принципов и норм международного права, настоящего Федерального конституционного закона, иных федеральных конституционных законов, федеральных законов</w:t>
      </w:r>
    </w:p>
    <w:p>
      <w:r>
        <w:rPr>
          <w:b/>
        </w:rPr>
        <w:t>Статья 38. Представители средств массовой информации</w:t>
      </w:r>
    </w:p>
    <w:p>
      <w:r>
        <w:rPr>
          <w:b/>
        </w:rPr>
        <w:t xml:space="preserve">1. </w:t>
      </w:r>
      <w:r>
        <w:t>Представители средств массовой информации, принимая участие в информационном освещении подготовки и проведения референдума, вправе</w:t>
      </w:r>
    </w:p>
    <w:p>
      <w:r>
        <w:rPr>
          <w:b/>
        </w:rPr>
        <w:t xml:space="preserve">2. </w:t>
      </w:r>
      <w:r>
        <w:t>Представителям средств массовой информации запрещается участвовать в освещении референдума в случае, если они являются членами или уполномоченными представителями инициативной группы по проведению референдума, инициативной агитационной группы</w:t>
      </w:r>
    </w:p>
    <w:p>
      <w:r>
        <w:rPr>
          <w:b/>
        </w:rPr>
        <w:t xml:space="preserve">1. </w:t>
      </w:r>
      <w:r>
        <w:t>присутствовать на заседаниях комиссий референдума</w:t>
      </w:r>
    </w:p>
    <w:p>
      <w:r>
        <w:rPr>
          <w:b/>
        </w:rPr>
        <w:t xml:space="preserve">1. </w:t>
      </w:r>
      <w:r>
        <w:t>знакомиться с протоколом участковой комиссии об итогах голосования, а также с протоколами иных комиссий референдума об итогах голосования, о результатах референдума</w:t>
      </w:r>
    </w:p>
    <w:p>
      <w:r>
        <w:rPr>
          <w:b/>
        </w:rPr>
        <w:t xml:space="preserve">1. </w:t>
      </w:r>
      <w:r>
        <w:t>изготавливать либо получать от соответствующей комиссии референдума копии указанных в пункте 2 настоящей части протоколов и приложенных к ним документов. По требованию представителя средства массовой информации соответствующая комиссия референдума обязана заверить копию протокола об итогах голосования, о результатах референдума</w:t>
      </w:r>
    </w:p>
    <w:p>
      <w:r>
        <w:rPr>
          <w:b/>
        </w:rPr>
        <w:t xml:space="preserve">1. </w:t>
      </w:r>
      <w:r>
        <w:t>присутствовать на агитационных мероприятиях, освещать их проведение</w:t>
      </w:r>
    </w:p>
    <w:p>
      <w:r>
        <w:rPr>
          <w:b/>
        </w:rPr>
        <w:t xml:space="preserve">1. </w:t>
      </w:r>
      <w:r>
        <w:t>находиться в помещении для голосования в день голосования, а также в дни досрочного голосования</w:t>
      </w:r>
    </w:p>
    <w:p>
      <w:pPr>
        <w:pStyle w:val="Heading3"/>
      </w:pPr>
      <w:r>
        <w:t>Округ референдума. Образование участков референдума</w:t>
      </w:r>
    </w:p>
    <w:p>
      <w:r>
        <w:rPr>
          <w:b/>
        </w:rPr>
        <w:t>Статья 39. Округ референдума</w:t>
      </w:r>
    </w:p>
    <w:p>
      <w:r>
        <w:t>Округ референдума включает в себя всю территорию Российской Федерации. Участники референдума, проживающие за пределами территории Российской Федерации, считаются приписанными к округу референдума.</w:t>
      </w:r>
    </w:p>
    <w:p>
      <w:r>
        <w:rPr>
          <w:b/>
        </w:rPr>
        <w:t>Статья 40. Образование участков референдума</w:t>
      </w:r>
    </w:p>
    <w:p>
      <w:r>
        <w:rPr>
          <w:b/>
        </w:rPr>
        <w:t xml:space="preserve">1. </w:t>
      </w:r>
      <w:r>
        <w:t>Для проведения голосования и подсчета голосов участников референдума образуются участки референдума на основании данных о числе участников референдума, зарегистрированных на территориях муниципальных образований в соответствии с требованиями, предусмотренными законодательством Российской Федерации о выборах и референдумах</w:t>
      </w:r>
    </w:p>
    <w:p>
      <w:r>
        <w:rPr>
          <w:b/>
        </w:rPr>
        <w:t xml:space="preserve">2. </w:t>
      </w:r>
      <w:r>
        <w:t>Участки референдума образуются по согласованию с соответствующей территориальной комиссией главой муниципального образования (если уставом муниципального образования такая должность не предусмотрена, - лицом, уполномоченным на то представительным органом местного самоуправления), командиром воинской части, руководителем дипломатического представительства или консульского учреждения Российской Федерации не позднее чем за 50 дней до дня голосования с учетом местных и иных условий, исходя из необходимости создания максимальных удобств для участников референдума</w:t>
      </w:r>
    </w:p>
    <w:p>
      <w:r>
        <w:rPr>
          <w:b/>
        </w:rPr>
        <w:t xml:space="preserve">3. </w:t>
      </w:r>
      <w:r>
        <w:t>При образовании участков референдума на территории каждого участка референдума должно быть зарегистрировано не более 3000 участников референдума</w:t>
      </w:r>
    </w:p>
    <w:p>
      <w:r>
        <w:rPr>
          <w:b/>
        </w:rPr>
        <w:t xml:space="preserve">4. </w:t>
      </w:r>
      <w:r>
        <w:t>В местах временного пребывания участников референдума (больницах, санаториях, домах отдыха, местах содержания под стражей подозреваемых и обвиняемых в совершении преступлений и в других местах временного пребывания), в труднодоступных или отдаленных местностях, на судах, которые будут находиться в день голосования в плавании, на полярных станциях участки референдума могут образовываться в срок, установленный частью 2 настоящей статьи, а в исключительных случаях по согласованию с вышестоящей комиссией референдума - не позднее чем за пять дней до дня голосования. На судах, которые будут находиться в день голосования в плавании, на полярных станциях участки референдума могут образовываться территориальной комиссией по согласованию с капитаном судна, начальником полярной станции</w:t>
      </w:r>
    </w:p>
    <w:p>
      <w:r>
        <w:rPr>
          <w:b/>
        </w:rPr>
        <w:t xml:space="preserve">5. </w:t>
      </w:r>
      <w:r>
        <w:t>Военнослужащие голосуют на общих участках референдума. На территориях воинских частей участки референдума могут образовываться по решению избирательной комиссии субъекта Российской Федерации командирами воинских частей в срок, установленный частью 2 настоящей статьи, а в исключительных случаях - не позднее чем за пять дней до дня голосования</w:t>
      </w:r>
    </w:p>
    <w:p>
      <w:r>
        <w:rPr>
          <w:b/>
        </w:rPr>
        <w:t xml:space="preserve">6. </w:t>
      </w:r>
      <w:r>
        <w:t>Участки референдума для проведения голосования и подсчета голосов граждан Российской Федерации, находящихся за пределами территории Российской Федерации, образуются не позднее чем за 50 дней до дня голосования руководителями дипломатических представительств или консульских учреждений Российской Федерации на территории страны пребывания граждан. Положение части 3 настоящей статьи, касающееся числа участников референдума, не применяется при образовании участков референдума за пределами территории Российской Федерации. Руководители дипломатических представительств или консульских учреждений Российской Федерации сообщают в Центральную избирательную комиссию Российской Федерации об образовании участков референдума не позднее чем за 40 дней до дня голосования</w:t>
      </w:r>
    </w:p>
    <w:p>
      <w:r>
        <w:rPr>
          <w:b/>
        </w:rPr>
        <w:t xml:space="preserve">7. </w:t>
      </w:r>
      <w:r>
        <w:t>В случае, если участки референдума не образованы в сроки, указанные в частях 2, 4 и 5 настоящей статьи, решение об образовании участков референдума принимает избирательная комиссия субъекта Российской Федерации</w:t>
      </w:r>
    </w:p>
    <w:p>
      <w:r>
        <w:rPr>
          <w:b/>
        </w:rPr>
        <w:t>Статья 41. Порядок доведения до участников референдума сведений об образовании участков референдума</w:t>
      </w:r>
    </w:p>
    <w:p>
      <w:r>
        <w:rPr>
          <w:b/>
        </w:rPr>
        <w:t xml:space="preserve">1. </w:t>
      </w:r>
      <w:r>
        <w:t>Списки участков референдума с указанием их номеров и границ (если участок референдума образован на части территории населенного пункта) либо перечня населенных пунктов (если участок референдума образован на территориях нескольких населенных пунктов), мест нахождения участковых комиссий, помещений для голосования и номеров телефонов участковых комиссий должны быть опубликованы главой муниципального образования (если уставом муниципального образования такая должность не предусмотрена, - лицом, уполномоченным на то представительным органом местного самоуправления) не позднее чем за 45 дней до дня голосования</w:t>
      </w:r>
    </w:p>
    <w:p>
      <w:r>
        <w:rPr>
          <w:b/>
        </w:rPr>
        <w:t xml:space="preserve">2. </w:t>
      </w:r>
      <w:r>
        <w:t>Информация об участках референдума, образованных позднее срока, указанного в части 2 статьи 40 настоящего Федерального конституционного закона, должна быть опубликована не позднее чем через три дня после их образования</w:t>
      </w:r>
    </w:p>
    <w:p>
      <w:r>
        <w:rPr>
          <w:b/>
        </w:rPr>
        <w:t xml:space="preserve">3. </w:t>
      </w:r>
      <w:r>
        <w:t>При опубликовании указанных в части 1 настоящей статьи сведений об участках референдума, образованных на территориях воинских частей, текст публикуемого материала согласовывается с командирами соответствующих воинских частей</w:t>
      </w:r>
    </w:p>
    <w:p>
      <w:r>
        <w:rPr>
          <w:b/>
        </w:rPr>
        <w:t xml:space="preserve">4. </w:t>
      </w:r>
      <w:r>
        <w:t>Вопросы опубликования указанных в части 1 настоящей статьи сведений об участках референдума, образованных за пределами территории Российской Федерации, решаются руководителями соответствующих дипломатических представительств или консульских учреждений Российской Федерации с учетом местных условий</w:t>
      </w:r>
    </w:p>
    <w:p>
      <w:pPr>
        <w:pStyle w:val="Heading3"/>
      </w:pPr>
      <w:r>
        <w:t>Списки участников референдума</w:t>
      </w:r>
    </w:p>
    <w:p>
      <w:r>
        <w:rPr>
          <w:b/>
        </w:rPr>
        <w:t>Статья 42. Порядок составления списков участников референдума</w:t>
      </w:r>
    </w:p>
    <w:p>
      <w:r>
        <w:rPr>
          <w:b/>
        </w:rPr>
        <w:t xml:space="preserve">1. </w:t>
      </w:r>
      <w:r>
        <w:t>Списки участников референдума составляются соответствующими комиссиями референдума отдельно по каждому участку референдума по форме, установленной Центральной избирательной комиссией Российской Федерации</w:t>
      </w:r>
    </w:p>
    <w:p>
      <w:r>
        <w:rPr>
          <w:b/>
        </w:rPr>
        <w:t xml:space="preserve">2. </w:t>
      </w:r>
      <w:r>
        <w:t>Списки участников референдума составляются территориальной комиссией не позднее чем за 21 день до дня голосования на основании сведений о гражданах Российской Федерации, представляемых главой муниципального образования (если уставом муниципального образования такая должность не предусмотрена, - лицом, уполномоченным на то представительным органом местного самоуправления), командиром воинской части, руководителем организации, в которой участники референдума временно пребывают</w:t>
      </w:r>
    </w:p>
    <w:p>
      <w:r>
        <w:rPr>
          <w:b/>
        </w:rPr>
        <w:t xml:space="preserve">3. </w:t>
      </w:r>
      <w:r>
        <w:t>При выявлении территориальной комиссией (территориальными комиссиями) факта включения гражданина Российской Федерации в списки участников референдума на разных участках референдума указанная комиссия (указанные комиссии) до передачи списков участников референдума в участковые комиссии проводит (проводят) работу по устранению ошибки или неточности в списках</w:t>
      </w:r>
    </w:p>
    <w:p>
      <w:r>
        <w:rPr>
          <w:b/>
        </w:rPr>
        <w:t xml:space="preserve">4. </w:t>
      </w:r>
      <w:r>
        <w:t>Список участников референдума по участку референдума, образованному в труднодоступной или отдаленной местности, составляется участковой комиссией не позднее чем за 20 дней до дня голосования, а в исключительных случаях - не позднее чем в день сформирования участковой комиссии на основании сведений об участниках референдума, представляемых главой муниципального образования (если уставом муниципального образования такая должность не предусмотрена, - лицом, уполномоченным на то представительным органом местного самоуправления)</w:t>
      </w:r>
    </w:p>
    <w:p>
      <w:r>
        <w:rPr>
          <w:b/>
        </w:rPr>
        <w:t xml:space="preserve">5. </w:t>
      </w:r>
      <w:r>
        <w:t>По участку референдума, образованному на территории воинской части, список участников референдума - военнослужащих, находящихся в воинской части, членов их семей и других участников референдума, если они проживают в пределах расположения воинской части, составляется участковой комиссией не позднее чем за 20 дней до дня голосования, а в случае, предусмотренном частью 4 статьи 26 настоящего Федерального конституционного закона, - не позднее чем в день сформирования участковой комиссии на основании сведений об участниках референдума, представляемых командиром воинской части</w:t>
      </w:r>
    </w:p>
    <w:p>
      <w:r>
        <w:rPr>
          <w:b/>
        </w:rPr>
        <w:t xml:space="preserve">6. </w:t>
      </w:r>
      <w:r>
        <w:t>Списки участников референдума по участкам референдума, образованным в местах временного пребывания участников референдума (больницах, санаториях, домах отдыха, местах содержания под стражей подозреваемых и обвиняемых в совершении преступлений и в других местах временного пребывания), на судах, которые будут находиться в день голосования в плавании, на полярных станциях, составляются соответствующими участковыми комиссиями не позднее дня, предшествующего дню голосования, на основании сведений об участниках референдума, представляемых руководителем организации, в которой участник референдума временно пребывает, капитаном судна, начальником полярной станции</w:t>
      </w:r>
    </w:p>
    <w:p>
      <w:r>
        <w:rPr>
          <w:b/>
        </w:rPr>
        <w:t xml:space="preserve">7. </w:t>
      </w:r>
      <w:r>
        <w:t>Список участников референдума по участку референдума, образованному за пределами территории Российской Федерации, составляется соответствующей участковой комиссией по обращениям граждан Российской Федерации, постоянно проживающих за пределами территории Российской Федерации либо находящихся в длительных заграничных командировках, в соответствии с частью 5 статьи 43 настоящего Федерального конституционного закона</w:t>
      </w:r>
    </w:p>
    <w:p>
      <w:r>
        <w:rPr>
          <w:b/>
        </w:rPr>
        <w:t xml:space="preserve">8. </w:t>
      </w:r>
      <w:r>
        <w:t>Сведения об участниках референдума собираются и уточняются должностными лицами, указанными в частях 2 - 6 настоящей статьи, в порядке, предусмотренном положением о Государственной системе регистрации (учета) избирателей, участников референдума, и представляются в территориальные комиссии не позднее чем за 55 дней до дня голосования, а если список участников референдума составляется участковой комиссией, - в соответствующие участковые комиссии сразу после их сформирования</w:t>
      </w:r>
    </w:p>
    <w:p>
      <w:r>
        <w:rPr>
          <w:b/>
        </w:rPr>
        <w:t xml:space="preserve">9. </w:t>
      </w:r>
      <w:r>
        <w:t>При составлении списка участников референдума может использоваться ГАС "Выборы"</w:t>
      </w:r>
    </w:p>
    <w:p>
      <w:r>
        <w:rPr>
          <w:b/>
        </w:rPr>
        <w:t xml:space="preserve">10. </w:t>
      </w:r>
      <w:r>
        <w:t>Сведения об участниках референдума, включаемых в список участников референдума, располагаются в алфавитном или ином порядке (по населенным пунктам, улицам, домам, квартирам). В списке участников референдума указываются фамилия, имя и отчество, год рождения участника референдума (в возрасте 18 лет - дополнительно день и месяц рождения), адрес его места жительства. В списке должно быть предусмотрено место для проставления серии и номера паспорта или документа, заменяющего паспорт гражданина, для подписи участника референдума за полученный им бюллетень (подписей за полученные им бюллетени), для подписи члена участковой комиссии, выдавшего бюллетень (бюллетени) участнику референдума, а также для особых отметок и внесения суммарных данных по каждому листу списка. Допускается по решению Центральной избирательной комиссии Российской Федерации вносить в список участников референдума серию и номер паспорта участника референдума или документа, заменяющего паспорт гражданина, с использованием ГАС "Выборы". В этом случае член участковой комиссии, выдающий бюллетень (бюллетени) участнику референдума, сверяет внесенные сведения с соответствующими записями в документе, предъявляемом участником референдума при получении бюллетеня (бюллетеней)</w:t>
      </w:r>
    </w:p>
    <w:p>
      <w:r>
        <w:rPr>
          <w:b/>
        </w:rPr>
        <w:t xml:space="preserve">11. </w:t>
      </w:r>
      <w:r>
        <w:t>Список участников референдума составляется в двух экземплярах. Первый экземпляр списка изготавливается в машинописном виде, второй экземпляр - в машиночитаемом виде. В исключительных случаях допускается составление списков участников референдума в рукописном виде</w:t>
      </w:r>
    </w:p>
    <w:p>
      <w:r>
        <w:rPr>
          <w:b/>
        </w:rPr>
        <w:t xml:space="preserve">12. </w:t>
      </w:r>
      <w:r>
        <w:t>Первый экземпляр списка участников референдума, составленного в соответствии с частью 2 настоящей статьи, передается по акту в соответствующую участковую комиссию за 21 день до дня голосования, а второй экземпляр в машиночитаемом виде хранится в территориальной комиссии и используется в порядке, установленном Центральной избирательной комиссией Российской Федерации. Список участников референдума подписывается председателем и секретарем территориальной комиссии с указанием даты внесения подписей и заверяется печатью территориальной комиссии. При составлении списка участников референдума с использованием ГАС "Выборы" к нему прилагается лист подсчета итоговых данных по участку референдума. Форма данного листа устанавливается Центральной избирательной комиссией Российской Федерации</w:t>
      </w:r>
    </w:p>
    <w:p>
      <w:r>
        <w:rPr>
          <w:b/>
        </w:rPr>
        <w:t xml:space="preserve">13. </w:t>
      </w:r>
      <w:r>
        <w:t>Список участников референдума, составленный участковой комиссией в соответствии с частями 4 - 7 настоящей статьи, подписывается председателем и секретарем участковой комиссии и заверяется печатью участковой комиссии</w:t>
      </w:r>
    </w:p>
    <w:p>
      <w:r>
        <w:rPr>
          <w:b/>
        </w:rPr>
        <w:t xml:space="preserve">14. </w:t>
      </w:r>
      <w:r>
        <w:t>Участковая комиссия после получения или составления списка участников референдума выверяет его и вносит в него необходимые изменения на основании обращений граждан в соответствии со статьей 44 настоящего Федерального конституционного закона, соответствующих документов органов местного самоуправления, их должностных лиц, органов, осуществляющих регистрацию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комиссии референдума о включении участника референдума в список участников референдума на другом участке референдума. Выверенный и уточненный список участников референдума не позднее чем в день, предшествующий дню голосования, подписывается председателем и секретарем участковой комиссии с указанием даты внесения подписи и заверяется печатью участковой комиссии</w:t>
      </w:r>
    </w:p>
    <w:p>
      <w:r>
        <w:rPr>
          <w:b/>
        </w:rPr>
        <w:t xml:space="preserve">15. </w:t>
      </w:r>
      <w:r>
        <w:t>Участковая комиссия вправе разделить первый экземпляр списка участников референдума на отдельные книги. Каждая такая книга не позднее чем в день, предшествующий дню голосования, должна быть снабжена титульным листом с указанием порядкового номера книги и общего количества отдельных книг, на которые разделен список участников референдума, и сброшюрована (прошита), что подтверждается печатью соответствующей участковой комиссии и подписью ее председателя</w:t>
      </w:r>
    </w:p>
    <w:p>
      <w:r>
        <w:rPr>
          <w:b/>
        </w:rPr>
        <w:t xml:space="preserve">16. </w:t>
      </w:r>
      <w:r>
        <w:t>Лица, представляющие сведения об участниках референдума, несут ответственность за достоверность, полноту соответствующих сведений и своевременность их представления</w:t>
      </w:r>
    </w:p>
    <w:p>
      <w:r>
        <w:rPr>
          <w:b/>
        </w:rPr>
        <w:t xml:space="preserve">17. </w:t>
      </w:r>
      <w:r>
        <w:t>Списки участников референдума могут использоваться территориальными комиссиями для составления перечня изменений в сведениях об избирателях, участниках референдума и направления соответствующих сообщений лицам, осуществляющим регистрацию (учет) избирателей, участников референдума в соответствии с законодательством Российской Федерации о выборах и референдумах</w:t>
      </w:r>
    </w:p>
    <w:p>
      <w:r>
        <w:rPr>
          <w:b/>
        </w:rPr>
        <w:t>Статья 43. Порядок включения в список участников референдума и исключения из списка участников референдума граждан Российской Федерации</w:t>
      </w:r>
    </w:p>
    <w:p>
      <w:r>
        <w:rPr>
          <w:b/>
        </w:rPr>
        <w:t xml:space="preserve">1. </w:t>
      </w:r>
      <w:r>
        <w:t>Все граждане Российской Федерации, обладающие правом на участие в референдуме в соответствии со статьей 5 настоящего Федерального конституционного закона, за исключением случая, предусмотренного частью 5 настоящей статьи, включаются в списки участников референдума</w:t>
      </w:r>
    </w:p>
    <w:p>
      <w:r>
        <w:rPr>
          <w:b/>
        </w:rPr>
        <w:t xml:space="preserve">2. </w:t>
      </w:r>
      <w:r>
        <w:t>Гражданин Российской Федерации может быть включен в список участников референдума только на одном участке референдума</w:t>
      </w:r>
    </w:p>
    <w:p>
      <w:r>
        <w:rPr>
          <w:b/>
        </w:rPr>
        <w:t xml:space="preserve">3. </w:t>
      </w:r>
      <w:r>
        <w:t>Основанием для включения гражданина Российской Федерации в список участников референдума на конкретном участке референдума является факт нахождения его места жительства на территории этого участка референдума, установленный 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 федеральным законом, регулирующим порядок реализации прав граждан Российской Федерации на свободу передвижения, выбор места пребывания и места жительства в пределах Российской Федерации</w:t>
      </w:r>
    </w:p>
    <w:p>
      <w:r>
        <w:rPr>
          <w:b/>
        </w:rPr>
        <w:t xml:space="preserve">4. </w:t>
      </w:r>
      <w:r>
        <w:t>Военнослужащие, проживающие вне пределов расположения воинских частей, включаются в списки участников референдума по месту жительства на общих основаниях. Основанием для включения в список участников референдума военнослужащих, находящихся в воинской части, членов их семей и других участников референдума,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 командира воинской части о зачислении в штат воинской части граждан, проходящих военную службу по призыву</w:t>
      </w:r>
    </w:p>
    <w:p>
      <w:r>
        <w:rPr>
          <w:b/>
        </w:rPr>
        <w:t xml:space="preserve">5. </w:t>
      </w:r>
      <w:r>
        <w:t>Основанием для включения в список участников референдума гражданина Российской Федерации, проживающего за пределами территории Российской Федерации или находящегося в длительной заграничной командировке, является его письменное заявление, поданное не позднее чем в день, предшествующий дню голосования, в соответствующую участковую комиссию, либо устное обращение, поданное в день голосования</w:t>
      </w:r>
    </w:p>
    <w:p>
      <w:r>
        <w:rPr>
          <w:b/>
        </w:rPr>
        <w:t xml:space="preserve">6. </w:t>
      </w:r>
      <w:r>
        <w:t>Участники референдума, обучающиеся по очной форме обучения и зарегистрированные по месту пребывания в общежитии (по месту нахождения образовательной организации), включаются в список участников референдума по месту нахождения общежития (образовательной организации). Территориальная либо участковая комиссия сообщает об этом в участковую комиссию участка референдума, где данный участник референдума включен в список участников референдума по месту жительства. Участковая комиссия в соответствующей строке списка участников референдума делает отметку: "Исключен из списка участников референдума Российской Федерации в связи с включением в список участников референдума на участке референдума № __" с указанием наименования субъекта Российской Федерации. (В редакции Федерального конституционного закона от 30.12.2021 № 4-ФКЗ)</w:t>
      </w:r>
    </w:p>
    <w:p>
      <w:r>
        <w:rPr>
          <w:b/>
        </w:rPr>
        <w:t xml:space="preserve">7. </w:t>
      </w:r>
      <w:r>
        <w:t>Участники референдума, находящиеся в день голосования в больницах, санаториях, домах отдыха, местах содержания под стражей подозреваемых и обвиняемых в совершении преступлений и в других местах временного пребывания, включаются в список участников референдума на основании паспорта или документа, заменяющего паспорт гражданина, и открепительного удостоверения</w:t>
      </w:r>
    </w:p>
    <w:p>
      <w:r>
        <w:rPr>
          <w:b/>
        </w:rPr>
        <w:t xml:space="preserve">8. </w:t>
      </w:r>
      <w:r>
        <w:t>Участники референдума, находящиеся в местах временного пребывания и не имевшие возможность получить открепительное удостоверение, решением участковой комиссии могут быть включены в список участников референдума по личному письменному заявлению, поданному в территориальную либо участковую комиссию не позднее чем за семь дней до дня голосования. Территориальная либо участковая комиссия сообщает об этом в участковую комиссию участка референдума, где данный участник референдума включен в список участников референдума по месту жительства. Участковая комиссия в соответствующей строке списка участников референдума делает отметку: "Исключен из списка участников референдума Российской Федерации в связи с включением в список участников референдума на участке референдума № __" с указанием наименования субъекта Российской Федерации</w:t>
      </w:r>
    </w:p>
    <w:p>
      <w:r>
        <w:rPr>
          <w:b/>
        </w:rPr>
        <w:t xml:space="preserve">9. </w:t>
      </w:r>
      <w:r>
        <w:t>Граждане Российской Федерации, признанные вынужденными переселенцами либо обратившиеся в федеральный орган исполнительной власти, ведающий вопросами миграции, или в его территориальные органы с ходатайством о признании их вынужденными переселенцами, включаются в список участников референдума по месту их временного проживания на основании паспорта или документа, заменяющего паспорт гражданина, а также соответствующих документов, выданных указанными органами</w:t>
      </w:r>
    </w:p>
    <w:p>
      <w:r>
        <w:rPr>
          <w:b/>
        </w:rPr>
        <w:t xml:space="preserve">10. </w:t>
      </w:r>
      <w:r>
        <w:t>Граждане Российской Федерации, обладающие правом на участие в референдуме, находящиеся в иностранных государствах по частным приглашениям, в служебных, деловых и туристических поездках, включаются в список участников референдума при явке в помещение участковой комиссии на основании паспорта или документа, заменяющего паспорт гражданина, и открепительного удостоверения. Указанные граждане, не имевшие возможность получить открепительное удостоверение, включаются участковой комиссией в список участников референдума при их явке в день голосования в помещение участковой комиссии</w:t>
      </w:r>
    </w:p>
    <w:p>
      <w:r>
        <w:rPr>
          <w:b/>
        </w:rPr>
        <w:t xml:space="preserve">11. </w:t>
      </w:r>
      <w:r>
        <w:t>Граждане Российской Федерации, зарегистрированные по месту жительства на территории участка референдума после представления списка участников референдума для ознакомления участникам референдума, а также граждане, по какой-либо иной причине не включенные в список участников референдума, дополнительно включаются участковой комиссией в список участников референдума на основании паспорта или документа, заменяющего паспорт гражданина, а при необходимости и документов, подтверждающих нахождение места жительства участника референдума на территории данного участка референдума</w:t>
      </w:r>
    </w:p>
    <w:p>
      <w:r>
        <w:rPr>
          <w:b/>
        </w:rPr>
        <w:t xml:space="preserve">12. </w:t>
      </w:r>
      <w:r>
        <w:t>Исключение гражданина Российской Федерации из списка участников референдума после его подписания председателем и секретарем территориальной комиссии (в случае, предусмотренном частью 13 статьи 42 настоящего Федерального конституционного закона, - председателем и секретарем участковой комиссии) производится только на основании официальных документов, а также в случае выдачи участнику референдума открепительного удостоверения в порядке, установленном настоящим Федеральным конституционным законом. При этом в списке участников референдума указываются дата исключения гражданина из списка и причина исключения. Эта запись заверяется подписью председателя участковой комиссии, а при выдаче открепительного удостоверения подписью члена участковой комиссии, выдавшего удостоверение, с указанием даты внесения указанной подписи</w:t>
      </w:r>
    </w:p>
    <w:p>
      <w:r>
        <w:rPr>
          <w:b/>
        </w:rPr>
        <w:t xml:space="preserve">13. </w:t>
      </w:r>
      <w:r>
        <w:t>Вносить какие-либо изменения в списки участников референдума после окончания голосования и начала подсчета голосов участников референдума запрещается</w:t>
      </w:r>
    </w:p>
    <w:p>
      <w:r>
        <w:rPr>
          <w:b/>
        </w:rPr>
        <w:t>Статья 44. Ознакомление участников референдума со списками участников референдума</w:t>
      </w:r>
    </w:p>
    <w:p>
      <w:r>
        <w:rPr>
          <w:b/>
        </w:rPr>
        <w:t xml:space="preserve">1. </w:t>
      </w:r>
      <w:r>
        <w:t>Списки участников референдума представляются участковой комиссией участникам референдума для ознакомления и дополнительного уточнения не позднее чем за 20 дней до дня голосования</w:t>
      </w:r>
    </w:p>
    <w:p>
      <w:r>
        <w:rPr>
          <w:b/>
        </w:rPr>
        <w:t xml:space="preserve">2. </w:t>
      </w:r>
      <w:r>
        <w:t>Гражданин Российской Федерации, обладающий правом на участие в референдуме, вправе обратиться в участковую комиссию с заявлением о невключении его в список участников референдума, о любой ошибке или неточности в сведениях о нем, внесенных в указанный список</w:t>
      </w:r>
    </w:p>
    <w:p>
      <w:r>
        <w:rPr>
          <w:b/>
        </w:rPr>
        <w:t xml:space="preserve">3. </w:t>
      </w:r>
      <w:r>
        <w:t>В течение 24 часов, а в день голосования в течение двух часов с момента обращения, указанного в части 2 настоящей статьи, но не позднее момента окончания голосования участковая комиссия обязана проверить сообщаемые заявителем сведения и представленные им документы и либо устранить ошибку или неточность, либо дать заявителю письменный ответ с указанием причин отклонения заявления</w:t>
      </w:r>
    </w:p>
    <w:p>
      <w:r>
        <w:rPr>
          <w:b/>
        </w:rPr>
        <w:t xml:space="preserve">4. </w:t>
      </w:r>
      <w:r>
        <w:t>Решение участковой комиссии о включении или невключении гражданина Российской Федерации в список участников референдума может быть обжаловано в вышестоящую комиссию референдума или в суд (по месту нахождения участковой комиссии),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участников референдума производится участковой комиссией немедленно</w:t>
      </w:r>
    </w:p>
    <w:p>
      <w:r>
        <w:rPr>
          <w:b/>
        </w:rPr>
        <w:t xml:space="preserve">5. </w:t>
      </w:r>
      <w:r>
        <w:t>Каждый гражданин Российской Федерации вправе сообщить в участковую комиссию об изменении указанных в части 10 статьи 42 настоящего Федерального конституционного закона сведений об участниках референдума, включенных в список участников референдума на соответствующем участке</w:t>
      </w:r>
    </w:p>
    <w:p>
      <w:pPr>
        <w:pStyle w:val="Heading3"/>
      </w:pPr>
      <w:r>
        <w:t>Финансовое обеспечение референдума. Фонды референдума</w:t>
      </w:r>
    </w:p>
    <w:p>
      <w:r>
        <w:rPr>
          <w:b/>
        </w:rPr>
        <w:t>Статья 45. Финансовое обеспечение подготовки и проведения референдума</w:t>
      </w:r>
    </w:p>
    <w:p>
      <w:r>
        <w:rPr>
          <w:b/>
        </w:rPr>
        <w:t xml:space="preserve">1. </w:t>
      </w:r>
      <w:r>
        <w:t>Расходы, связанные с подготовкой и проведением референдума, обеспечением полномочий комиссий референдума, осуществляются за счет средств, выделенных на эти цели из федерального бюджета. Главным распорядителем средств, предусмотренных в федеральном бюджете на подготовку и проведение референдума, является Центральная избирательная комиссия Российской Федерации</w:t>
      </w:r>
    </w:p>
    <w:p>
      <w:r>
        <w:rPr>
          <w:b/>
        </w:rPr>
        <w:t xml:space="preserve">2. </w:t>
      </w:r>
      <w:r>
        <w:t>Финансирование Центральной избирательной комиссии Российской Федерации на проведение референдума осуществляется в пятидневный срок со дня официального опубликования решения о назначении референдума</w:t>
      </w:r>
    </w:p>
    <w:p>
      <w:r>
        <w:rPr>
          <w:b/>
        </w:rPr>
        <w:t xml:space="preserve">3. </w:t>
      </w:r>
      <w:r>
        <w:t>Средства, выделенные из федерального бюджета на проведение референдума, поступают в распоряжение Центральной избирательной комиссии Российской Федерации, которая не позднее чем за 45 дней до дня голосования распределяет эти средства между избирательными комиссиями субъектов Российской Федерации. Избирательные комиссии субъектов Российской Федерации распределяют полученные средства между территориальными комиссиями не позднее чем за 25 дней до дня голосования. Средства на проведение референдума на участках референдума, образуемых в порядке, установленном частями 5 и 6 статьи 40 настоящего Федерального конституционного закона, Центральная избирательная комиссия Российской Федерации распределяет между государственными органами, в ведении которых находятся вопросы регистрации и учета участников референдума на указанных участках референдума, а также между специальными территориальными комиссиями не позднее чем за 15 дней до дня голосования. В случае несвоевременного или не в полном объеме финансирования проведения референдума указанные комиссии распределяют средства по мере их поступления</w:t>
      </w:r>
    </w:p>
    <w:p>
      <w:r>
        <w:rPr>
          <w:b/>
        </w:rPr>
        <w:t xml:space="preserve">4. </w:t>
      </w:r>
      <w:r>
        <w:t>До официального опубликования решения о назначении референдума комиссиями референдума за счет средств, выделенных из федерального бюджета на подготовку референдума, производятся расходы, связанные с приемом документов и подписных листов, проведением проверки подписей участников референдума, а также с осуществлением контроля за источниками поступления, правильным учетом и использованием средств фондов референдума, проверкой финансового отчета инициативной группы по проведению референдума. Средства на указанные цели предусматриваются для Центральной избирательной комиссии Российской Федерации в федеральном законе о федеральном бюджете на очередной финансовый год и выделяются в десятидневный срок со дня регистрации в соответствии с пунктом 1 части 14 статьи 15 настоящего Федерального конституционного закона первой региональной подгруппы</w:t>
      </w:r>
    </w:p>
    <w:p>
      <w:r>
        <w:rPr>
          <w:b/>
        </w:rPr>
        <w:t xml:space="preserve">5. </w:t>
      </w:r>
      <w:r>
        <w:t>Порядок открытия и ведения счетов, учета, отчетности и перечисления средств, выделенных из федерального бюджета Центральной избирательной комиссии Российской Федерации, другим комиссиям референдума на подготовку и проведение референдума, устанавливается Центральной избирательной комиссией Российской Федерации по согласованию с Центральным банком Российской Федерации. Средства на подготовку и проведение референдума перечисляются на счета, открываемые комиссиям референдума в учреждениях Центрального банка Российской Федерации, а в случае их отсутствия - в филиалах Сберегательного банка Российской Федерации</w:t>
      </w:r>
    </w:p>
    <w:p>
      <w:r>
        <w:rPr>
          <w:b/>
        </w:rPr>
        <w:t xml:space="preserve">6. </w:t>
      </w:r>
      <w:r>
        <w:t>Плата за услуги по открытию счетов комиссиям референдума и проведению операций по этим счетам не взимается, проценты по остаткам средств на этих счетах не начисляются и не уплачиваются</w:t>
      </w:r>
    </w:p>
    <w:p>
      <w:r>
        <w:rPr>
          <w:b/>
        </w:rPr>
        <w:t xml:space="preserve">7. </w:t>
      </w:r>
      <w:r>
        <w:t>Председатели комиссий референдума распоряжаются средствами, выделенными из федерального бюджета на подготовку и проведение референдума, и несут ответственность за соответствие финансовых документов решениям комиссий референдума по финансовым вопросам и за представление отчетов о расходовании указанных средств в порядке и сроки, которые установлены настоящим Федеральным конституционным законом</w:t>
      </w:r>
    </w:p>
    <w:p>
      <w:r>
        <w:rPr>
          <w:b/>
        </w:rPr>
        <w:t xml:space="preserve">8. </w:t>
      </w:r>
      <w:r>
        <w:t>Средства, выделенные из федерального бюджета на подготовку и проведение референдума и не израсходованные комиссиями референдума на начало очередного финансового года, возвращаются в доход федерального бюджета и используются в порядке и на цели, которые предусмотрены бюджетным законодательством Российской Федерации</w:t>
      </w:r>
    </w:p>
    <w:p>
      <w:r>
        <w:rPr>
          <w:b/>
        </w:rPr>
        <w:t>Статья 46. Финансовое обеспечение комиссий референдума</w:t>
      </w:r>
    </w:p>
    <w:p>
      <w:r>
        <w:rPr>
          <w:b/>
        </w:rPr>
        <w:t xml:space="preserve">1. </w:t>
      </w:r>
      <w:r>
        <w:t>Расходование средств, выделенных из федерального бюджета на подготовку и проведение референдума, а также на обеспечение деятельности комиссий референдума, производится этими комиссиями на цели, предусмотренные настоящим Федеральным конституционным законом</w:t>
      </w:r>
    </w:p>
    <w:p>
      <w:r>
        <w:rPr>
          <w:b/>
        </w:rPr>
        <w:t xml:space="preserve">2. </w:t>
      </w:r>
      <w:r>
        <w:t>За счет средств федерального бюджета финансируются следующие расходы комиссий референдума</w:t>
      </w:r>
    </w:p>
    <w:p>
      <w:r>
        <w:rPr>
          <w:b/>
        </w:rPr>
        <w:t xml:space="preserve">3. </w:t>
      </w:r>
      <w:r>
        <w:t>Члену комиссии референдума с правом решающего голоса может производиться дополнительная оплата труда (вознаграждение) за работу в комиссии референдума в период подготовки и проведения референдума. За членом комиссии референдума с правом решающего голоса, освобожденным от работы на указанный период на основании представления комиссии референдума, сохраняется место работы (должность), ему выплачивается компенсация за период, в течение которого он был освобожден от работы. Порядок выплаты и размеры компенсации и дополнительной оплаты труда (вознаграждения) устанавливаются Центральной избирательной комиссией Российской Федерации за счет и в пределах средств, выделенных из федерального бюджета на подготовку и проведение референдума</w:t>
      </w:r>
    </w:p>
    <w:p>
      <w:r>
        <w:rPr>
          <w:b/>
        </w:rPr>
        <w:t xml:space="preserve">4. </w:t>
      </w:r>
      <w:r>
        <w:t>Оплата труда членов комиссии референдума с правом решающего голоса, работающих на постоянной (штатной) основе, работников аппарата комиссии производится в пределах средств, выделенных из федерального бюджета на подготовку и проведение референдума, в порядке и размерах, определяемых Центральной избирательной комиссией Российской Федерации</w:t>
      </w:r>
    </w:p>
    <w:p>
      <w:r>
        <w:rPr>
          <w:b/>
        </w:rPr>
        <w:t xml:space="preserve">5. </w:t>
      </w:r>
      <w:r>
        <w:t>Участковая комиссия не позднее чем через 10 дней со дня голосования представляет территориальной комиссии отчет о поступлении участковой комиссии средств, выделенных из федерального бюджета на проведение референдума, и о расходовании этих средств. Территориальная комиссия не позднее чем через 20 дней со дня голосования представляет избирательной комиссии субъекта Российской Федерации отчет о поступлении территориальной комиссии средств, выделенных из федерального бюджета на проведение референдума, и о расходовании этих средств</w:t>
      </w:r>
    </w:p>
    <w:p>
      <w:r>
        <w:rPr>
          <w:b/>
        </w:rPr>
        <w:t xml:space="preserve">6. </w:t>
      </w:r>
      <w:r>
        <w:t>Избирательная комиссия субъекта Российской Федерации не позднее чем через 50 дней со дня голосования представляет Центральной избирательной комиссии Российской Федерации отчет о поступлении избирательной комиссии Российской Федерации средств, выделенных из федерального бюджета на проведение референдума, и о расходовании этих средств</w:t>
      </w:r>
    </w:p>
    <w:p>
      <w:r>
        <w:rPr>
          <w:b/>
        </w:rPr>
        <w:t xml:space="preserve">7. </w:t>
      </w:r>
      <w:r>
        <w:t>Центральная избирательная комиссия Российской Федерации не позднее чем через три месяца со дня официального опубликования результатов референдума представляет в палаты Федерального Собрания Российской Федерации отчет о расходовании средств, выделенных из федерального бюджета на проведение референдума, а также сведения о поступлении и расходовании средств фондов референдума. Указанные отчет и сведения должны быть опубликованы Центральной избирательной комиссией Российской Федерации в ее официальном печатном органе и переданы редакциям других средств массовой информации не позднее чем через один месяц со дня их представления в палаты Федерального Собрания Российской Федерации</w:t>
      </w:r>
    </w:p>
    <w:p>
      <w:r>
        <w:rPr>
          <w:b/>
        </w:rPr>
        <w:t xml:space="preserve">2. </w:t>
      </w:r>
      <w:r>
        <w:t>на дополнительную оплату труда (вознаграждение) членов комиссий референдума с правом решающего голоса, работников аппаратов комиссий референдума, выплату компенсаций членам комиссий референдума с правом решающего голоса, освобожденным от основной работы на период подготовки и проведения референдума, а также на выплаты гражданам Российской Федерации, работающим в комиссиях референдума по гражданско-правовым договорам, и специалистам, направляемым для работы в составе контрольно-ревизионных служб при комиссиях референдума</w:t>
      </w:r>
    </w:p>
    <w:p>
      <w:r>
        <w:rPr>
          <w:b/>
        </w:rPr>
        <w:t xml:space="preserve">2. </w:t>
      </w:r>
      <w:r>
        <w:t>на изготовление печатной продукции и осуществление издательской деятельности</w:t>
      </w:r>
    </w:p>
    <w:p>
      <w:r>
        <w:rPr>
          <w:b/>
        </w:rPr>
        <w:t xml:space="preserve">2. </w:t>
      </w:r>
      <w:r>
        <w:t>на приобретение, доставку и установку оборудования (в том числе технологического), других материальных ценностей, необходимых для проведения референдума и обеспечения деятельности комиссий референдума</w:t>
      </w:r>
    </w:p>
    <w:p>
      <w:r>
        <w:rPr>
          <w:b/>
        </w:rPr>
        <w:t xml:space="preserve">2. </w:t>
      </w:r>
      <w:r>
        <w:t>транспортные расходы, в том числе при проведении голосования в труднодоступных или отдаленных местностях</w:t>
      </w:r>
    </w:p>
    <w:p>
      <w:r>
        <w:rPr>
          <w:b/>
        </w:rPr>
        <w:t xml:space="preserve">2. </w:t>
      </w:r>
      <w:r>
        <w:t>на доставку и хранение документов, связанных с подготовкой и проведением референдума, подготовку их к передаче в архив или на уничтожение</w:t>
      </w:r>
    </w:p>
    <w:p>
      <w:r>
        <w:rPr>
          <w:b/>
        </w:rPr>
        <w:t xml:space="preserve">2. </w:t>
      </w:r>
      <w:r>
        <w:t>на командировки и другие цели, связанные с подготовкой и проведением референдума, а также с обеспечением деятельности комиссий референдума</w:t>
      </w:r>
    </w:p>
    <w:p>
      <w:r>
        <w:rPr>
          <w:b/>
        </w:rPr>
        <w:t xml:space="preserve">2. </w:t>
      </w:r>
      <w:r>
        <w:t>на использование и эксплуатацию средств автоматизации, повышение правовой культуры участников и организаторов референдума</w:t>
      </w:r>
    </w:p>
    <w:p>
      <w:r>
        <w:rPr>
          <w:b/>
        </w:rPr>
        <w:t>Статья 47. Контрольно-ревизионные службы</w:t>
      </w:r>
    </w:p>
    <w:p>
      <w:r>
        <w:rPr>
          <w:b/>
        </w:rPr>
        <w:t xml:space="preserve">1. </w:t>
      </w:r>
      <w:r>
        <w:t>Для осуществления контроля за целевым расходованием средств, выделенных из федерального бюджета на проведение референдума, за источниками поступления, правильным учетом и использованием средств фондов референдума, а также для проверки финансовых отчетов инициативной группы по проведению референдума, инициативных агитационных групп при Центральной избирательной комиссии Российской Федерации и при избирательных комиссиях субъектов Российской Федерации создаются контрольно-ревизионные службы</w:t>
      </w:r>
    </w:p>
    <w:p>
      <w:r>
        <w:rPr>
          <w:b/>
        </w:rPr>
        <w:t xml:space="preserve">2. </w:t>
      </w:r>
      <w:r>
        <w:t>Контрольно-ревизионные службы создаются с привлечением специалистов, в том числе руководителей, государственных органов, иных органов и организаций, включая Центральный банк Российской Федерации, Сберегательный банк Российской Федерации, территориальные учреждения Центрального банка Российской Федерации в субъектах Российской Федерации. Указанные органы и организации по запросу соответствующей комиссии референдума не позднее чем через один месяц со дня официального опубликования решения о назначении референдума обязаны откомандировать специалистов в распоряжение комиссии референдума на срок не менее пяти месяцев. (В редакции Федерального конституционного закона от 06.04.2015 № 2-ФКЗ)</w:t>
      </w:r>
    </w:p>
    <w:p>
      <w:r>
        <w:rPr>
          <w:b/>
        </w:rPr>
        <w:t xml:space="preserve">3. </w:t>
      </w:r>
      <w:r>
        <w:t>На период работы в контрольно-ревизионных службах специалисты, указанные в части 2 настоящей статьи, освобождаются от работы, за ними сохраняются место работы (должность), установленные должностные оклады и иные выплаты по месту работы. Указанным специалистам также может выплачиваться вознаграждение за счет средств комиссий референдума, выделенных из федерального бюджета на подготовку и проведение референдума</w:t>
      </w:r>
    </w:p>
    <w:p>
      <w:r>
        <w:rPr>
          <w:b/>
        </w:rPr>
        <w:t xml:space="preserve">4. </w:t>
      </w:r>
      <w:r>
        <w:t>Положение о контрольно-ревизионной службе утверждается соответствующей комиссией референдума. Организационное, правовое и материально-техническое обеспечение деятельности контрольно-ревизионной службы осуществляется соответствующей комиссией референдума</w:t>
      </w:r>
    </w:p>
    <w:p>
      <w:r>
        <w:rPr>
          <w:b/>
        </w:rPr>
        <w:t xml:space="preserve">5. </w:t>
      </w:r>
      <w:r>
        <w:t>Контрольно-ревизионная служба по поручению соответствующей комиссии референдума</w:t>
      </w:r>
    </w:p>
    <w:p>
      <w:r>
        <w:rPr>
          <w:b/>
        </w:rPr>
        <w:t xml:space="preserve">6. </w:t>
      </w:r>
      <w:r>
        <w:t>При осуществлении своих полномочий контрольно-ревизионная служба может использовать ГАС "Выборы"</w:t>
      </w:r>
    </w:p>
    <w:p>
      <w:r>
        <w:rPr>
          <w:b/>
        </w:rPr>
        <w:t xml:space="preserve">5. </w:t>
      </w:r>
      <w:r>
        <w:t>проверяет финансовые отчеты инициативной группы по проведению референдума, инициативных агитационных групп, нижестоящих комиссий референдума</w:t>
      </w:r>
    </w:p>
    <w:p>
      <w:r>
        <w:rPr>
          <w:b/>
        </w:rPr>
        <w:t xml:space="preserve">5. </w:t>
      </w:r>
      <w:r>
        <w:t>запрашивает и получает от инициативной группы по проведению референдума, инициативных агитационных групп, комиссий референдума информацию по всем вопросам, входящим в ее компетенцию</w:t>
      </w:r>
    </w:p>
    <w:p>
      <w:r>
        <w:rPr>
          <w:b/>
        </w:rPr>
        <w:t xml:space="preserve">5. </w:t>
      </w:r>
      <w:r>
        <w:t>контролирует соблюдение установленного порядка финансирования инициативной группой по проведению референдума, инициативными агитационными группами проведения агитации по вопросам референдума, осуществления иных мероприятий</w:t>
      </w:r>
    </w:p>
    <w:p>
      <w:r>
        <w:rPr>
          <w:b/>
        </w:rPr>
        <w:t xml:space="preserve">5. </w:t>
      </w:r>
      <w:r>
        <w:t>обращается в федеральные органы исполнительной власти, иные государственные органы, организации независимо от форм собственности, а также к гражданам по вопросам, отнесенным к ведению контрольно-ревизионной службы, запрашивает необходимые сведения и материалы, связанные с финансовым обеспечением референдума. Ответы на обращения контрольно-ревизионной службы и запрашиваемые ею материалы представляются в десятидневный срок, а за пять и менее дней до дня голосования и в день голосования - немедленно</w:t>
      </w:r>
    </w:p>
    <w:p>
      <w:r>
        <w:rPr>
          <w:b/>
        </w:rPr>
        <w:t xml:space="preserve">5. </w:t>
      </w:r>
      <w:r>
        <w:t>составляет документы о нарушениях, допущенных при финансировании референдума</w:t>
      </w:r>
    </w:p>
    <w:p>
      <w:r>
        <w:rPr>
          <w:b/>
        </w:rPr>
        <w:t xml:space="preserve">5. </w:t>
      </w:r>
      <w:r>
        <w:t>ставит перед соответствующей комиссией референдума вопросы о применении мер ответственности к гражданам и юридическим лицам за нарушения, допущенные ими при финансировании референдума, реализации инициативы проведения референдума, проведении агитации по вопросам референдума</w:t>
      </w:r>
    </w:p>
    <w:p>
      <w:r>
        <w:rPr>
          <w:b/>
        </w:rPr>
        <w:t xml:space="preserve">5. </w:t>
      </w:r>
      <w:r>
        <w:t>привлекает экспертов к проведению проверок, подготовке заключений и экспертных оценок</w:t>
      </w:r>
    </w:p>
    <w:p>
      <w:r>
        <w:rPr>
          <w:b/>
        </w:rPr>
        <w:t>Статья 48. Фонды референдума</w:t>
      </w:r>
    </w:p>
    <w:p>
      <w:r>
        <w:rPr>
          <w:b/>
        </w:rPr>
        <w:t xml:space="preserve">1. </w:t>
      </w:r>
      <w:r>
        <w:t>Инициативная группа по проведению референдума обязана создать собственный фонд референдума. Каждая инициативная агитационная группа также обязана создать собственный фонд референдума</w:t>
      </w:r>
    </w:p>
    <w:p>
      <w:r>
        <w:rPr>
          <w:b/>
        </w:rPr>
        <w:t xml:space="preserve">2. </w:t>
      </w:r>
      <w:r>
        <w:t>Средства фонда референдума инициативной группы по проведению референдума имеют целевое назначение и используются</w:t>
      </w:r>
    </w:p>
    <w:p>
      <w:r>
        <w:rPr>
          <w:b/>
        </w:rPr>
        <w:t xml:space="preserve">3. </w:t>
      </w:r>
      <w:r>
        <w:t>Средства фонда референдума инициативной агитационной группы имеют целевое назначение и используются</w:t>
      </w:r>
    </w:p>
    <w:p>
      <w:r>
        <w:rPr>
          <w:b/>
        </w:rPr>
        <w:t xml:space="preserve">4. </w:t>
      </w:r>
      <w:r>
        <w:t>Инициативной группе по проведению референдума, инициативной агитационной группе запрещается использовать иные средства на оплату организационно-технических мероприятий по сбору подписей участников референдума, а также на проведение агитации по вопросам референдума, осуществление другой деятельности, направленной на достижение определенного результата на референдуме, кроме средств, поступивших в их фонды референдума. При этом инициативная группа по проведению референдума, инициативная агитационная группа вправе использовать только те средства, которые перечислены на специальный счет соответствующего фонда референдума до дня голосования в порядке, установленном настоящим Федеральным конституционным законом, федеральными законами</w:t>
      </w:r>
    </w:p>
    <w:p>
      <w:r>
        <w:rPr>
          <w:b/>
        </w:rPr>
        <w:t xml:space="preserve">5. </w:t>
      </w:r>
      <w:r>
        <w:t>Фонд референдума может создаваться за счет</w:t>
      </w:r>
    </w:p>
    <w:p>
      <w:r>
        <w:rPr>
          <w:b/>
        </w:rPr>
        <w:t xml:space="preserve">6. </w:t>
      </w:r>
      <w:r>
        <w:t>Предельная сумма всех расходов из средств фонда референдума не может превышать 250 миллионов рублей</w:t>
      </w:r>
    </w:p>
    <w:p>
      <w:r>
        <w:rPr>
          <w:b/>
        </w:rPr>
        <w:t xml:space="preserve">7. </w:t>
      </w:r>
      <w:r>
        <w:t>Предельная сумма всех расходов из средств фонда референдума, установленная частью 6 настоящей статьи, а также размеры средств, указанные в части 9 статьи 52 настоящего Федерального конституционного закона, ежегодно начиная с 1 января 2006 года индексируются с учетом уровня инфляции на соответствующий год</w:t>
      </w:r>
    </w:p>
    <w:p>
      <w:r>
        <w:rPr>
          <w:b/>
        </w:rPr>
        <w:t xml:space="preserve">8. </w:t>
      </w:r>
      <w:r>
        <w:t>Право распоряжаться средствами фонда референдума принадлежит создавшей соответствующий фонд инициативной группе по проведению референдума, инициативной агитационной группе</w:t>
      </w:r>
    </w:p>
    <w:p>
      <w:r>
        <w:rPr>
          <w:b/>
        </w:rPr>
        <w:t xml:space="preserve">9. </w:t>
      </w:r>
      <w:r>
        <w:t>Запрещается вносить пожертвования в фонд референдума</w:t>
      </w:r>
    </w:p>
    <w:p>
      <w:r>
        <w:rPr>
          <w:b/>
        </w:rPr>
        <w:t xml:space="preserve">91. </w:t>
      </w:r>
      <w:r>
        <w:t>Некоммерческие организации, указанные в пункте 151 части 9 настоящей статьи, не вправе вносить пожертвования в фонд референдума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подпунктах "а" - "е" пункта 151 части 9 настоящей статьи (в случае невозможности возврата не были перечислены (переданы) в доход Российской Федерации), до дня внесения пожертвования в фонд референдума. (Часть введена - Федеральный конституционный закон от 30.12.2006 № 7-ФКЗ)</w:t>
      </w:r>
    </w:p>
    <w:p>
      <w:r>
        <w:rPr>
          <w:b/>
        </w:rPr>
        <w:t xml:space="preserve">10. </w:t>
      </w:r>
      <w:r>
        <w:t>Все средства, образующие фонд референдума, перечисляются на специальный счет фонда референдума, открытый в соответствии со статьей 50 настоящего Федерального конституционного закона</w:t>
      </w:r>
    </w:p>
    <w:p>
      <w:r>
        <w:rPr>
          <w:b/>
        </w:rPr>
        <w:t xml:space="preserve">2. </w:t>
      </w:r>
      <w:r>
        <w:t>на финансовое обеспечение организационно-технических мероприятий по сбору подписей участников референдума</w:t>
      </w:r>
    </w:p>
    <w:p>
      <w:r>
        <w:rPr>
          <w:b/>
        </w:rPr>
        <w:t xml:space="preserve">2. </w:t>
      </w:r>
      <w:r>
        <w:t>на проведение агитации по вопросам референдума, а также на оплату работ (услуг) информационного и консультационного характера</w:t>
      </w:r>
    </w:p>
    <w:p>
      <w:r>
        <w:rPr>
          <w:b/>
        </w:rPr>
        <w:t xml:space="preserve">2. </w:t>
      </w:r>
      <w:r>
        <w:t>на оплату других работ (услуг), выполненных (оказанных) гражданами и юридическими лицами, а также иных расходов, связанных с подготовкой и проведением референдума</w:t>
      </w:r>
    </w:p>
    <w:p>
      <w:r>
        <w:rPr>
          <w:b/>
        </w:rPr>
        <w:t xml:space="preserve">3. </w:t>
      </w:r>
      <w:r>
        <w:t>на проведение агитации по вопросам референдума, указанным в ходатайстве инициативной агитационной группы при ее регистрации, а также на оплату работ (услуг) информационного и консультационного характера</w:t>
      </w:r>
    </w:p>
    <w:p>
      <w:r>
        <w:rPr>
          <w:b/>
        </w:rPr>
        <w:t xml:space="preserve">3. </w:t>
      </w:r>
      <w:r>
        <w:t>на оплату других работ (услуг), выполненных (оказанных) гражданами и юридическими лицами, а также иных расходов, связанных с проведением агитации по вопросам референдума, указанным в ходатайстве инициативной агитационной группы при ее регистрации</w:t>
      </w:r>
    </w:p>
    <w:p>
      <w:r>
        <w:rPr>
          <w:b/>
        </w:rPr>
        <w:t xml:space="preserve">5. </w:t>
      </w:r>
      <w:r>
        <w:t>собственных средств членов соответственно инициативной группы по проведению референдума, инициативной агитационной группы, которые в совокупности для каждого члена инициативной группы по проведению референдума, инициативной агитационной группы не могут превышать 1 процент от предельной суммы всех расходов из средств фонда референдума</w:t>
      </w:r>
    </w:p>
    <w:p>
      <w:r>
        <w:rPr>
          <w:b/>
        </w:rPr>
        <w:t xml:space="preserve">5. </w:t>
      </w:r>
      <w:r>
        <w:t>добровольных пожертвований политических партий в размере, не превышающем для каждой политической партии 50 процентов от предельной суммы всех расходов из средств фонда референдума</w:t>
      </w:r>
    </w:p>
    <w:p>
      <w:r>
        <w:rPr>
          <w:b/>
        </w:rPr>
        <w:t xml:space="preserve">5. </w:t>
      </w:r>
      <w:r>
        <w:t>добровольных пожертвований граждан и юридических лиц в размере, не превышающем для каждого гражданина, юридического лица соответственно 1 процента и 7 процентов от предельной суммы всех расходов из средств фонда референдума</w:t>
      </w:r>
    </w:p>
    <w:p>
      <w:r>
        <w:rPr>
          <w:b/>
        </w:rPr>
        <w:t xml:space="preserve">9. </w:t>
      </w:r>
      <w:r>
        <w:t>гражданам Российской Федерации, не достигшим возраста 18 лет на день внесения пожертвования</w:t>
      </w:r>
    </w:p>
    <w:p>
      <w:r>
        <w:rPr>
          <w:b/>
        </w:rPr>
        <w:t xml:space="preserve">9. </w:t>
      </w:r>
      <w:r>
        <w:t>органам государственной власти, иным государственным органам, органам местного самоуправления</w:t>
      </w:r>
    </w:p>
    <w:p>
      <w:r>
        <w:rPr>
          <w:b/>
        </w:rPr>
        <w:t xml:space="preserve">9. </w:t>
      </w:r>
      <w:r>
        <w:t>государственным и муниципальным учреждениям, государственным и муниципальным унитарным предприятиям</w:t>
      </w:r>
    </w:p>
    <w:p>
      <w:r>
        <w:rPr>
          <w:b/>
        </w:rPr>
        <w:t xml:space="preserve">9. </w:t>
      </w:r>
      <w:r>
        <w:t>воинским частям, военным организациям и учреждениям, правоохранительным органам</w:t>
      </w:r>
    </w:p>
    <w:p>
      <w:r>
        <w:rPr>
          <w:b/>
        </w:rPr>
        <w:t xml:space="preserve">9. </w:t>
      </w:r>
      <w:r>
        <w:t>юридическим лицам, в уставном (складочном) капитале которых доля (вклад) Российской Федерации, субъектов Российской Федерации, муниципальных образований превышает 30 процентов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 (В редакции Федерального конституционного закона от 30.12.2006 № 7-ФКЗ) 6)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 (В редакции Федерального конституционного закона от 30.12.2006 № 7-ФКЗ) 7) юридическим лицам, зарегистрированным менее чем за один год до дня начала кампании референдума</w:t>
      </w:r>
    </w:p>
    <w:p>
      <w:r>
        <w:rPr>
          <w:b/>
        </w:rPr>
        <w:t xml:space="preserve">9. </w:t>
      </w:r>
      <w:r>
        <w:t>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пунктах 5 и 6 настоящей части; организациям, имеющим в своем уставном (складочном) капитале долю (вклад) юридических лиц, указанных в пунктах 5 и 6 настоящей части, превышающую 30 процентов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 (В редакции Федерального конституционного закона от 30.12.2006 № 7-ФКЗ) 9) благотворительным организациям, религиозным объединениям, а также учрежденным ими организациям</w:t>
      </w:r>
    </w:p>
    <w:p>
      <w:r>
        <w:rPr>
          <w:b/>
        </w:rPr>
        <w:t xml:space="preserve">9. </w:t>
      </w:r>
      <w:r>
        <w:t>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о себе,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
        <w:rPr>
          <w:b/>
        </w:rPr>
        <w:t xml:space="preserve">9. </w:t>
      </w:r>
      <w:r>
        <w:t>иностранным государствам</w:t>
      </w:r>
    </w:p>
    <w:p>
      <w:r>
        <w:rPr>
          <w:b/>
        </w:rPr>
        <w:t xml:space="preserve">9. </w:t>
      </w:r>
      <w:r>
        <w:t>иностранным юридическим лицам</w:t>
      </w:r>
    </w:p>
    <w:p>
      <w:r>
        <w:rPr>
          <w:b/>
        </w:rPr>
        <w:t xml:space="preserve">9. </w:t>
      </w:r>
      <w:r>
        <w:t>иностранным гражданам</w:t>
      </w:r>
    </w:p>
    <w:p>
      <w:r>
        <w:rPr>
          <w:b/>
        </w:rPr>
        <w:t xml:space="preserve">9. </w:t>
      </w:r>
      <w:r>
        <w:t>международным организациям и международным общественным движениям</w:t>
      </w:r>
    </w:p>
    <w:p>
      <w:r>
        <w:rPr>
          <w:b/>
        </w:rPr>
        <w:t xml:space="preserve">9. </w:t>
      </w:r>
      <w:r>
        <w:t>лицам без гражданства</w:t>
      </w:r>
    </w:p>
    <w:p>
      <w:r>
        <w:rPr>
          <w:b/>
        </w:rPr>
        <w:t xml:space="preserve">9. </w:t>
      </w:r>
      <w:r>
        <w:t>некоммерческим организациям, получавшим в течение года, предшествующего дню внесения пожертвования в фонд референдума, денежные средства либо иное имущество от:</w:t>
      </w:r>
    </w:p>
    <w:p>
      <w:r>
        <w:rPr>
          <w:b/>
        </w:rPr>
        <w:t xml:space="preserve">9. </w:t>
      </w:r>
      <w:r>
        <w:t>иностранных государств, а также от указанных в пунктах 1 - 4, 7, 9, 10, 12 - 15 настоящей части органов, организаций или физических лиц</w:t>
      </w:r>
    </w:p>
    <w:p>
      <w:r>
        <w:rPr>
          <w:b/>
        </w:rPr>
        <w:t xml:space="preserve">9. </w:t>
      </w:r>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
        <w:rPr>
          <w:b/>
        </w:rPr>
        <w:t xml:space="preserve">9. </w:t>
      </w:r>
      <w: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
        <w:rPr>
          <w:b/>
        </w:rPr>
        <w:t xml:space="preserve">9. </w:t>
      </w:r>
      <w: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
        <w:rPr>
          <w:b/>
        </w:rPr>
        <w:t xml:space="preserve">9. </w:t>
      </w:r>
      <w:r>
        <w:t>организаций, учрежденных юридическими лицами, указанными в подпунктах "б" и "в" настоящего пункта</w:t>
      </w:r>
    </w:p>
    <w:p>
      <w:r>
        <w:rPr>
          <w:b/>
        </w:rPr>
        <w:t xml:space="preserve">9. </w:t>
      </w:r>
      <w:r>
        <w:t>организаций, в уставном (складочном) капитале которых доля (вклад) юридических лиц, указанных в подпунктах "б" и "в" настоящего 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 (Пункт введен - Федеральный конституционный закон от 30.12.2006 № 7-ФКЗ) 16) членам и уполномоченным представителям инициативной группы по проведению референдума - в фонд референдума инициативной агитационной группы, а членам и уполномоченным представителям инициативной агитационной группы - в фонд референдума инициативной группы по проведению референдума, фонд референдума иной инициативной агитационной группы</w:t>
      </w:r>
    </w:p>
    <w:p>
      <w:r>
        <w:rPr>
          <w:b/>
        </w:rPr>
        <w:t>Статья 49. Уполномоченные представители по финансовым вопросам</w:t>
      </w:r>
    </w:p>
    <w:p>
      <w:r>
        <w:rPr>
          <w:b/>
        </w:rPr>
        <w:t xml:space="preserve">1. </w:t>
      </w:r>
      <w:r>
        <w:t>Инициативная группа по проведению референдума, инициативная агитационная группа обязаны назначить своих уполномоченных представителей по финансовым вопросам</w:t>
      </w:r>
    </w:p>
    <w:p>
      <w:r>
        <w:rPr>
          <w:b/>
        </w:rPr>
        <w:t xml:space="preserve">2. </w:t>
      </w:r>
      <w:r>
        <w:t>Уполномоченный представитель по финансовым вопросам осуществляет свои полномочия на основании нотариально удостоверенной доверенности, в которой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полномочия уполномоченного представителя по финансовым вопросам, а также приводится образец печати для финансовых документов инициативной группы по проведению референдума, инициативной агитационной группы</w:t>
      </w:r>
    </w:p>
    <w:p>
      <w:r>
        <w:rPr>
          <w:b/>
        </w:rPr>
        <w:t xml:space="preserve">3. </w:t>
      </w:r>
      <w:r>
        <w:t>Уполномоченный представитель по финансовым вопросам открывает и закрывает специальный счет фонда референдума, распоряжается средствами фонда референдума, ведет учет указанных средств, осуществляет контроль за их поступлением и расходованием, а также иные полномочия. Уполномоченный представитель имеет право подписи на платежных (расчетных) документах</w:t>
      </w:r>
    </w:p>
    <w:p>
      <w:r>
        <w:rPr>
          <w:b/>
        </w:rPr>
        <w:t xml:space="preserve">4. </w:t>
      </w:r>
      <w:r>
        <w:t>Регистрация уполномоченных представителей по финансовым вопросам инициативной группы по проведению референдума, инициативной агитационной группы производится Центральной избирательной комиссией Российской Федерации на основании решения соответственно собрания уполномоченных представителей региональных подгрупп, собрания инициативной агитационной группы (в случае, предусмотренном частью 6 настоящей статьи, - собрания уполномоченных представителей инициативной группы по проведению референдума, инициативной агитационной группы), доверенности, указанной в части 2 настоящей статьи, и при предъявлении уполномоченным представителем по финансовым вопросам паспорта или документа, заменяющего паспорт гражданина</w:t>
      </w:r>
    </w:p>
    <w:p>
      <w:r>
        <w:rPr>
          <w:b/>
        </w:rPr>
        <w:t xml:space="preserve">5. </w:t>
      </w:r>
      <w:r>
        <w:t>Срок полномочий уполномоченного представителя по финансовым вопросам начинается со дня его регистрации и истекает через 70 дней со дня голосования либо прекращения процедур по реализации инициативы проведения референдума, а в случае, если в соответствии с настоящим Федеральным конституционным законом ведется судебное разбирательство с участием соответствующей инициативной группы по проведению референдума, инициативной агитационной группы, - со дня вступления в силу судебного решения</w:t>
      </w:r>
    </w:p>
    <w:p>
      <w:r>
        <w:rPr>
          <w:b/>
        </w:rPr>
        <w:t xml:space="preserve">6. </w:t>
      </w:r>
      <w:r>
        <w:t>Инициативная группа по проведению референдума, инициативная агитационная группа вправе в любое время прекратить полномочия своего уполномоченного представителя по финансовым вопросам, письменно известив его об этом и направив в Центральную избирательную комиссию Российской Федерации и в филиал Сберегательного банка Российской Федерации копию решения, принятого в том же порядке, что и решение, принятое при назначении уполномоченного представителя по финансовым вопросам. Инициативная группа по проведению референдума, инициативная агитационная группа обязаны не позднее чем через два дня после принятия решения о прекращении полномочий своего уполномоченного представителя по финансовым вопросам назначить нового уполномоченного представителя по финансовым вопросам в соответствии с частями 2 - 4 настоящей статьи</w:t>
      </w:r>
    </w:p>
    <w:p>
      <w:r>
        <w:rPr>
          <w:b/>
        </w:rPr>
        <w:t>Статья 50. Специальный счет фонда референдума</w:t>
      </w:r>
    </w:p>
    <w:p>
      <w:r>
        <w:rPr>
          <w:b/>
        </w:rPr>
        <w:t xml:space="preserve">1. </w:t>
      </w:r>
      <w:r>
        <w:t>Инициативная группа по проведению референдума, инициативная агитационная группа обязаны открыть специальный счет своего фонда референдума в течение 10 дней со дня регистрации соответствующей группы Центральной избирательной комиссией Российской Федерации</w:t>
      </w:r>
    </w:p>
    <w:p>
      <w:r>
        <w:rPr>
          <w:b/>
        </w:rPr>
        <w:t xml:space="preserve">2. </w:t>
      </w:r>
      <w:r>
        <w:t>Специальный счет фонда референдума открывается в филиале Сберегательного банка Российской Федерации, указанном Центральной избирательной комиссией Российской Федерации. Инициативная группа по проведению референдума, каждая инициативная агитационная группа вправе открыть только по одному специальному счету фонда референдума</w:t>
      </w:r>
    </w:p>
    <w:p>
      <w:r>
        <w:rPr>
          <w:b/>
        </w:rPr>
        <w:t xml:space="preserve">3. </w:t>
      </w:r>
      <w:r>
        <w:t>Незамедлительно по предъявлении документов, предусмотренных настоящим Федеральным конституционным законом и оформленных в установленном в соответствии с настоящим Федеральным конституционным законом порядке, филиал Сберегательного банка Российской Федерации обязан открыть инициативной группе по проведению референдума, инициативной агитационной группе специальный счет соответствующего фонда референдума</w:t>
      </w:r>
    </w:p>
    <w:p>
      <w:r>
        <w:rPr>
          <w:b/>
        </w:rPr>
        <w:t xml:space="preserve">4. </w:t>
      </w:r>
      <w:r>
        <w:t>Плата за услуги по открытию специального счета фонда референдума и проведению операций по этому счету не взимается. За пользование средствами, находящимися на специальном счете фонда референдума, проценты не начисляются и не выплачиваются. Все средства зачисляются на специальный счет фонда референдума в валюте Российской Федерации</w:t>
      </w:r>
    </w:p>
    <w:p>
      <w:r>
        <w:rPr>
          <w:b/>
        </w:rPr>
        <w:t xml:space="preserve">5. </w:t>
      </w:r>
      <w:r>
        <w:t>Уполномоченный представитель по финансовым вопросам открывает специальный счет фонда референдума на основании документа, выдаваемого Центральной избирательной комиссией Российской Федерации в течение трех дней со дня регистрации указанного уполномоченного представителя</w:t>
      </w:r>
    </w:p>
    <w:p>
      <w:r>
        <w:rPr>
          <w:b/>
        </w:rPr>
        <w:t xml:space="preserve">6. </w:t>
      </w:r>
      <w:r>
        <w:t>Все финансовые операции по специальному счету фонда референдума, за исключением возврата средств и зачисления средств, перечисленных до дня голосования либо до дня прекращения процедур по реализации инициативы проведения референдума, прекращаются соответственно в день голосования либо в день прекращения процедур по реализации инициативы проведения референдума, а если инициативная группа по проведению референдума, инициативная агитационная группа утратили свой статус ранее указанных сроков, все операции по специальному счету фонда референдума прекращаются филиалом Сберегательного банка Российской Федерации по указанию Центральной избирательной комиссии Российской Федерации</w:t>
      </w:r>
    </w:p>
    <w:p>
      <w:r>
        <w:rPr>
          <w:b/>
        </w:rPr>
        <w:t xml:space="preserve">7. </w:t>
      </w:r>
      <w:r>
        <w:t>На основании ходатайства инициативной группы по проведению референдума, инициативной агитационной группы Центральная избирательная комиссия Российской Федерации может продлить срок проведения финансовых операций по оплате работ (услуг), выполненных (оказанных) до дня голосования либо до дня прекращения процедур по реализации инициативы проведения референдума, а также по оплате иных расходов, связанных с подготовкой и проведением референдума и произведенных до указанного срока</w:t>
      </w:r>
    </w:p>
    <w:p>
      <w:r>
        <w:rPr>
          <w:b/>
        </w:rPr>
        <w:t xml:space="preserve">8. </w:t>
      </w:r>
      <w:r>
        <w:t>Специальный счет фонда референдума закрывается уполномоченным представителем по финансовым вопросам до дня представления итогового финансового отчета</w:t>
      </w:r>
    </w:p>
    <w:p>
      <w:r>
        <w:rPr>
          <w:b/>
        </w:rPr>
        <w:t>Статья 51. Добровольные пожертвования в фонд референдума</w:t>
      </w:r>
    </w:p>
    <w:p>
      <w:r>
        <w:rPr>
          <w:b/>
        </w:rPr>
        <w:t xml:space="preserve">1. </w:t>
      </w:r>
      <w:r>
        <w:t>Добровольное пожертвование гражданина Российской Федерации в фонд референдума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добровольного пожертвования гражданин указывает в платежном документе следующие сведения о себе: фамилию, имя и отчество, дату рождения и адрес места жительства, серию и номер паспорта или документа, заменяющего паспорт гражданина, сведения о гражданстве</w:t>
      </w:r>
    </w:p>
    <w:p>
      <w:r>
        <w:rPr>
          <w:b/>
        </w:rPr>
        <w:t xml:space="preserve">2. </w:t>
      </w:r>
      <w:r>
        <w:t>Добровольные пожертвования юридических лиц в фонд референдума осуществляются в безналичном порядке путем перечисления средств на специальный счет фонда референдума. При внесении добровольного пожертвования юридическим лицом в платежном документе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доли (вклада) Российской Федерации, субъектов Российской Федерации, муниципальных образований в уставном (складочном) капитале данного юридического лица либо о наличии такой доли (вклада) с указанием ее (его) размера, отметка об отсутствии иностранного участия в уставном (складочном) капитале данного юридического лица либо о наличии такого участия с указанием доли (вклада) этого участия, сведения об отсутствии в числе учредителей (участников) данного юридического лица государственных и муниципальных органов, а также юридических лиц, указанных в пунктах 5 и 6 части 9 статьи 48 настоящего Федерального конституционного закона</w:t>
      </w:r>
    </w:p>
    <w:p>
      <w:r>
        <w:rPr>
          <w:b/>
        </w:rPr>
        <w:t xml:space="preserve">3. </w:t>
      </w:r>
      <w:r>
        <w:t>Добровольные пожертвования перечисляются (зачисляются) на специальный счет фонда референдума отделениями связи и кредитными организациями не позднее следующего операционного дня после получения соответствующего платежного документа. При этом общий срок осуществления безналичного платежа не должен превышать два операционных дня в пределах территории субъекта Российской Федерации и пять операционных дней в пределах территории Российской Федерации</w:t>
      </w:r>
    </w:p>
    <w:p>
      <w:r>
        <w:rPr>
          <w:b/>
        </w:rPr>
        <w:t xml:space="preserve">4. </w:t>
      </w:r>
      <w:r>
        <w:t>Инициативная группа по проведению референдума, инициативная агитационная группа вправе возвратить жертвователю любое пожертвование, за исключением пожертвования, внесенного анонимным жертвователем</w:t>
      </w:r>
    </w:p>
    <w:p>
      <w:r>
        <w:rPr>
          <w:b/>
        </w:rPr>
        <w:t xml:space="preserve">5. </w:t>
      </w:r>
      <w:r>
        <w:t>В случае, если добровольное пожертвование в фонд референдума поступило от гражданина или юридического лица, не имеющих права осуществлять такое пожертвование, либо в размере, превышающем размер такого пожертвования, предусмотренный пунктами 2 и 3 части 5 статьи 48 настоящего Федерального конституционного закона, уполномоченный представитель по финансовым вопросам обязан не позднее чем через 10 дней со дня поступления пожертвования на специальный счет фонда референдума возвратить его жертвователю полностью или ту его часть, которая превышает установленный максимальный размер пожертвования (за вычетом расходов на пересылку), с указанием причины возврата</w:t>
      </w:r>
    </w:p>
    <w:p>
      <w:r>
        <w:rPr>
          <w:b/>
        </w:rPr>
        <w:t xml:space="preserve">6. </w:t>
      </w:r>
      <w:r>
        <w:t>Пожертвования, внесенные анонимными жертвователями, не позднее чем через 10 дней со дня поступления на специальный счет фонда референдума должны перечисляться уполномоченным представителем по финансовым вопросам в доход федерального бюджета</w:t>
      </w:r>
    </w:p>
    <w:p>
      <w:r>
        <w:rPr>
          <w:b/>
        </w:rPr>
        <w:t xml:space="preserve">7. </w:t>
      </w:r>
      <w:r>
        <w:t>Инициативная группа по проведению референдума, инициативная агитационная группа, уполномоченный представитель по финансовым вопросам не несут ответственность за принятие пожертвований, при переводе которых жертвователи указали сведения, предусмотренные частями 1 и 2 настоящей статьи, оказавшиеся недостоверными, если инициативная группа по проведению референдума, инициативная агитационная группа, уполномоченный представитель по финансовым вопросам своевременно не получили информацию о неправомерности данных пожертвований</w:t>
      </w:r>
    </w:p>
    <w:p>
      <w:r>
        <w:rPr>
          <w:b/>
        </w:rPr>
        <w:t xml:space="preserve">8. </w:t>
      </w:r>
      <w:r>
        <w:t>Граждане и юридические лица вправе оказывать финансовую поддержку инициативной группе по проведению референдума, инициативной агитационной группе только через соответствующий фонд референдума. Запрещаются без документально подтвержденного согласия уполномоченного представителя по финансовым вопросам и без оплаты из соответствующего фонда референдума выполнение оплачиваемых работ (оказание платных услуг), реализация товаров, прямо или косвенно связанных с референдумом и направленных на достижение определенного результата на референдуме. Расчеты между инициативной группой по проведению референдума, инициативной агитационной группой и юридическим лицом за выполнение работ (оказание услуг), реализацию товаров производятся только в безналичном порядке</w:t>
      </w:r>
    </w:p>
    <w:p>
      <w:r>
        <w:rPr>
          <w:b/>
        </w:rPr>
        <w:t xml:space="preserve">9. </w:t>
      </w:r>
      <w:r>
        <w:t>Запрещается бесплатное выполнение или выполнение по необоснованно заниженным (завышенным) расценкам юридическими лицами, их филиалами, представительствами работ (оказание услуг), прямо или косвенно связанных с референдумом и направленных на достижение определенного результата на референдуме</w:t>
      </w:r>
    </w:p>
    <w:p>
      <w:r>
        <w:rPr>
          <w:b/>
        </w:rPr>
        <w:t xml:space="preserve">10. </w:t>
      </w:r>
      <w:r>
        <w:t>Допускается добровольное бесплатное личное выполнение работ (оказание услуг) гражданином для инициативной группы по проведению референдума, инициативной агитационной группы в ходе кампании референдума без привлечения третьих лиц</w:t>
      </w:r>
    </w:p>
    <w:p>
      <w:r>
        <w:rPr>
          <w:b/>
        </w:rPr>
        <w:t>Статья 52. Отчетность по средствам фонда референдума</w:t>
      </w:r>
    </w:p>
    <w:p>
      <w:r>
        <w:rPr>
          <w:b/>
        </w:rPr>
        <w:t xml:space="preserve">1. </w:t>
      </w:r>
      <w:r>
        <w:t>Порядок открытия, ведения и закрытия специального счета фонда референдума определяется Центральной избирательной комиссией Российской Федерации по согласованию с Центральным банком Российской Федерации. Инициативная группа по проведению референдума, инициативная агитационная группа обязаны вести учет поступления средств в соответствующий фонд референдума и расходования указанных средств. Порядок и формы указанного учета и отчетности инициативной группы по проведению референдума, инициативной агитационной группы о поступлении средств в фонды референдума и расходовании этих средств утверждаются Центральной избирательной комиссией Российской Федерации</w:t>
      </w:r>
    </w:p>
    <w:p>
      <w:r>
        <w:rPr>
          <w:b/>
        </w:rPr>
        <w:t xml:space="preserve">2. </w:t>
      </w:r>
      <w:r>
        <w:t>Уполномоченный представитель по финансовым вопросам инициативной группы по проведению референдума представляет в Центральную избирательную комиссию Российской Федерации</w:t>
      </w:r>
    </w:p>
    <w:p>
      <w:r>
        <w:rPr>
          <w:b/>
        </w:rPr>
        <w:t xml:space="preserve">3. </w:t>
      </w:r>
      <w:r>
        <w:t>Уполномоченный представитель по финансовым вопросам инициативной агитационной группы представляет в Центральную избирательную комиссию Российской Федерации</w:t>
      </w:r>
    </w:p>
    <w:p>
      <w:r>
        <w:rPr>
          <w:b/>
        </w:rPr>
        <w:t xml:space="preserve">4. </w:t>
      </w:r>
      <w:r>
        <w:t>Копии финансовых отчетов инициативной группы по проведению референдума, инициативной агитационной группы передаются Центральной избирательной комиссией Российской Федерации в редакции средств массовой информации для опубликования, а также размещаются ею в сети "Интернет" в течение пяти дней со дня получения указанных отчетов</w:t>
      </w:r>
    </w:p>
    <w:p>
      <w:r>
        <w:rPr>
          <w:b/>
        </w:rPr>
        <w:t xml:space="preserve">5. </w:t>
      </w:r>
      <w:r>
        <w:t>Филиал Сберегательного банка Российской Федерации не реже одного раза в неделю, а менее чем за 10 дней до дня голосования - не реже одного раза в три операционных дня представляет в Центральную избирательную комиссию Российской Федерации сведения о поступлении средств на специальные счета фондов референдума и расходовании этих средств согласно формам, установленным Центральной избирательной комиссией Российской Федерации. При этом может использоваться ГАС "Выборы"</w:t>
      </w:r>
    </w:p>
    <w:p>
      <w:r>
        <w:rPr>
          <w:b/>
        </w:rPr>
        <w:t xml:space="preserve">6. </w:t>
      </w:r>
      <w:r>
        <w:t>После официального опубликования решения о назначении референдума Центральная избирательная комиссия Российской Федерации до дня голосования периодически, но не реже чем один раз в две недели направляет в редакции средств массовой информации для опубликования информацию о поступлении средств на специальные счета фондов референдума и расходовании этих средств</w:t>
      </w:r>
    </w:p>
    <w:p>
      <w:r>
        <w:rPr>
          <w:b/>
        </w:rPr>
        <w:t xml:space="preserve">7. </w:t>
      </w:r>
      <w:r>
        <w:t>Центральная избирательная комиссия Российской Федерации знакомит уполномоченных представителей по финансовым вопросам, а также редакции средств массовой информации по их официальным запросам с полученными из филиалов Сберегательного банка Российской Федерации сведениями о поступлении средств на специальные счета фондов референдума и расходовании этих средств</w:t>
      </w:r>
    </w:p>
    <w:p>
      <w:r>
        <w:rPr>
          <w:b/>
        </w:rPr>
        <w:t xml:space="preserve">8. </w:t>
      </w:r>
      <w:r>
        <w:t>Филиал Сберегательного банка Российской Федерации по представлению Центральной избирательной комиссии Российской Федерации (по соответствующему фонду референдума также по требованию уполномоченного представителя по финансовым вопросам) обязан в трехдневный срок, а за три дня до дня голосования - немедленно представить заверенные копии первичных финансовых документов, подтверждающих поступление средств на специальные счета фондов референдума и расходование этих средств</w:t>
      </w:r>
    </w:p>
    <w:p>
      <w:r>
        <w:rPr>
          <w:b/>
        </w:rPr>
        <w:t xml:space="preserve">9. </w:t>
      </w:r>
      <w:r>
        <w:t>Редакции общероссийских государственных периодических печатных изданий обязаны публиковать переданные им Центральной избирательной комиссией Российской Федерации сведения о поступлении средств на специальные счета фондов референдума и расходовании этих средств. Опубликованию подлежат сведения</w:t>
      </w:r>
    </w:p>
    <w:p>
      <w:r>
        <w:rPr>
          <w:b/>
        </w:rPr>
        <w:t xml:space="preserve">10. </w:t>
      </w:r>
      <w:r>
        <w:t>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представления комиссии референдума обязаны осуществить на безвозмездной основе проверку сведений, указанных гражданами и юридическими лицами при внесении добровольных пожертвований в фонды референдума, и сообщить о результатах проверки в комиссию референдума. Указанные сведения представляются согласно формам, установленным Центральной избирательной комиссией Российской Федерации. При этом может использоваться ГАС "Выборы". При поступлении в распоряжение Центральной избирательной комиссии Российской Федерации информации о перечислении добровольных пожертвований в нарушение части 9 статьи 48 настоящего Федерального конституционного закона указанная информация незамедлительно сообщается Центральной избирательной комиссией Российской Федерации соответствующим уполномоченным представителям по финансовым вопросам. (В редакции Федерального конституционного закона от 30.12.2006 № 7-ФКЗ)</w:t>
      </w:r>
    </w:p>
    <w:p>
      <w:r>
        <w:rPr>
          <w:b/>
        </w:rPr>
        <w:t xml:space="preserve">2. </w:t>
      </w:r>
      <w:r>
        <w:t>первый финансовый отчет - одновременно с представлением документов, необходимых для проверки сбора подписей участников референдума, в установленном настоящим Федеральным конституционным законом порядке. В отчет включаются сведения по состоянию на дату, которая на три дня предшествует дате сдачи отчета</w:t>
      </w:r>
    </w:p>
    <w:p>
      <w:r>
        <w:rPr>
          <w:b/>
        </w:rPr>
        <w:t xml:space="preserve">2. </w:t>
      </w:r>
      <w:r>
        <w:t>второй финансовый отчет - не ранее чем за 15 и не позднее чем за 10 дней до дня голосования. В отчет включаются сведения по состоянию на дату, которая на пять дней предшествует дате сдачи отчета</w:t>
      </w:r>
    </w:p>
    <w:p>
      <w:r>
        <w:rPr>
          <w:b/>
        </w:rPr>
        <w:t xml:space="preserve">2. </w:t>
      </w:r>
      <w:r>
        <w:t>итоговый финансовый отчет - не позднее чем через 30 дней после официального опубликования результатов референдума. К итоговому финансовому отчету прилагаются первичные финансовые документы, подтверждающие поступление средств на специальный счет фонда референдума и расходование этих средств, справка об оставшихся средствах и о закрытии специального счета фонда референдума, а также материалы, указанные в части 4 статьи 64 настоящего Федерального конституционного закона, или их копии. В случае прекращения процедур по реализации инициативы проведения референдума итоговый финансовый отчет представляется не позднее чем через 30 дней со дня их прекращения</w:t>
      </w:r>
    </w:p>
    <w:p>
      <w:r>
        <w:rPr>
          <w:b/>
        </w:rPr>
        <w:t xml:space="preserve">3. </w:t>
      </w:r>
      <w:r>
        <w:t>первый финансовый отчет - не ранее чем за 20 и не позднее чем за 10 дней до дня голосования. В отчет включаются сведения по состоянию на дату, которая на пять дней предшествует дате сдачи отчета</w:t>
      </w:r>
    </w:p>
    <w:p>
      <w:r>
        <w:rPr>
          <w:b/>
        </w:rPr>
        <w:t xml:space="preserve">3. </w:t>
      </w:r>
      <w:r>
        <w:t>итоговый финансовый отчет - не позднее чем через 30 дней после официального опубликования результатов референдума. К итоговому финансовому отчету прилагаются первичные финансовые документы, подтверждающие поступление средств на специальный счет фонда референдума и расходование этих средств, справка об оставшихся средствах и о закрытии специального счета фонда референдума, а также материалы, указанные в части 4 статьи 64 настоящего Федерального конституционного закона, или их копии. В случае прекращения процедур по реализации инициативы проведения референдума итоговый финансовый отчет представляется не позднее чем через 30 дней со дня их прекращения</w:t>
      </w:r>
    </w:p>
    <w:p>
      <w:r>
        <w:rPr>
          <w:b/>
        </w:rPr>
        <w:t xml:space="preserve">9. </w:t>
      </w:r>
      <w:r>
        <w:t>о финансовой операции по расходованию средств фонда референдума в случае, если ее размер превышает 200 тысяч рублей</w:t>
      </w:r>
    </w:p>
    <w:p>
      <w:r>
        <w:rPr>
          <w:b/>
        </w:rPr>
        <w:t xml:space="preserve">9. </w:t>
      </w:r>
      <w:r>
        <w:t>о юридических лицах, внесших в фонд референдума добровольные пожертвования на сумму, превышающую 400 тысяч рублей</w:t>
      </w:r>
    </w:p>
    <w:p>
      <w:r>
        <w:rPr>
          <w:b/>
        </w:rPr>
        <w:t xml:space="preserve">9. </w:t>
      </w:r>
      <w:r>
        <w:t>о количестве граждан, внесших в фонд референдума добровольные пожертвования на сумму, превышающую 40 тысяч рублей</w:t>
      </w:r>
    </w:p>
    <w:p>
      <w:r>
        <w:rPr>
          <w:b/>
        </w:rPr>
        <w:t xml:space="preserve">9. </w:t>
      </w:r>
      <w:r>
        <w:t>о средствах, возвращенных жертвователям, в том числе об основаниях возврата</w:t>
      </w:r>
    </w:p>
    <w:p>
      <w:r>
        <w:rPr>
          <w:b/>
        </w:rPr>
        <w:t xml:space="preserve">9. </w:t>
      </w:r>
      <w:r>
        <w:t>об общей сумме средств, поступивших на специальный счет фонда референдума, и об общей сумме израсходованных средств</w:t>
      </w:r>
    </w:p>
    <w:p>
      <w:r>
        <w:rPr>
          <w:b/>
        </w:rPr>
        <w:t>Статья 53. Возврат средств инициативной группой по проведению референдума, инициативной агитационной группой</w:t>
      </w:r>
    </w:p>
    <w:p>
      <w:r>
        <w:rPr>
          <w:b/>
        </w:rPr>
        <w:t xml:space="preserve">1. </w:t>
      </w:r>
      <w:r>
        <w:t>Инициативная группа по проведению референдума, инициативная агитационная группа до представления итогового финансового отчета обязаны возвратить неизрасходованные средства соответствующего фонда референдума гражданам и юридическим лицам, осуществившим перечисления в этот фонд референдума, пропорционально перечисленным ими средствам (за вычетом расходов на пересылку)</w:t>
      </w:r>
    </w:p>
    <w:p>
      <w:r>
        <w:rPr>
          <w:b/>
        </w:rPr>
        <w:t xml:space="preserve">2. </w:t>
      </w:r>
      <w:r>
        <w:t>По истечении 60 дней со дня голосования филиал Сберегательного банка Российской Федерации по письменному указанию Центральной избирательной комиссии Российской Федерации обязан перечислить оставшиеся на специальном счете фонда референдума средства в доход федерального бюджета и закрыть этот счет</w:t>
      </w:r>
    </w:p>
    <w:p>
      <w:pPr>
        <w:pStyle w:val="Heading3"/>
      </w:pPr>
      <w:r>
        <w:t>Информационное обеспечение референдума</w:t>
      </w:r>
    </w:p>
    <w:p>
      <w:r>
        <w:rPr>
          <w:b/>
        </w:rPr>
        <w:t>Статья 54. Информационное обеспечение референдума</w:t>
      </w:r>
    </w:p>
    <w:p>
      <w:r>
        <w:t>Информационное обеспечение референдума включает в себя информирование участников референдума и агитацию по вопросам референдума, способствует осознанному волеизъявлению участников референдума, гласности референдума.</w:t>
      </w:r>
    </w:p>
    <w:p>
      <w:r>
        <w:rPr>
          <w:b/>
        </w:rPr>
        <w:t>Статья 55. Информирование участников референдума</w:t>
      </w:r>
    </w:p>
    <w:p>
      <w:r>
        <w:rPr>
          <w:b/>
        </w:rPr>
        <w:t xml:space="preserve">1. </w:t>
      </w:r>
      <w:r>
        <w:t>Информирование участников референдума осуществляют органы государственной власти, органы местного самоуправления, комиссии референдума, организации, осуществляющие выпуск средств массовой информации, физические и юридические лица в соответствии с настоящим Федеральным конституционным законом</w:t>
      </w:r>
    </w:p>
    <w:p>
      <w:r>
        <w:rPr>
          <w:b/>
        </w:rPr>
        <w:t xml:space="preserve">2. </w:t>
      </w:r>
      <w:r>
        <w:t>Информационные материалы, размещаемые в средствах массовой информации или распространяемые иным способом, должны быть объективными, достоверными, не должны нарушать равенство прав участников референдума</w:t>
      </w:r>
    </w:p>
    <w:p>
      <w:r>
        <w:rPr>
          <w:b/>
        </w:rPr>
        <w:t xml:space="preserve">3. </w:t>
      </w:r>
      <w:r>
        <w:t>Организации, осуществляющие выпуск средств массовой информации, свободны в своей деятельности по информированию участников референдума, осуществляемой в соответствии с настоящим Федеральным конституционным законом</w:t>
      </w:r>
    </w:p>
    <w:p>
      <w:r>
        <w:rPr>
          <w:b/>
        </w:rPr>
        <w:t xml:space="preserve">4. </w:t>
      </w:r>
      <w:r>
        <w:t>В информационных теле- и радиопрограммах, публикациях в периодических печатных изданиях сообщения о деятельности инициативной группы по проведению референдума, инициативных агитационных групп должны даваться исключительно отдельным информационным блоком, без комментариев. В них не должно отдаваться предпочтение какой бы то ни было инициативной группе по проведению референдума, инициативной агитационной группе при освещении их деятельности, не должна (не должно) осуществляться дискриминация (умаление прав) какой бы то ни было инициативной группы по проведению референдума, инициативной агитационной группы, в том числе по времени освещения проводимых ими мероприятий, объему печатной площади, отведенной для подобных сообщений</w:t>
      </w:r>
    </w:p>
    <w:p>
      <w:r>
        <w:rPr>
          <w:b/>
        </w:rPr>
        <w:t xml:space="preserve">5. </w:t>
      </w:r>
      <w:r>
        <w:t>Требования, предусмотренные частью 4 настоящей статьи, не распространяются на периодические печатные издания, учредителями которых (учредителями редакций которых) являются политические партии, члены и уполномоченные представители инициативной группы по проведению референдума, инициативных агитационных групп</w:t>
      </w:r>
    </w:p>
    <w:p>
      <w:r>
        <w:rPr>
          <w:b/>
        </w:rPr>
        <w:t xml:space="preserve">6. </w:t>
      </w:r>
      <w:r>
        <w:t>В день голосования до момента окончания голосования на территории Российской Федерации запрещается опубликование (обнародование) данных об итогах голосования, о результатах референдума, в том числе размещение таких данных в информационно-телекоммуникационных сетях общего пользования (включая сеть "Интернет")</w:t>
      </w:r>
    </w:p>
    <w:p>
      <w:r>
        <w:rPr>
          <w:b/>
        </w:rPr>
        <w:t>Статья 56. Опубликование (обнародование) результатов опросов общественного мнения</w:t>
      </w:r>
    </w:p>
    <w:p>
      <w:r>
        <w:rPr>
          <w:b/>
        </w:rPr>
        <w:t xml:space="preserve">1. </w:t>
      </w:r>
      <w:r>
        <w:t>Опубликование (обнародование) результатов опросов общественного мнения, связанных с референдумом, является разновидностью информирования участников референдума</w:t>
      </w:r>
    </w:p>
    <w:p>
      <w:r>
        <w:rPr>
          <w:b/>
        </w:rPr>
        <w:t xml:space="preserve">2. </w:t>
      </w:r>
      <w:r>
        <w:t>При опубликовании (обнародовании) результатов опросов общественного мнения, связанных с референдумом, средства массовой информации, граждане и организации, публикующие (обнародующие) их,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w:t>
      </w:r>
    </w:p>
    <w:p>
      <w:r>
        <w:rPr>
          <w:b/>
        </w:rPr>
        <w:t xml:space="preserve">3. </w:t>
      </w:r>
      <w:r>
        <w:t>В течение пяти дней, предшествующих дню голосования, а также в день голосования запрещается опубликование (обнародование) результатов опросов общественного мнения, прогнозов результатов референдума, иных исследований, связанных с референдумом, в том числе их размещение в информационно-телекоммуникационных сетях общего пользования (включая сеть "Интернет")</w:t>
      </w:r>
    </w:p>
    <w:p>
      <w:r>
        <w:rPr>
          <w:b/>
        </w:rPr>
        <w:t>Статья 57. Опубликование текста проекта новой Конституции Российской Федерации, проекта нормативного акта, вынесенных на референдум</w:t>
      </w:r>
    </w:p>
    <w:p>
      <w:r>
        <w:rPr>
          <w:b/>
        </w:rPr>
        <w:t xml:space="preserve">1. </w:t>
      </w:r>
      <w:r>
        <w:t>В случае вынесения на всенародное голосование проекта новой Конституции Российской Федерации Центральная избирательная комиссия Российской Федерации публикует текст проекта новой Конституции Российской Федерации в общероссийских государственных периодических печатных изданиях, а также размещает его в сети "Интернет", если иное не предусмотрено федеральным конституционным законом, принимаемым в соответствии со статьей 135 Конституции Российской Федерации</w:t>
      </w:r>
    </w:p>
    <w:p>
      <w:r>
        <w:rPr>
          <w:b/>
        </w:rPr>
        <w:t xml:space="preserve">2. </w:t>
      </w:r>
      <w:r>
        <w:t>В случае вынесения на референдум проекта нормативного акта Центральная избирательная комиссия Российской Федерации не позднее чем за 20 дней до дня голосования публикует текст проекта нормативного акта в общероссийских государственных периодических печатных изданиях, а также размещает его в сети "Интернет"</w:t>
      </w:r>
    </w:p>
    <w:p>
      <w:r>
        <w:rPr>
          <w:b/>
        </w:rPr>
        <w:t>Статья 58. Участие комиссий референдума в информационном обеспечении референдума</w:t>
      </w:r>
    </w:p>
    <w:p>
      <w:r>
        <w:rPr>
          <w:b/>
        </w:rPr>
        <w:t xml:space="preserve">1. </w:t>
      </w:r>
      <w:r>
        <w:t>Решения комиссий референдума, непосредственно связанные с подготовкой и проведением референдума, публикуются в государственных периодических печатных изданиях, передаются в другие средства массовой информации либо доводятся до сведения участников референдума иным способом. Решения комиссий референдума размещаются в сети "Интернет" в случаях и порядке, установленных Центральной избирательной комиссией Российской Федерации</w:t>
      </w:r>
    </w:p>
    <w:p>
      <w:r>
        <w:rPr>
          <w:b/>
        </w:rPr>
        <w:t xml:space="preserve">2. </w:t>
      </w:r>
      <w:r>
        <w:t>В период со дня официального опубликования решения о назначении референдума до дня официального опубликования его результатов общероссийские государственные организации телерадиовещания безвозмездно предоставляют Центральной избирательной комиссии Российской Федерации не менее 15 минут эфирного времени, а региональные государственные организации телерадиовещания - избирательным комиссиям субъектов Российской Федерации не менее 10 минут эфирного времени еженедельно на своих каналах для разъяснения законодательства Российской Федерации о референдуме, информирования граждан о порядке и сроках осуществления действий по проведению референдума, ходе кампании референдума, а также для ответов на вопросы граждан</w:t>
      </w:r>
    </w:p>
    <w:p>
      <w:r>
        <w:rPr>
          <w:b/>
        </w:rPr>
        <w:t xml:space="preserve">3. </w:t>
      </w:r>
      <w:r>
        <w:t>Редакции общероссийских государственных периодических печатных изданий, выходящих не реже одного раза в неделю, в период подготовки и проведения референдума безвозмездно предоставляют Центральной избирательной комиссии Российской Федерации не менее одной сотой от еженедельного объема печатной площади издания. Редакции региональных государственных периодических печатных изданий, выходящих не реже одного раза в неделю, в период подготовки и проведения референдума безвозмездно предоставляют избирательным комиссиям субъектов Российской Федерации не менее одной сотой от еженедельного объема печатной площади издания. Названные комиссии используют указанную печатную площадь для разъяснения законодательства Российской Федерации о референдуме, информирования граждан о порядке и сроках осуществления действий по проведению референдума, ходе кампании референдума, а также для ответов на вопросы граждан</w:t>
      </w:r>
    </w:p>
    <w:p>
      <w:r>
        <w:rPr>
          <w:b/>
        </w:rPr>
        <w:t>Статья 59. Организации телерадиовещания и периодические печатные издания, используемые для информационного обеспечения референдума</w:t>
      </w:r>
    </w:p>
    <w:p>
      <w:r>
        <w:rPr>
          <w:b/>
        </w:rPr>
        <w:t xml:space="preserve">1. </w:t>
      </w:r>
      <w:r>
        <w:t>Информационное обеспечение референдума осуществляется с использованием государственных, муниципальных и негосударственных организаций телерадиовещания, периодических печатных изданий</w:t>
      </w:r>
    </w:p>
    <w:p>
      <w:r>
        <w:rPr>
          <w:b/>
        </w:rPr>
        <w:t xml:space="preserve">2. </w:t>
      </w:r>
      <w:r>
        <w:t>Под государственными организациями телерадиовещания и периодическими печатными изданиями в настоящем Федеральном конституционном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являются государственные органы и организации, и (или) которым за год, предшествующий дню регистрации Центральной избирательной комиссией Российской Федерации инициативной группы по проведению референдума, оказывалась государственная поддержка в форме субсидий и (или) субвенций на текущее функционирование за счет средств федерального бюджета, бюджета субъекта Российской Федерации, и (или) в уставном (складочном) капитале которых на день регистрации Центральной избирательной комиссией Российской Федерации инициативной группы по проведению референдума имеется доля (вклад) Российской Федерации, субъекта Российской Федерации</w:t>
      </w:r>
    </w:p>
    <w:p>
      <w:r>
        <w:rPr>
          <w:b/>
        </w:rPr>
        <w:t xml:space="preserve">3. </w:t>
      </w:r>
      <w:r>
        <w:t>Под муниципальными организациями телерадиовещания и периодическими печатными изданиями в настоящем Федеральном конституционном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являются органы местного самоуправления и муниципальные организации, и (или) которым за год, предшествующий дню регистрации Центральной избирательной комиссией Российской Федерации инициативной группы по проведению референдума, оказывалась муниципальная поддержка в форме субсидий и (или) субвенций на текущее функционирование за счет средств местного бюджета, и (или) в уставном (складочном) капитале которых на день регистрации Центральной избирательной комиссией Российской Федерации инициативной группы по проведению референдума имеется доля (вклад) муниципального образования</w:t>
      </w:r>
    </w:p>
    <w:p>
      <w:r>
        <w:rPr>
          <w:b/>
        </w:rPr>
        <w:t xml:space="preserve">4. </w:t>
      </w:r>
      <w:r>
        <w:t>Под негосударственными организациями телерадиовещания и периодическими печатными изданиями в настоящем Федеральном конституционном законе понимаются организации телерадиовещания и периодические печатные издания, не подпадающие под действие частей 2 и 3 настоящей статьи</w:t>
      </w:r>
    </w:p>
    <w:p>
      <w:r>
        <w:rPr>
          <w:b/>
        </w:rPr>
        <w:t xml:space="preserve">5. </w:t>
      </w:r>
      <w:r>
        <w:t>В зависимости от территории распространения информации организации телерадиовещания и периодические печатные издания разделяются в настоящем Федеральном конституционном законе на</w:t>
      </w:r>
    </w:p>
    <w:p>
      <w:r>
        <w:rPr>
          <w:b/>
        </w:rPr>
        <w:t xml:space="preserve">6. </w:t>
      </w:r>
      <w:r>
        <w:t>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инициативной группы по проведению референдума, инициативных агитационных групп</w:t>
      </w:r>
    </w:p>
    <w:p>
      <w:r>
        <w:rPr>
          <w:b/>
        </w:rPr>
        <w:t xml:space="preserve">7. </w:t>
      </w:r>
      <w:r>
        <w:t>Перечень общероссийских государственных организаций телерадиовещания и общероссийских государственных периодических печатных изданий публикуется Центральной избирательной комиссией Российской Федерации по представлению федеральных органов исполнительной власти, разрабатывающих и осуществляющих государственную политику в области средств массовой информации, не позднее чем на тридцатый день после дня регистрации Центральной избирательной комиссией Российской Федерации инициативной группы по проведению референдума. Если общероссийское государственное периодическое печатное издание выходит реже одного раза в неделю, то сведения об этом указываются в названном перечне</w:t>
      </w:r>
    </w:p>
    <w:p>
      <w:r>
        <w:rPr>
          <w:b/>
        </w:rPr>
        <w:t xml:space="preserve">8. </w:t>
      </w:r>
      <w:r>
        <w:t>Перечень региональных государственных организаций телерадиовещания и региональных государственных периодических печатных изданий, а также муниципальных организаций телерадиовещания и муниципальных периодических печатных изданий публикуется избирательными комиссиями субъектов Российской Федерации по представлению соответствующих территориальных органов федеральных органов исполнительной власти, разрабатывающих и осуществляющих государственную политику в области средств массовой информации, и соответствующих органов исполнительной власти субъектов Российской Федерации не позднее чем на тридцатый день после дня регистрации Центральной избирательной комиссией Российской Федерации инициативной группы по проведению референдума. Если региональное государственное периодическое печатное издание выходит реже одного раза в неделю, то сведения об этом указываются в названном перечне</w:t>
      </w:r>
    </w:p>
    <w:p>
      <w:r>
        <w:rPr>
          <w:b/>
        </w:rPr>
        <w:t xml:space="preserve">9. </w:t>
      </w:r>
      <w:r>
        <w:t>Общероссийские и региональные государственные организации телерадиовещания, редакции общероссийских и региональных государственных периодических печатных изданий, а также иные организации, осуществляющие выпуск средств массовой информации и принявшие решение о предоставлении инициативной группе по проведению референдума, инициативным агитационным группам эфирного времени, печатной площади за плату за счет средств фондов референдума, не позднее чем через 20 дней со дня официального опубликования решения о назначении референдума должны опубликовать сведения о размере (в валюте Российской Федерации) и других условиях оплаты эфирного времени, печатной площади. Размер и условия оплаты должны быть едиными для инициативной группы по проведению референдума, инициативных агитационных групп</w:t>
      </w:r>
    </w:p>
    <w:p>
      <w:r>
        <w:rPr>
          <w:b/>
        </w:rPr>
        <w:t xml:space="preserve">10. </w:t>
      </w:r>
      <w:r>
        <w:t>Указанные в части 9 настоящей статьи сведения и уведомление о готовности предоставить инициативной группе по проведению референдума, инициативным агитационным группам эфирное время, печатную площадь за плату не позднее чем через 20 дней со дня официального опубликования решения о назначении референдума должны быть представлены</w:t>
      </w:r>
    </w:p>
    <w:p>
      <w:r>
        <w:rPr>
          <w:b/>
        </w:rPr>
        <w:t xml:space="preserve">5. </w:t>
      </w:r>
      <w:r>
        <w:t>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w:t>
      </w:r>
    </w:p>
    <w:p>
      <w:r>
        <w:rPr>
          <w:b/>
        </w:rPr>
        <w:t xml:space="preserve">5. </w:t>
      </w:r>
      <w:r>
        <w:t>региональные организации телерадиовещания, то есть организации телерадиовещания, имеющие лицензию на вещание на территориях менее чем половины субъектов Российской Федерации, а также соответствующие подразделения организаций телерадиовещания, указанных в пункте 1 настоящей части</w:t>
      </w:r>
    </w:p>
    <w:p>
      <w:r>
        <w:rPr>
          <w:b/>
        </w:rPr>
        <w:t xml:space="preserve">5. </w:t>
      </w:r>
      <w:r>
        <w:t>общероссийские периодические печатные издания, то есть издания, зарегистрированные для распространения на территориях половины или более чем половины субъектов Российской Федерации</w:t>
      </w:r>
    </w:p>
    <w:p>
      <w:r>
        <w:rPr>
          <w:b/>
        </w:rPr>
        <w:t xml:space="preserve">5. </w:t>
      </w:r>
      <w:r>
        <w:t>региональные периодические печатные издания, то есть издания, зарегистрированные для распространения на территориях менее чем половины субъектов Российской Федерации</w:t>
      </w:r>
    </w:p>
    <w:p>
      <w:r>
        <w:rPr>
          <w:b/>
        </w:rPr>
        <w:t xml:space="preserve">10. </w:t>
      </w:r>
      <w:r>
        <w:t>в Центральную избирательную комиссию Российской Федерации - общероссийскими организациями телерадиовещания и редакциями общероссийских периодических печатных изданий</w:t>
      </w:r>
    </w:p>
    <w:p>
      <w:r>
        <w:rPr>
          <w:b/>
        </w:rPr>
        <w:t xml:space="preserve">10. </w:t>
      </w:r>
      <w:r>
        <w:t>в избирательную комиссию субъекта Российской Федерации - региональными и муниципальными организациями телерадиовещания, редакциями региональных и муниципальных периодических печатных изданий</w:t>
      </w:r>
    </w:p>
    <w:p>
      <w:r>
        <w:rPr>
          <w:b/>
        </w:rPr>
        <w:t>Статья 60. Агитация по вопросам референдума</w:t>
      </w:r>
    </w:p>
    <w:p>
      <w:r>
        <w:rPr>
          <w:b/>
        </w:rPr>
        <w:t xml:space="preserve">1. </w:t>
      </w:r>
      <w:r>
        <w:t>Агитация по вопросам референдума может проводиться</w:t>
      </w:r>
    </w:p>
    <w:p>
      <w:r>
        <w:rPr>
          <w:b/>
        </w:rPr>
        <w:t xml:space="preserve">2. </w:t>
      </w:r>
      <w:r>
        <w:t>Расходы на проведение агитации по вопросам референдума подлежат оплате из фондов референдума, за исключением случаев предоставления бесплатного эфирного времени в порядке и сроки, которые установлены статьей 66 настоящего Федерального конституционного закона</w:t>
      </w:r>
    </w:p>
    <w:p>
      <w:r>
        <w:rPr>
          <w:b/>
        </w:rPr>
        <w:t xml:space="preserve">3. </w:t>
      </w:r>
      <w:r>
        <w:t>В целях реализации права на проведение агитации по вопросам референдума, оплачиваемой из фондов референдума, политические партии, участники референдума могут создавать инициативные агитационные группы в порядке, установленном статьей 61 настоящего Федерального конституционного закона</w:t>
      </w:r>
    </w:p>
    <w:p>
      <w:r>
        <w:rPr>
          <w:b/>
        </w:rPr>
        <w:t xml:space="preserve">4. </w:t>
      </w:r>
      <w:r>
        <w:t>Инициативная группа по проведению референдума, инициативная агитационная группа вправе самостоятельно определять методы, формы проведения и содержание своей агитации по вопросам референдума</w:t>
      </w:r>
    </w:p>
    <w:p>
      <w:r>
        <w:rPr>
          <w:b/>
        </w:rPr>
        <w:t xml:space="preserve">5. </w:t>
      </w:r>
      <w:r>
        <w:t>Запрещается проводить агитацию по вопросам референдума, выпускать и распространять любые агитационные материалы</w:t>
      </w:r>
    </w:p>
    <w:p>
      <w:r>
        <w:rPr>
          <w:b/>
        </w:rPr>
        <w:t xml:space="preserve">6. </w:t>
      </w:r>
      <w:r>
        <w:t>Запрещается привлечение к проведению агитации по вопросам референдума лиц, не достигших возраста 18 лет</w:t>
      </w:r>
    </w:p>
    <w:p>
      <w:r>
        <w:rPr>
          <w:b/>
        </w:rPr>
        <w:t xml:space="preserve">7. </w:t>
      </w:r>
      <w:r>
        <w:t>Инициативная группа по проведению референдума вправе участвовать в проведении агитации только по тем вопросам референдума, которые были предложены ею для вынесения на референдум</w:t>
      </w:r>
    </w:p>
    <w:p>
      <w:r>
        <w:rPr>
          <w:b/>
        </w:rPr>
        <w:t xml:space="preserve">8. </w:t>
      </w:r>
      <w:r>
        <w:t>Инициативная агитационная группа вправе участвовать в проведении агитации только по тем вопросам референдума, которые были указаны в ходатайстве о ее регистрации</w:t>
      </w:r>
    </w:p>
    <w:p>
      <w:r>
        <w:rPr>
          <w:b/>
        </w:rPr>
        <w:t xml:space="preserve">9. </w:t>
      </w:r>
      <w:r>
        <w:t>Использование в агитационных материалах изображения физического лица, высказываний физического лица по вопросам референдума возможно только с письменного согласия данного физического лица. Документ, подтверждающий такое согласие, представляется в комиссию референдума вместе с экземплярами агитационных материалов, представляемых в соответствии с частью 4 статьи 64 настоящего Федерального конституционного закона, а в случае размещения агитационного материала на канале организации телерадиовещания либо в периодическом печатном издании - по требованию комиссии референдума. Данное ограничение не распространяется</w:t>
      </w:r>
    </w:p>
    <w:p>
      <w:r>
        <w:rPr>
          <w:b/>
        </w:rPr>
        <w:t xml:space="preserve">1. </w:t>
      </w:r>
      <w:r>
        <w:t>посредством проведения массовых мероприятий (собраний, встреч с гражданами, митингов, демонстраций, шествий, публичных дебатов и дискуссий, иных мероприятий)</w:t>
      </w:r>
    </w:p>
    <w:p>
      <w:r>
        <w:rPr>
          <w:b/>
        </w:rPr>
        <w:t xml:space="preserve">1. </w:t>
      </w:r>
      <w:r>
        <w:t>посредством выпуска и распространения печатных, аудиовизуальных и других агитационных материалов</w:t>
      </w:r>
    </w:p>
    <w:p>
      <w:r>
        <w:rPr>
          <w:b/>
        </w:rPr>
        <w:t xml:space="preserve">1. </w:t>
      </w:r>
      <w:r>
        <w:t>на каналах организаций телерадиовещания и в периодических печатных изданиях</w:t>
      </w:r>
    </w:p>
    <w:p>
      <w:r>
        <w:rPr>
          <w:b/>
        </w:rPr>
        <w:t xml:space="preserve">1. </w:t>
      </w:r>
      <w:r>
        <w:t>иными не запрещенными настоящим Федеральным конституционным законом, федеральными законами методами</w:t>
      </w:r>
    </w:p>
    <w:p>
      <w:r>
        <w:rPr>
          <w:b/>
        </w:rPr>
        <w:t xml:space="preserve">5. </w:t>
      </w:r>
      <w:r>
        <w:t>органам государственной власти, иным государственным органам, органам местного самоуправления</w:t>
      </w:r>
    </w:p>
    <w:p>
      <w:r>
        <w:rPr>
          <w:b/>
        </w:rPr>
        <w:t xml:space="preserve">5. </w:t>
      </w:r>
      <w:r>
        <w:t>лицам, замещающим государственные и муниципальные должности, государственным и муниципальным служащим с использованием преимуществ должностного или служебного положения</w:t>
      </w:r>
    </w:p>
    <w:p>
      <w:r>
        <w:rPr>
          <w:b/>
        </w:rPr>
        <w:t xml:space="preserve">5. </w:t>
      </w:r>
      <w:r>
        <w:t>воинским частям, военным организациям и учреждениям</w:t>
      </w:r>
    </w:p>
    <w:p>
      <w:r>
        <w:rPr>
          <w:b/>
        </w:rPr>
        <w:t xml:space="preserve">5. </w:t>
      </w:r>
      <w:r>
        <w:t>благотворительным организациям и религиозным объединениям, а также учрежденным ими организациям</w:t>
      </w:r>
    </w:p>
    <w:p>
      <w:r>
        <w:rPr>
          <w:b/>
        </w:rPr>
        <w:t xml:space="preserve">5. </w:t>
      </w:r>
      <w:r>
        <w:t>комиссиям референдума и членам комиссий референдума с правом решающего голоса</w:t>
      </w:r>
    </w:p>
    <w:p>
      <w:r>
        <w:rPr>
          <w:b/>
        </w:rPr>
        <w:t xml:space="preserve">5. </w:t>
      </w:r>
      <w:r>
        <w:t>иностранным гражданам, лицам без гражданства, иностранным юридическим лицам</w:t>
      </w:r>
    </w:p>
    <w:p>
      <w:r>
        <w:rPr>
          <w:b/>
        </w:rPr>
        <w:t xml:space="preserve">5. </w:t>
      </w:r>
      <w:r>
        <w:t>представителям организаций, осуществляющих выпуск средств массовой информации, при осуществлении ими профессиональной деятельности</w:t>
      </w:r>
    </w:p>
    <w:p>
      <w:r>
        <w:rPr>
          <w:b/>
        </w:rPr>
        <w:t xml:space="preserve">9. </w:t>
      </w:r>
      <w:r>
        <w:t>на использование изображений членов инициативной группы по проведению референдума, инициативных агитационных групп и их высказываний по вопросам референдума</w:t>
      </w:r>
    </w:p>
    <w:p>
      <w:r>
        <w:rPr>
          <w:b/>
        </w:rPr>
        <w:t xml:space="preserve">9. </w:t>
      </w:r>
      <w:r>
        <w:t>на использование публично высказанных и обнародованных мнений по вопросам референдума с указанием даты (периода времени) обнародования таких мнений и наименования средства массовой информации, в котором они были обнародованы</w:t>
      </w:r>
    </w:p>
    <w:p>
      <w:r>
        <w:rPr>
          <w:b/>
        </w:rPr>
        <w:t xml:space="preserve">9. </w:t>
      </w:r>
      <w:r>
        <w:t>на цитирование высказываний, обнародованных в агитационных материалах, изготовленных и распространенных в соответствии с настоящим Федеральным конституционным законом</w:t>
      </w:r>
    </w:p>
    <w:p>
      <w:r>
        <w:rPr>
          <w:b/>
        </w:rPr>
        <w:t>Статья 61. Порядок создания инициативной агитационной группы</w:t>
      </w:r>
    </w:p>
    <w:p>
      <w:r>
        <w:rPr>
          <w:b/>
        </w:rPr>
        <w:t xml:space="preserve">1. </w:t>
      </w:r>
      <w:r>
        <w:t>Инициативная агитационная группа может быть создана после регистрации Центральной избирательной комиссией Российской Федерации инициативной группы по проведению референдума, но не позднее чем через 20 дней со дня официального опубликования решения о назначении референдума</w:t>
      </w:r>
    </w:p>
    <w:p>
      <w:r>
        <w:rPr>
          <w:b/>
        </w:rPr>
        <w:t xml:space="preserve">2. </w:t>
      </w:r>
      <w:r>
        <w:t>В инициативную агитационную группу должно входить не менее 500 участников референдума</w:t>
      </w:r>
    </w:p>
    <w:p>
      <w:r>
        <w:rPr>
          <w:b/>
        </w:rPr>
        <w:t xml:space="preserve">3. </w:t>
      </w:r>
      <w:r>
        <w:t>Участник референдума может входить только в одну инициативную агитационную группу. Участник референдума, входящий в инициативную группу по проведению референдума, не может входить в инициативную агитационную группу. В случае вынесения на референдум нескольких вопросов данное ограничение не распространяется на группы, созданные для проведения агитации по разным вопросам референдума</w:t>
      </w:r>
    </w:p>
    <w:p>
      <w:r>
        <w:rPr>
          <w:b/>
        </w:rPr>
        <w:t xml:space="preserve">4. </w:t>
      </w:r>
      <w:r>
        <w:t>Решение о создании инициативной агитационной группы политической партией принимается на съезде политической партии, при этом на съезде определяется персональный состав инициативной агитационной группы</w:t>
      </w:r>
    </w:p>
    <w:p>
      <w:r>
        <w:rPr>
          <w:b/>
        </w:rPr>
        <w:t xml:space="preserve">5. </w:t>
      </w:r>
      <w:r>
        <w:t>Решение о создании инициативной агитационной группы участниками референдума принимается на собрании, в котором должно принимать участие не менее 500 участников референдума, при этом на собрании определяется персональный состав инициативной агитационной группы. Подписи участников референдума в протоколе регистрации участников собрания удостоверяются нотариально</w:t>
      </w:r>
    </w:p>
    <w:p>
      <w:r>
        <w:rPr>
          <w:b/>
        </w:rPr>
        <w:t xml:space="preserve">6. </w:t>
      </w:r>
      <w:r>
        <w:t>На указанных в частях 4 и 5 настоящей статьи съезде политической партии, собрании участников референдума должны быть назначены уполномоченные представители по финансовым вопросам инициативной агитационной группы, а также лица, уполномоченные представлять указанную группу по иным вопросам (далее также - уполномоченные представители инициативной агитационной группы)</w:t>
      </w:r>
    </w:p>
    <w:p>
      <w:r>
        <w:rPr>
          <w:b/>
        </w:rPr>
        <w:t xml:space="preserve">7. </w:t>
      </w:r>
      <w:r>
        <w:t>Для регистрации инициативной агитационной группы, созданной политической партией, уполномоченный представитель инициативной агитационной группы представляет в Центральную избирательную комиссию Российской Федерации</w:t>
      </w:r>
    </w:p>
    <w:p>
      <w:r>
        <w:rPr>
          <w:b/>
        </w:rPr>
        <w:t xml:space="preserve">8. </w:t>
      </w:r>
      <w:r>
        <w:t>Для регистрации инициативной агитационной группы, созданной участниками референдума, ее уполномоченный представитель представляет в Центральную избирательную комиссию Российской Федерации протокол собрания участников референдума, включающий в себя решение о создании инициативной агитационной группы и формулировку вопроса (вопросов) референдума, по которому (по которым) предполагается проводить агитацию, а также протокол регистрации участников указанного собрания</w:t>
      </w:r>
    </w:p>
    <w:p>
      <w:r>
        <w:rPr>
          <w:b/>
        </w:rPr>
        <w:t xml:space="preserve">9. </w:t>
      </w:r>
      <w:r>
        <w:t>Для регистрации инициативной агитационной группы ее уполномоченный представитель вместе с документами, указанными в части 7 или 8 настоящей статьи, также представляет в Центральную избирательную комиссию Российской Федерации</w:t>
      </w:r>
    </w:p>
    <w:p>
      <w:r>
        <w:rPr>
          <w:b/>
        </w:rPr>
        <w:t xml:space="preserve">10. </w:t>
      </w:r>
      <w:r>
        <w:t>Центральная избирательная комиссия Российской Федерации не позднее чем через пять дней со дня поступления документов, указанных в частях 7 - 9 настоящей статьи, принимает решение о регистрации инициативной агитационной группы и выдает ей регистрационное свидетельство либо принимает решение об отказе в регистрации инициативной агитационной группы. Форма регистрационного свидетельства устанавливается Центральной избирательной комиссией Российской Федерации</w:t>
      </w:r>
    </w:p>
    <w:p>
      <w:r>
        <w:rPr>
          <w:b/>
        </w:rPr>
        <w:t xml:space="preserve">11. </w:t>
      </w:r>
      <w:r>
        <w:t>Основанием для отказа в регистрации инициативной агитационной группы может быть несоблюдение требований, предусмотренных частями 1 - 9 настоящей статьи</w:t>
      </w:r>
    </w:p>
    <w:p>
      <w:r>
        <w:rPr>
          <w:b/>
        </w:rPr>
        <w:t xml:space="preserve">12. </w:t>
      </w:r>
      <w:r>
        <w:t>Уполномоченные представители зарегистрированной инициативной агитационной группы направляют в избирательные комиссии субъектов Российской Федерации, на территориях которых инициативная агитационная группа предполагает проводить агитацию по вопросам референдума, письменные уведомления об этом с указанием номера регистрационного свидетельства, а также почтового адреса и номера телефона каждого члена инициативной агитационной группы, уполномоченного принимать от комиссий референдума, образованных на территориях соответствующих субъектов Российской Федерации, сообщения (уведомления), предусмотренные настоящим Федеральным конституционным законом. При отсутствии таких письменных уведомлений указанные комиссии референдума не направляют инициативной агитационной группе сообщения (уведомления)</w:t>
      </w:r>
    </w:p>
    <w:p>
      <w:r>
        <w:rPr>
          <w:b/>
        </w:rPr>
        <w:t xml:space="preserve">7. </w:t>
      </w:r>
      <w:r>
        <w:t>протокол (выписку из протокола) съезда политической партии, включающий (включающую) в себя решение о создании инициативной агитационной группы и формулировку вопроса (вопросов) референдума, по которому (по которым) предполагается проводить агитацию</w:t>
      </w:r>
    </w:p>
    <w:p>
      <w:r>
        <w:rPr>
          <w:b/>
        </w:rPr>
        <w:t xml:space="preserve">7. </w:t>
      </w:r>
      <w:r>
        <w:t>нотариально удостоверенную копию устава политической партии</w:t>
      </w:r>
    </w:p>
    <w:p>
      <w:r>
        <w:rPr>
          <w:b/>
        </w:rPr>
        <w:t xml:space="preserve">9. </w:t>
      </w:r>
      <w:r>
        <w:t>заявление о регистрации инициативной агитационной группы</w:t>
      </w:r>
    </w:p>
    <w:p>
      <w:r>
        <w:rPr>
          <w:b/>
        </w:rPr>
        <w:t xml:space="preserve">9. </w:t>
      </w:r>
      <w:r>
        <w:t>список членов инициативной агитационной группы в печатном и машиночитаемом виде по форме, установленной Центральной избирательной комиссией Российской Федерации. В списке указываются фамилия, имя и отчество, дата рождения, серия, номер и дата выдачи паспорта или документа, заменяющего паспорт гражданина, адрес места жительства каждого члена инициативной агитационной группы</w:t>
      </w:r>
    </w:p>
    <w:p>
      <w:r>
        <w:rPr>
          <w:b/>
        </w:rPr>
        <w:t xml:space="preserve">9. </w:t>
      </w:r>
      <w:r>
        <w:t>список уполномоченных представителей инициативной агитационной группы с указанием сведений о них, предусмотренных пунктом 2 настоящей части, и номера телефона каждого из них, а также список уполномоченных представителей по финансовым вопросам инициативной агитационной группы</w:t>
      </w:r>
    </w:p>
    <w:p>
      <w:r>
        <w:rPr>
          <w:b/>
        </w:rPr>
        <w:t xml:space="preserve">9. </w:t>
      </w:r>
      <w:r>
        <w:t>нотариально удостоверенные доверенности, оформленные на уполномоченных представителей по финансовым вопросам инициативной агитационной группы, и заявления указанных лиц о согласии быть уполномоченными представителями по финансовым вопросам</w:t>
      </w:r>
    </w:p>
    <w:p>
      <w:r>
        <w:rPr>
          <w:b/>
        </w:rPr>
        <w:t>Статья 62. Агитационный период</w:t>
      </w:r>
    </w:p>
    <w:p>
      <w:r>
        <w:rPr>
          <w:b/>
        </w:rPr>
        <w:t xml:space="preserve">1. </w:t>
      </w:r>
      <w:r>
        <w:t>Проведение агитации по вопросам референдума начинается со дня регистрации инициативной группы по проведению референдума и создания соответствующего фонда референдума и прекращается в ноль часов по местному времени за одни сутки до дня голосования</w:t>
      </w:r>
    </w:p>
    <w:p>
      <w:r>
        <w:rPr>
          <w:b/>
        </w:rPr>
        <w:t xml:space="preserve">2. </w:t>
      </w:r>
      <w:r>
        <w:t>Агитация по вопросам референдума на каналах организаций телерадиовещания и в периодических печатных изданиях, за исключением случая, указанного в части 3 настоящей статьи, проводится в период, который начинается за 30 дней до дня голосования и прекращается в ноль часов по местному времени за одни сутки до дня голосования</w:t>
      </w:r>
    </w:p>
    <w:p>
      <w:r>
        <w:rPr>
          <w:b/>
        </w:rPr>
        <w:t xml:space="preserve">3. </w:t>
      </w:r>
      <w:r>
        <w:t>Агитация по вопросам референдума в периодических печатных изданиях, учредителями которых (учредителями редакций которых) являются политические партии, члены и уполномоченные представители инициативной группы по проведению референдума, инициативных агитационных групп, проводится в период, указанный в части 1 настоящей статьи</w:t>
      </w:r>
    </w:p>
    <w:p>
      <w:r>
        <w:rPr>
          <w:b/>
        </w:rPr>
        <w:t xml:space="preserve">4. </w:t>
      </w:r>
      <w:r>
        <w:t>Проведение агитации по вопросам референдума в день, предшествующий дню голосования, и в день голосования запрещается</w:t>
      </w:r>
    </w:p>
    <w:p>
      <w:r>
        <w:rPr>
          <w:b/>
        </w:rPr>
        <w:t xml:space="preserve">5. </w:t>
      </w:r>
      <w:r>
        <w:t>Агитационные печатные материалы (листовки, плакаты и другие материалы), ранее вывешенные вне зданий и помещений комиссий референдума на расстоянии не менее 50 метров от входа в них в установленном настоящим Федеральным конституционным законом порядке, сохраняются в день голосования на прежних местах</w:t>
      </w:r>
    </w:p>
    <w:p>
      <w:r>
        <w:rPr>
          <w:b/>
        </w:rPr>
        <w:t>Статья 63. Условия проведения агитации по вопросам референдума посредством массовых мероприятий</w:t>
      </w:r>
    </w:p>
    <w:p>
      <w:r>
        <w:rPr>
          <w:b/>
        </w:rPr>
        <w:t xml:space="preserve">1. </w:t>
      </w:r>
      <w:r>
        <w:t>Государственные органы, органы местного самоуправления обязаны содействовать инициативной группе по проведению референдума, инициативным агитационным группам в организации и проведении массовых агитационных мероприятий</w:t>
      </w:r>
    </w:p>
    <w:p>
      <w:r>
        <w:rPr>
          <w:b/>
        </w:rPr>
        <w:t xml:space="preserve">2. </w:t>
      </w:r>
      <w:r>
        <w:t>Заявления о выделении помещений для встреч представителей инициативной группы по проведению референдума, инициативной агитационной группы с участниками референдума рассматриваются государственными органами, органами местного самоуправления в течение трех дней со дня подачи таких заявлений. Уведомления организаторов митингов, демонстраций и шествий рассматриваются в порядке, установленном законодательством Российской Федерации</w:t>
      </w:r>
    </w:p>
    <w:p>
      <w:r>
        <w:rPr>
          <w:b/>
        </w:rPr>
        <w:t xml:space="preserve">3. </w:t>
      </w:r>
      <w:r>
        <w:t>После официального опубликования решения о назначении референдума по заявке членов инициативной группы по проведению референдума, инициативных агитационных групп помещение, пригодное для проведения массовых мероприятий и находящееся в государственной или муниципальной собственности, в соответствии с законодательством Российской Федерации предоставляется собственником, владельцем помещения на время, установленное избирательной комиссией субъекта Российской Федерации или по ее поручению территориальной комиссией, инициативной группе по проведению референдума, инициативным агитационным группам, созданным политическими партиями, федеральные списки кандидатов которых получили не менее 3 процентов голосов избирателей, принявших участие в голосовании по федеральному избирательному округу, на последних предшествующих референдуму выборах депутатов Государственной Думы Федерального Собрания Российской Федерации. При этом комиссии референдума обязаны обеспечить равные условия проведения массовых агитационных мероприятий для инициативной группы по проведению референдума и указанных инициативных агитационных групп</w:t>
      </w:r>
    </w:p>
    <w:p>
      <w:r>
        <w:rPr>
          <w:b/>
        </w:rPr>
        <w:t xml:space="preserve">4. </w:t>
      </w:r>
      <w:r>
        <w:t>Если указанное в части 3 настоящей статьи помещение, а равно помещение, находящееся в собственности организации, имеющей на день регистрации Центральной избирательной комиссией Российской Федерации инициативной группы по проведению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30 процентов, было предоставлено этой группе на платной основе для проведения массовых агитационных мероприятий, собственник, владелец помещения не вправе отказать инициативной агитационной группе в предоставлении помещения на таких же условиях. Если указанное помещение было предоставлено инициативной агитационной группе на платной основе для проведения массовых агитационных мероприятий, собственник, владелец помещения не вправе отказать другой инициативной агитационной группе, а равно инициативной группе по проведению референдума в предоставлении помещения на таких же условиях</w:t>
      </w:r>
    </w:p>
    <w:p>
      <w:r>
        <w:rPr>
          <w:b/>
        </w:rPr>
        <w:t xml:space="preserve">5. </w:t>
      </w:r>
      <w:r>
        <w:t>Инициативная группа по проведению референдума, инициативная агитационная группа вправе арендовать здания и помещения, принадлежащие гражданам и организациям независимо от форм собственности, для проведения собраний, встреч с участниками референдума, митингов, публичных дебатов, дискуссий и других массовых агитационных мероприятий</w:t>
      </w:r>
    </w:p>
    <w:p>
      <w:r>
        <w:rPr>
          <w:b/>
        </w:rPr>
        <w:t xml:space="preserve">6. </w:t>
      </w:r>
      <w:r>
        <w:t>Агитация по вопросам референдума в расположении воинских частей, военных организаций и учреждений запрещается, за исключением случая, когда единственное здание, помещение, пригодное для встреч с участниками референдума, находится в расположении воинской части. Такое здание, помещение предоставляется для проведения массовых агитационных мероприятий командиром воинской части по запросу избирательной комиссии субъекта Российской Федерации либо по ее поручению по запросу территориальной комиссии. Встречу представителей инициативной группы по проведению референдума, инициативной агитационной группы с участниками референдума из числа военнослужащих обеспечивает командир воинской части совместно с соответствующей комиссией референдума, при этом уполномоченные представители иных инициативных групп оповещаются о времени и месте встречи не позднее чем за три дня до ее проведения</w:t>
      </w:r>
    </w:p>
    <w:p>
      <w:r>
        <w:rPr>
          <w:b/>
        </w:rPr>
        <w:t xml:space="preserve">7. </w:t>
      </w:r>
      <w:r>
        <w:t>Обеспечение безопасности при проведении агитации по вопросам референдума посредством массовых мероприятий осуществляется в соответствии с законодательством Российской Федерации</w:t>
      </w:r>
    </w:p>
    <w:p>
      <w:r>
        <w:rPr>
          <w:b/>
        </w:rPr>
        <w:t>Статья 64. Условия выпуска и распространения печатных, аудиовизуальных и иных агитационных материалов</w:t>
      </w:r>
    </w:p>
    <w:p>
      <w:r>
        <w:rPr>
          <w:b/>
        </w:rPr>
        <w:t xml:space="preserve">1. </w:t>
      </w:r>
      <w:r>
        <w:t>Инициативная группа по проведению референдума, инициативная агитационная группа вправе беспрепятственно выпускать и распространять печатные, а равно аудиовизуальные и иные агитационные материалы в порядке, установленном законодательством Российской Федерации</w:t>
      </w:r>
    </w:p>
    <w:p>
      <w:r>
        <w:rPr>
          <w:b/>
        </w:rPr>
        <w:t xml:space="preserve">2. </w:t>
      </w:r>
      <w:r>
        <w:t>Все печатные и аудиовизуальные агитационные материалы должны содержать наименование и юридический адрес организации (фамилию, имя и отчество лица,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и отчество лица), заказавшей (заказавшего) данные материалы, а также информацию об их тираже, о месте его изготовления, дате выпуска, указание об оплате изготовления данных агитационных материалов из фонда референдума, номер регистрационного свидетельства соответствующей инициативной группы по проведению референдума, инициативной агитационной группы</w:t>
      </w:r>
    </w:p>
    <w:p>
      <w:r>
        <w:rPr>
          <w:b/>
        </w:rPr>
        <w:t xml:space="preserve">3. </w:t>
      </w:r>
      <w:r>
        <w:t>Все агитационные материалы должны изготавливаться на территории Российской Федерации</w:t>
      </w:r>
    </w:p>
    <w:p>
      <w:r>
        <w:rPr>
          <w:b/>
        </w:rPr>
        <w:t xml:space="preserve">4. </w:t>
      </w:r>
      <w:r>
        <w:t>Экземпляры печатных агитационных материалов или их копии, экземпляры аудиовизуальных агитационных материалов, фотографии иных агитационных материалов до начала их распространения должны быть представлены инициативной группой по проведению референдума, инициативной агитационной группой в Центральную избирательную комиссию Российской Федерации или избирательную комиссию субъекта Российской Федерации, на территории которого были изготовлены агитационные материалы. Вместе с указанными материалами должны быть также представлены сведения о месте нахождения организации (адресе места жительства лица), изготовившей и заказавшей (изготовившего и заказавшего) эти материалы</w:t>
      </w:r>
    </w:p>
    <w:p>
      <w:r>
        <w:rPr>
          <w:b/>
        </w:rPr>
        <w:t xml:space="preserve">5. </w:t>
      </w:r>
      <w:r>
        <w:t>Агитационные материалы не могут содержать коммерческую рекламу</w:t>
      </w:r>
    </w:p>
    <w:p>
      <w:r>
        <w:rPr>
          <w:b/>
        </w:rPr>
        <w:t xml:space="preserve">6. </w:t>
      </w:r>
      <w:r>
        <w:t>Запрещается изготовление агитационных материалов без предварительной оплаты за счет средств соответствующего фонда референдума и с нарушением требований, установленных частями 2, 3 и 5 настоящей статьи</w:t>
      </w:r>
    </w:p>
    <w:p>
      <w:r>
        <w:rPr>
          <w:b/>
        </w:rPr>
        <w:t xml:space="preserve">7. </w:t>
      </w:r>
      <w:r>
        <w:t>Запрещается распространение агитационных материалов с нарушением требований, установленных частью 4 настоящей статьи, частью 9 статьи 60 настоящего Федерального конституционного закона</w:t>
      </w:r>
    </w:p>
    <w:p>
      <w:r>
        <w:rPr>
          <w:b/>
        </w:rPr>
        <w:t xml:space="preserve">8. </w:t>
      </w:r>
      <w:r>
        <w:t>Органы местного самоуправления по предложению избирательной комиссии субъекта Российской Федерации или территориальной комиссии не позднее чем за 30 дней до дня голосования обязаны выделить и оборудовать на территории каждого участка референдума специальные места (специальное место) для размещения печатных агитационных материалов. Такие места должны быть удобны для посещения гражданами и располагаться таким образом, чтобы граждане могли прочесть размещенную в них информацию. Инициативная группа по проведению референдума, инициативная агитационная группа вправе получить в соответствующей территориальной комиссии список мест, выделенных для размещения печатных агитационных материалов</w:t>
      </w:r>
    </w:p>
    <w:p>
      <w:r>
        <w:rPr>
          <w:b/>
        </w:rPr>
        <w:t xml:space="preserve">9. </w:t>
      </w:r>
      <w:r>
        <w:t>В случаях, не предусмотренных частью 8 настоящей статьи, печатные агитационные материалы могут вывешиваться (расклеиваться, размещаться) в помещениях, на зданиях, сооружениях и иных объектах только при наличии письменного согласия собственников, владельцев указанных объектов (договора с собственниками, владельцами указанных объектов) и на их условиях. Размещение печатных агитационных материалов на объекте, находящемся в государственной или муниципальной собственности либо в собственности организации, имеющей на день регистрации Центральной избирательной комиссией Российской Федерации инициативной группы по проведению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30 процентов, производится без взимания платы</w:t>
      </w:r>
    </w:p>
    <w:p>
      <w:r>
        <w:rPr>
          <w:b/>
        </w:rPr>
        <w:t xml:space="preserve">10. </w:t>
      </w:r>
      <w:r>
        <w:t>Запрещается вывешивать (расклеивать, размещать) печатные агитационные материалы на памятниках, обелисках, зданиях, сооружениях и в помещениях, имеющих историческую, культурную или архитектурную ценность, а также в зданиях и помещениях комиссий референдума, в помещениях для голосования и на расстоянии менее 50 метров от входа в них</w:t>
      </w:r>
    </w:p>
    <w:p>
      <w:r>
        <w:rPr>
          <w:b/>
        </w:rPr>
        <w:t xml:space="preserve">11. </w:t>
      </w:r>
      <w:r>
        <w:t>Комиссия референдума, поставленная в известность о распространении подложных печатных, аудиовизуальных и иных агитационных материалов либо о распространении агитационных материалов с нарушением требований, предусмотренных частями 6 и 7 настоящей статьи, принимает соответствующие меры, а также вправе обратиться в правоохранительные и иные органы с представлением о пресечении противоправной агитационной деятельности и об изъятии незаконных агитационных материалов</w:t>
      </w:r>
    </w:p>
    <w:p>
      <w:r>
        <w:rPr>
          <w:b/>
        </w:rPr>
        <w:t xml:space="preserve">12. </w:t>
      </w:r>
      <w:r>
        <w:t>Положения настоящей статьи не применяются в отношении агитационных материалов, распространяемых в соответствии со статьями 65 - 67 настоящего Федерального конституционного закона</w:t>
      </w:r>
    </w:p>
    <w:p>
      <w:r>
        <w:rPr>
          <w:b/>
        </w:rPr>
        <w:t>Статья 65. Общие условия проведения агитации по вопросам референдума на каналах организаций телерадиовещания и в периодических печатных изданиях</w:t>
      </w:r>
    </w:p>
    <w:p>
      <w:r>
        <w:rPr>
          <w:b/>
        </w:rPr>
        <w:t xml:space="preserve">1. </w:t>
      </w:r>
      <w:r>
        <w:t>Эфирное время на каналах организаций телерадиовещания и печатная площадь в периодических печатных изданиях могут предоставляться инициативной группе по проведению референдума, инициативным агитационным группам за плату в порядке, предусмотренном настоящей статьей, статьями 66 и 67 настоящего Федерального конституционного закона. На каналах государственных организаций телерадиовещания предоставляется также бесплатное эфирное время в порядке и объемах, установленных статьей 66 настоящего Федерального конституционного закона</w:t>
      </w:r>
    </w:p>
    <w:p>
      <w:r>
        <w:rPr>
          <w:b/>
        </w:rPr>
        <w:t xml:space="preserve">2. </w:t>
      </w:r>
      <w:r>
        <w:t>Негосударственные организации телерадиовещания и редакции негосударственных периодических печатных изданий, учрежденные не менее чем за один год до официального опубликования решения о назначении референдума, а также негосударственные организации телерадиовещания и редакции негосударственных периодических печатных изданий, учрежденные политическими партиями менее чем за один год до дня официального опубликования решения о назначении референдума, вправе предоставлять инициативной группе по проведению референдума, инициативным агитационным группам платное эфирное время, платную печатную площадь при условии выполнения указанными организациями и редакциями требований, предусмотренных частями 9 и 10 статьи 59 настоящего Федерального конституционного закона</w:t>
      </w:r>
    </w:p>
    <w:p>
      <w:r>
        <w:rPr>
          <w:b/>
        </w:rPr>
        <w:t xml:space="preserve">3. </w:t>
      </w:r>
      <w:r>
        <w:t>Негосударственные организации телерадиовещания и редакции негосударственных периодических печатных изданий, не указанные в части 2 настоящей статьи, не вправе предоставлять инициативной группе по проведению референдума, инициативным агитационным группам эфирное время, печатную площадь</w:t>
      </w:r>
    </w:p>
    <w:p>
      <w:r>
        <w:rPr>
          <w:b/>
        </w:rPr>
        <w:t xml:space="preserve">4. </w:t>
      </w:r>
      <w:r>
        <w:t>Организации телерадиовещания, редакции государственных и муниципальных периодических печатных изданий обязаны обеспечить инициативной группе по проведению референдума, инициативным агитационным группам равные условия для проведения агитации по вопросам референдума на платной основе</w:t>
      </w:r>
    </w:p>
    <w:p>
      <w:r>
        <w:rPr>
          <w:b/>
        </w:rPr>
        <w:t xml:space="preserve">5. </w:t>
      </w:r>
      <w:r>
        <w:t>В случае предоставления эфирного времени, печатной площади условия их оплаты должны быть едиными для инициативной группы по проведению референдума, инициативных агитационных групп</w:t>
      </w:r>
    </w:p>
    <w:p>
      <w:r>
        <w:rPr>
          <w:b/>
        </w:rPr>
        <w:t xml:space="preserve">6. </w:t>
      </w:r>
      <w:r>
        <w:t>Допускается отказ негосударственных и муниципальных организаций телерадиовещания и редакций негосударственных и муниципальных периодических печатных изданий, специализированных организаций телерадиовещания и редакций специализированных периодических печатных изданий, а также редакций государственных периодических печатных изданий, выходящих реже одного раза в неделю, от предоставления эфирного времени, печатной площади для проведения агитации по вопросам референдума. Таким отказом считается непредставление в соответствующую комиссию референдума уведомления, указанного в части 10 статьи 59 настоящего Федерального конституционного закона, в установленный в ней срок</w:t>
      </w:r>
    </w:p>
    <w:p>
      <w:r>
        <w:rPr>
          <w:b/>
        </w:rPr>
        <w:t xml:space="preserve">7. </w:t>
      </w:r>
      <w:r>
        <w:t>Организации телерадиовещания и редакции периодических печатных изданий независимо от форм собственности, предоставившие инициативной группе по проведению референдума, инициативным агитационным группам эфирное время, печатную площадь, обязаны вести отдельный учет их объема и стоимости в соответствии с формами такого учета, которые установлены Центральной избирательной комиссией Российской Федерации. Данные этого учета в десятидневный срок после дня голосования должны быть представлены</w:t>
      </w:r>
    </w:p>
    <w:p>
      <w:r>
        <w:rPr>
          <w:b/>
        </w:rPr>
        <w:t xml:space="preserve">8. </w:t>
      </w:r>
      <w:r>
        <w:t>Организации телерадиовещания и редакции общероссийских периодических печатных изданий независимо от форм собственности, предоставившие инициативной группе по проведению референдума, инициативным агитационным группам эфирное время, печатную площадь, по запросам Центральной избирательной комиссии Российской Федерации, а региональные и муниципальные организации телерадиовещания и редакции региональных и муниципальных периодических печатных изданий, входящие в число указанных организаций телерадиовещания и редакций периодических печатных изданий, также по запросам избирательной комиссии субъекта Российской Федерации обязаны представлять им документы, подтверждающие согласие уполномоченных представителей по финансовым вопросам инициативной группы по проведению референдума, инициативной агитационной группы на выполнение работ и оказание услуг на платной основе</w:t>
      </w:r>
    </w:p>
    <w:p>
      <w:r>
        <w:rPr>
          <w:b/>
        </w:rPr>
        <w:t xml:space="preserve">9. </w:t>
      </w:r>
      <w:r>
        <w:t>Предоставление эфирного времени, печатной площади для проведения агитации по вопросам референдума осуществляется в соответствии с договором, заключенным в письменной форме между организацией телерадиовещания, редакцией периодического печатного издания и уполномоченными представителями по финансовым вопросам инициативной группы по проведению референдума, инициативной агитационной группы до предоставления указанных эфирного времени, печатной площади</w:t>
      </w:r>
    </w:p>
    <w:p>
      <w:r>
        <w:rPr>
          <w:b/>
        </w:rPr>
        <w:t xml:space="preserve">10. </w:t>
      </w:r>
      <w:r>
        <w:t>Организации, осуществляющие выпуск средств массовой информации, обязаны хранить указанные в частях 7 - 9 настоящей статьи документы о предоставлении бесплатного и платного эфирного времени, платной печатной площади не менее трех лет со дня голосования</w:t>
      </w:r>
    </w:p>
    <w:p>
      <w:r>
        <w:rPr>
          <w:b/>
        </w:rPr>
        <w:t xml:space="preserve">7. </w:t>
      </w:r>
      <w:r>
        <w:t>в Центральную избирательную комиссию Российской Федерации - общероссийскими организациями телерадиовещания и редакциями общероссийских периодических печатных изданий</w:t>
      </w:r>
    </w:p>
    <w:p>
      <w:r>
        <w:rPr>
          <w:b/>
        </w:rPr>
        <w:t xml:space="preserve">7. </w:t>
      </w:r>
      <w:r>
        <w:t>в избирательную комиссию субъекта Российской Федерации - региональными и муниципальными организациями телерадиовещания и редакциями региональных и муниципальных периодических печатных изданий</w:t>
      </w:r>
    </w:p>
    <w:p>
      <w:r>
        <w:rPr>
          <w:b/>
        </w:rPr>
        <w:t>Статья 66. Условия проведения агитации по вопросам референдума на телевидении и радио</w:t>
      </w:r>
    </w:p>
    <w:p>
      <w:r>
        <w:rPr>
          <w:b/>
        </w:rPr>
        <w:t xml:space="preserve">1. </w:t>
      </w:r>
      <w:r>
        <w:t>Инициативная группа по проведению референдума, а также инициативные агитационные группы, созданные политическими партиями, федеральные списки кандидатов которых получили не менее 3 процентов голосов избирателей, принявших участие в голосовании по федеральному избирательному округу, на последних предшествующих референдуму выборах депутатов Государственной Думы Федерального Собрания Российской Федерации, имеют право на предоставление им бесплатного эфирного времени на каналах государственных организаций телерадиовещания на равных условиях (продолжительность предоставленного эфирного времени, время выхода в эфир и другие условия)</w:t>
      </w:r>
    </w:p>
    <w:p>
      <w:r>
        <w:rPr>
          <w:b/>
        </w:rPr>
        <w:t xml:space="preserve">2. </w:t>
      </w:r>
      <w:r>
        <w:t>Общий объем бесплатного эфирного времени, которое каждая из общероссийских государственных организаций телерадиовещания выделяет на каждом из своих каналов для проведения агитации по вопросам референдума, должен составлять не менее одного часа в пределах периода, установленного частью 2 статьи 62 настоящего Федерального конституционного закона</w:t>
      </w:r>
    </w:p>
    <w:p>
      <w:r>
        <w:rPr>
          <w:b/>
        </w:rPr>
        <w:t xml:space="preserve">3. </w:t>
      </w:r>
      <w:r>
        <w:t>Общий объем бесплатного эфирного времени, которое каждая из региональных государственных организаций телерадиовещания выделяет на каждом из своих каналов для проведения агитации по вопросам референдума, должен составлять не менее 30 минут в пределах периода, установленного частью 2 статьи 62 настоящего Федерального конституционного закона</w:t>
      </w:r>
    </w:p>
    <w:p>
      <w:r>
        <w:rPr>
          <w:b/>
        </w:rPr>
        <w:t xml:space="preserve">4. </w:t>
      </w:r>
      <w:r>
        <w:t>Если референдум назначен по вопросам, предложенным разными инициативными группами по проведению референдума, общий объем бесплатного эфирного времени, указанный в частях 2 и 3 настоящей статьи, увеличивается вдвое</w:t>
      </w:r>
    </w:p>
    <w:p>
      <w:r>
        <w:rPr>
          <w:b/>
        </w:rPr>
        <w:t xml:space="preserve">5. </w:t>
      </w:r>
      <w:r>
        <w:t>Предоставляемое бесплатное эфирное время должно приходиться на определяемый соответствующей организацией телерадиовещания по согласованию соответственно с Центральной избирательной комиссией Российской Федерации, избирательной комиссией субъекта Российской Федерации период, когда теле- и радиопередачи собирают наибольшую аудиторию. Бесплатное эфирное время предоставляется в рабочие дни</w:t>
      </w:r>
    </w:p>
    <w:p>
      <w:r>
        <w:rPr>
          <w:b/>
        </w:rPr>
        <w:t xml:space="preserve">6. </w:t>
      </w:r>
      <w:r>
        <w:t>Предоставление бесплатного эфирного времени на каналах общероссийских государственных организаций телерадиовещания осуществляется на основании письменных заявок, которые подаются указанными в части 1 настоящей статьи инициативной группой по проведению референдума, инициативными агитационными группами в Центральную избирательную комиссию Российской Федерации не позднее чем через 25 дней со дня официального опубликования решения о назначении референдума</w:t>
      </w:r>
    </w:p>
    <w:p>
      <w:r>
        <w:rPr>
          <w:b/>
        </w:rPr>
        <w:t xml:space="preserve">7. </w:t>
      </w:r>
      <w:r>
        <w:t>Предоставление бесплатного эфирного времени на каналах региональных государственных организаций телерадиовещания осуществляется на основании письменных заявок, которые подаются указанными в части 1 настоящей статьи инициативной группой по проведению референдума, инициативными агитационными группами в избирательную комиссию соответствующего субъекта Российской Федерации не позднее чем через 25 дней со дня официального опубликования решения о назначении референдума</w:t>
      </w:r>
    </w:p>
    <w:p>
      <w:r>
        <w:rPr>
          <w:b/>
        </w:rPr>
        <w:t xml:space="preserve">8. </w:t>
      </w:r>
      <w:r>
        <w:t>Если в комиссию референдума поступили две или более заявки, указанные в части 6 или 7 настоящей статьи, весь объем бесплатного эфирного времени отводится для проведения совместных дискуссий, "круглых столов", иных совместных агитационных мероприятий. При этом указанные в части 1 настоящей статьи подавшие заявки инициативная группа по проведению референдума, инициативные агитационные группы к использованию бесплатного эфирного времени должны быть допущены на равных основаниях</w:t>
      </w:r>
    </w:p>
    <w:p>
      <w:r>
        <w:rPr>
          <w:b/>
        </w:rPr>
        <w:t xml:space="preserve">9. </w:t>
      </w:r>
      <w:r>
        <w:t>Продолжительность одного совместного агитационного мероприятия должна быть не менее 30 минут на канале общероссийской государственной организации телерадиовещания и не менее 15 минут на канале региональной государственной организации телерадиовещания. На разных каналах общероссийских государственных организаций телерадиовещания эфирное время для проведения совместных агитационных мероприятий предоставляется в разные дни</w:t>
      </w:r>
    </w:p>
    <w:p>
      <w:r>
        <w:rPr>
          <w:b/>
        </w:rPr>
        <w:t xml:space="preserve">10. </w:t>
      </w:r>
      <w:r>
        <w:t>Если в комиссию референдума, указанную в части 6 или 7 настоящей статьи, поступила только одна заявка, эфирное время предоставляется подавшей заявку инициативной группе по проведению референдума или инициативной агитационной группе в объеме, равном общему объему бесплатного эфирного времени, выделяемого общероссийской или региональной государственной организацией телерадиовещания</w:t>
      </w:r>
    </w:p>
    <w:p>
      <w:r>
        <w:rPr>
          <w:b/>
        </w:rPr>
        <w:t xml:space="preserve">11. </w:t>
      </w:r>
      <w:r>
        <w:t>В агитационных мероприятиях, проводимых на каналах государственных организаций телерадиовещания с использованием бесплатного эфирного времени, могут участвовать только члены указанных в части 1 настоящей статьи инициативной группы по проведению референдума, инициативных агитационных групп</w:t>
      </w:r>
    </w:p>
    <w:p>
      <w:r>
        <w:rPr>
          <w:b/>
        </w:rPr>
        <w:t xml:space="preserve">12. </w:t>
      </w:r>
      <w:r>
        <w:t>График распределения бесплатного эфирного времени публикуется Центральной избирательной комиссией Российской Федерации, избирательными комиссиями субъектов Российской Федерации соответственно в общероссийских и региональных государственных периодических печатных изданиях</w:t>
      </w:r>
    </w:p>
    <w:p>
      <w:r>
        <w:rPr>
          <w:b/>
        </w:rPr>
        <w:t xml:space="preserve">13. </w:t>
      </w:r>
      <w:r>
        <w:t>Указанные в части 1 настоящей статьи инициативная группа по проведению референдума, инициативные агитационные группы вправе отказаться от бесплатного эфирного времени, в том числе от участия в совместном агитационном мероприятии, не позднее чем за пять дней до выхода передачи в эфир</w:t>
      </w:r>
    </w:p>
    <w:p>
      <w:r>
        <w:rPr>
          <w:b/>
        </w:rPr>
        <w:t xml:space="preserve">14. </w:t>
      </w:r>
      <w:r>
        <w:t>В случае, предусмотренном частью 13 настоящей статьи, эфирное время, предоставленное для проведения совместного агитационного мероприятия, не уменьшается, в том числе когда агитационное мероприятие проводится только с одним участником</w:t>
      </w:r>
    </w:p>
    <w:p>
      <w:r>
        <w:rPr>
          <w:b/>
        </w:rPr>
        <w:t xml:space="preserve">15. </w:t>
      </w:r>
      <w:r>
        <w:t>Государственные организации телерадиовещания обязаны резервировать платное эфирное время для проведения агитации по вопросам референдума. Общий объем платного эфирного времени, резервируемого каждой организацией телерадиовещания, не может быть меньше общего объема бесплатного эфирного времени, но не должен превышать его более чем в три раза</w:t>
      </w:r>
    </w:p>
    <w:p>
      <w:r>
        <w:rPr>
          <w:b/>
        </w:rPr>
        <w:t xml:space="preserve">16. </w:t>
      </w:r>
      <w:r>
        <w:t>Предоставление платного эфирного времени на каналах государственных организаций телерадиовещания осуществляется на основании письменных заявок, которые подаются инициативной группой по проведению референдума, инициативными агитационными группами в организации телерадиовещания не позднее чем через 25 дней со дня официального опубликования решения о назначении референдума</w:t>
      </w:r>
    </w:p>
    <w:p>
      <w:r>
        <w:rPr>
          <w:b/>
        </w:rPr>
        <w:t xml:space="preserve">17. </w:t>
      </w:r>
      <w:r>
        <w:t>Инициативная группа по проведению референдума, инициативные агитационные группы, подавшие заявки, указанные в части 16 настоящей статьи, вправе получить платное эфирное время из общего объема зарезервированного эфирного времени в пределах доли, полученной путем деления этого объема на общее число заявок</w:t>
      </w:r>
    </w:p>
    <w:p>
      <w:r>
        <w:rPr>
          <w:b/>
        </w:rPr>
        <w:t xml:space="preserve">18. </w:t>
      </w:r>
      <w:r>
        <w:t>Дата и время выхода в эфир агитационных материалов на платной основе определяются в соответствии с жеребьевкой, проводимой общероссийской или региональной государственной организацией телерадиовещания с участием заинтересованных лиц. Жеребьевка проводится не позднее чем за 32 дня до дня голосования. При проведении жеребьевки вправе присутствовать соответственно члены Центральной избирательной комиссии Российской Федерации, члены избирательной комиссии субъекта Российской Федерации, а также лица, указанные в части 1 статьи 34 настоящего Федерального конституционного закона</w:t>
      </w:r>
    </w:p>
    <w:p>
      <w:r>
        <w:rPr>
          <w:b/>
        </w:rPr>
        <w:t xml:space="preserve">19. </w:t>
      </w:r>
      <w:r>
        <w:t>Муниципальные организации телерадиовещания, выполнившие условия, установленные частями 9 и 10 статьи 59 настоящего Федерального конституционного закона, вправе предоставлять инициативной группе по проведению референдума, инициативным агитационным группам платное эфирное время. Общий объем эфирного времени, предоставляемого муниципальной организацией телерадиовещания для проведения агитации по вопросам референдума, определяется этой организацией телерадиовещания. Дата и время выхода в эфир агитационных материалов определяются в соответствии с жеребьевкой, проводимой муниципальной организацией телерадиовещания с участием заинтересованных лиц на основании письменных заявок, поданных инициативной группой по проведению референдума, инициативными агитационными группами. Жеребьевка проводится не позднее чем за 32 дня до дня голосования</w:t>
      </w:r>
    </w:p>
    <w:p>
      <w:r>
        <w:rPr>
          <w:b/>
        </w:rPr>
        <w:t xml:space="preserve">20. </w:t>
      </w:r>
      <w:r>
        <w:t>Если инициативная группа по проведению референдума, инициативная агитационная группа откажутся от использования эфирного времени, они обязаны не позднее чем за пять дней до выхода в эфир агитационного материала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w:t>
      </w:r>
    </w:p>
    <w:p>
      <w:r>
        <w:rPr>
          <w:b/>
        </w:rPr>
        <w:t xml:space="preserve">21. </w:t>
      </w:r>
      <w:r>
        <w:t>Негосударственные организации телерадиовещания, выполнившие условия, установленные частями 9 и 10 статьи 59 настоящего Федерального конституционного закона, обязаны предоставлять эфирное время инициативной группе по проведению референдума, инициативной агитационной группе на равных условиях. Негосударственные организации телерадиовещания, не соблюдающие этого требования, а также негосударственные организации телерадиовещания, не выполнившие условий, установленных частями 9 и 10 статьи 59 настоящего Федерального конституционного закона, не вправе предоставлять инициативной группе по проведению референдума, инициативной агитационной группе эфирное время для проведения агитации по вопросам референдума</w:t>
      </w:r>
    </w:p>
    <w:p>
      <w:r>
        <w:rPr>
          <w:b/>
        </w:rPr>
        <w:t xml:space="preserve">22. </w:t>
      </w:r>
      <w:r>
        <w:t>В договоре на предоставление платного эфирного времени указываются следующие условия: вид (форма) агитации по вопросам референдума, дата и время выхода в эфир агитационного материала, продолжительность предоставляемого эфирного времени, размер и порядок его оплаты, формы и условия участия журналиста (ведущего) в теле-, радиопередаче. После выполнения условий договора оформляются акт о выполнении работ и соответствующая справка об использованном эфирном времени, в которых отмечается выполнение обязательств по договору с указанием программы вещания, названия передачи и времени ее выхода в эфир</w:t>
      </w:r>
    </w:p>
    <w:p>
      <w:r>
        <w:rPr>
          <w:b/>
        </w:rPr>
        <w:t xml:space="preserve">23. </w:t>
      </w:r>
      <w:r>
        <w:t>Платежный документ о перечислении в полном объеме средств в оплату стоимости эфирного времени представляется в филиал Сберегательного банка Российской Федерации уполномоченным представителем по финансовым вопросам инициативной группы по проведению референдума, инициативной агитационной группы не позднее чем за два дня до дня предоставления эфирного времени. Копия платежного документа с отметкой филиала Сберегательного банка Российской Федерации представляется уполномоченным представителем по финансовым вопросам в организацию телерадиовещания до предоставления эфирного времени. В случае нарушения этого условия предоставление эфирного времени не допускается</w:t>
      </w:r>
    </w:p>
    <w:p>
      <w:r>
        <w:rPr>
          <w:b/>
        </w:rPr>
        <w:t xml:space="preserve">24. </w:t>
      </w:r>
      <w:r>
        <w:t>Филиал Сберегательного банка Российской Федерации обязан перечислить денежные средства не позднее операционного дня, следующего за днем получения платежного документа. При этом срок осуществления безналичного платежа не должен превышать два операционных дня в пределах территории субъекта Российской Федерации и пять операционных дней в пределах территории Российской Федерации</w:t>
      </w:r>
    </w:p>
    <w:p>
      <w:r>
        <w:rPr>
          <w:b/>
        </w:rPr>
        <w:t xml:space="preserve">25. </w:t>
      </w:r>
      <w:r>
        <w:t>Если в ходе использования платного эфирного времени член инициативной группы по проведению референдума, инициативной агитационной группы нарушит условия, установленные настоящим Федеральным конституционным законом, организация телерадиовещания вправе обратиться в суд с требованием о расторжении договора на предоставление эфирного времени</w:t>
      </w:r>
    </w:p>
    <w:p>
      <w:r>
        <w:rPr>
          <w:b/>
        </w:rPr>
        <w:t xml:space="preserve">26. </w:t>
      </w:r>
      <w:r>
        <w:t>Запрещается прерывать передачу агитационных материалов, в том числе рекламой товаров, работ и услуг</w:t>
      </w:r>
    </w:p>
    <w:p>
      <w:r>
        <w:rPr>
          <w:b/>
        </w:rPr>
        <w:t xml:space="preserve">27. </w:t>
      </w:r>
      <w:r>
        <w:t>Запрещается перекрывать передачу агитационных материалов на каналах организаций телерадиовещания трансляцией иных теле- и радиопрограмм, передачей иных агитационных материалов</w:t>
      </w:r>
    </w:p>
    <w:p>
      <w:r>
        <w:rPr>
          <w:b/>
        </w:rPr>
        <w:t xml:space="preserve">28. </w:t>
      </w:r>
      <w:r>
        <w:t>Видео- и аудиозаписи выпущенных в эфир теле- и радиопрограмм, содержащих агитацию по вопросам референдума, хранятся в соответствующей организации телерадиовещания не менее 12 месяцев со дня официального опубликования результатов референдума</w:t>
      </w:r>
    </w:p>
    <w:p>
      <w:r>
        <w:rPr>
          <w:b/>
        </w:rPr>
        <w:t>Статья 67. Условия проведения агитации по вопросам референдума через периодические печатные издания</w:t>
      </w:r>
    </w:p>
    <w:p>
      <w:r>
        <w:rPr>
          <w:b/>
        </w:rPr>
        <w:t xml:space="preserve">1. </w:t>
      </w:r>
      <w:r>
        <w:t>Редакции общероссийских и региональных государственных периодических печатных изданий, выходящих не реже одного раза в неделю, обязаны резервировать печатную площадь для проведения агитации по вопросам референдума инициативной группой по проведению референдума, инициативными агитационными группами за плату в период, установленный частью 2 статьи 62 настоящего Федерального конституционного закона</w:t>
      </w:r>
    </w:p>
    <w:p>
      <w:r>
        <w:rPr>
          <w:b/>
        </w:rPr>
        <w:t xml:space="preserve">2. </w:t>
      </w:r>
      <w:r>
        <w:t>Общий объем платной печатной площади, резервируемой каждой редакцией общероссийского или регионального государственного периодического печатного издания, должен составлять не менее 5 процентов общего объема еженедельной печатной площади соответствующего издания в период, установленный частью 2 статьи 62 настоящего Федерального конституционного закона</w:t>
      </w:r>
    </w:p>
    <w:p>
      <w:r>
        <w:rPr>
          <w:b/>
        </w:rPr>
        <w:t xml:space="preserve">3. </w:t>
      </w:r>
      <w:r>
        <w:t>Платная печатная площадь предоставляется редакциями общероссийских и региональных государственных периодических печатных изданий на основании письменных заявок, которые подаются инициативной группой по проведению референдума, инициативными агитационными группами в редакцию соответствующего периодического печатного издания не позднее чем через 25 дней со дня официального опубликования решения о назначении референдума</w:t>
      </w:r>
    </w:p>
    <w:p>
      <w:r>
        <w:rPr>
          <w:b/>
        </w:rPr>
        <w:t xml:space="preserve">4. </w:t>
      </w:r>
      <w:r>
        <w:t>Инициативная группа по проведению референдума, инициативная агитационная группа вправе получить платную печатную площадь из общего объема зарезервированной печатной площади в пределах доли, полученной путем деления этого объема на общее число заявок, указанных в части 3 настоящей статьи</w:t>
      </w:r>
    </w:p>
    <w:p>
      <w:r>
        <w:rPr>
          <w:b/>
        </w:rPr>
        <w:t xml:space="preserve">5. </w:t>
      </w:r>
      <w:r>
        <w:t>Дата опубликования агитационных материалов определяется в соответствии с жеребьевкой, проводимой редакцией общероссийского или регионального государственного периодического печатного издания с участием заинтересованных лиц на основании заявок, указанных в части 3 настоящей статьи. Жеребьевка проводится не позднее чем за 32 дня до дня голосования. При проведении жеребьевки вправе присутствовать соответственно члены Центральной избирательной комиссии Российской Федерации, члены избирательной комиссии субъекта Российской Федерации, а также лица, указанные в части 1 статьи 34 настоящего Федерального конституционного закона. Результаты жеребьевки оформляются протоколом</w:t>
      </w:r>
    </w:p>
    <w:p>
      <w:r>
        <w:rPr>
          <w:b/>
        </w:rPr>
        <w:t xml:space="preserve">6. </w:t>
      </w:r>
      <w:r>
        <w:t>Редакции муниципальных периодических печатных изданий, а также редакции общероссийских и региональных государственных периодических печатных изданий, выходящих реже одного раза в неделю, выполнившие условия, установленные частями 9 и 10 статьи 59 настоящего Федерального конституционного закона, вправе предоставлять инициативной группе по проведению референдума, инициативным агитационным группам платную печатную площадь. Общий объем печатной площади, предоставляемой редакциями указанных периодических печатных изданий для проведения агитации по вопросам референдума, определяется этими редакциями. Дата опубликования агитационных материалов определяется в соответствии с жеребьевкой, проводимой редакциями указанных периодических печатных изданий с участием заинтересованных лиц на основании письменных заявок на участие в жеребьевке, поданных инициативной группой по проведению референдума, инициативными агитационными группами. Жеребьевка проводится не позднее чем за 32 дня до дня голосования</w:t>
      </w:r>
    </w:p>
    <w:p>
      <w:r>
        <w:rPr>
          <w:b/>
        </w:rPr>
        <w:t xml:space="preserve">7. </w:t>
      </w:r>
      <w:r>
        <w:t>Если инициативная группа по проведению референдума, инициативная агитационная группа после проведения жеребьевки откажутся от использования печатной площади, они обязаны не позднее чем за пять дней до дня опубликования агитационного материала сообщить об этом соответствующей редакции периодического печатного издания, которая вправе использовать высвободившуюся печатную площадь по своему усмотрению</w:t>
      </w:r>
    </w:p>
    <w:p>
      <w:r>
        <w:rPr>
          <w:b/>
        </w:rPr>
        <w:t xml:space="preserve">8. </w:t>
      </w:r>
      <w:r>
        <w:t>Редакции негосударственных периодических печатных изданий, выполнившие условия, установленные частями 9 и 10 статьи 59 настоящего Федерального конституционного закона, предоставляют печатную площадь инициативной группе по проведению референдума, инициативным агитационным группам на равных условиях оплаты. Редакции негосударственных периодических печатных изданий, не выполнившие условий, установленных частями 9 и 10 статьи 59 настоящего Федерального конституционного закона, не вправе предоставлять инициативной группе по проведению референдума, инициативным агитационным группам печатную площадь для проведения агитации по вопросам референдума. Редакции негосударственных периодических печатных изданий вправе отказать в предоставлении печатной площади для проведения агитации по вопросам референдума</w:t>
      </w:r>
    </w:p>
    <w:p>
      <w:r>
        <w:rPr>
          <w:b/>
        </w:rPr>
        <w:t xml:space="preserve">9. </w:t>
      </w:r>
      <w:r>
        <w:t>Платежный документ о перечислении в полном объеме средств в оплату стоимости печатной площади представляется в филиал Сберегательного банка Российской Федерации уполномоченным представителем по финансовым вопросам инициативной группы по проведению референдума, инициативной агитационной группы не позднее чем за два дня до дня опубликования агитационного материала. Копия платежного документа с отметкой филиала Сберегательного банка Российской Федерации представляется уполномоченным представителем по финансовым вопросам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w:t>
      </w:r>
    </w:p>
    <w:p>
      <w:r>
        <w:rPr>
          <w:b/>
        </w:rPr>
        <w:t xml:space="preserve">10. </w:t>
      </w:r>
      <w:r>
        <w:t>Филиал Сберегательного банка Российской Федерации обязан перечислить денежные средства не позднее операционного дня, следующего за днем получения платежного документа. При этом срок осуществления безналичного платежа не должен превышать два операционных дня в пределах территории субъекта Российской Федерации и пять операционных дней в пределах территории Российской Федерации</w:t>
      </w:r>
    </w:p>
    <w:p>
      <w:r>
        <w:rPr>
          <w:b/>
        </w:rPr>
        <w:t xml:space="preserve">11. </w:t>
      </w:r>
      <w:r>
        <w:t>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соответственно с инициативной группой по проведению референдума, инициативной агитационной группой</w:t>
      </w:r>
    </w:p>
    <w:p>
      <w:r>
        <w:rPr>
          <w:b/>
        </w:rPr>
        <w:t xml:space="preserve">12. </w:t>
      </w:r>
      <w:r>
        <w:t>Во всех агитационных материалах, размещаемых в периодических печатных изданиях, должна помещаться информация о том, из какого фонда референдума была произведена оплата соответствующей публикации. Ответственность за соблюдение данного требования несет редакция периодического печатного издания</w:t>
      </w:r>
    </w:p>
    <w:p>
      <w:r>
        <w:rPr>
          <w:b/>
        </w:rPr>
        <w:t>Статья 68. Недопустимость злоупотребления правом на проведение агитации по вопросам референдума</w:t>
      </w:r>
    </w:p>
    <w:p>
      <w:r>
        <w:rPr>
          <w:b/>
        </w:rPr>
        <w:t xml:space="preserve">1. </w:t>
      </w:r>
      <w:r>
        <w:t>При проведении агитации по вопросам референдума не допускается злоупотребление свободой массовой информации. Агитационные материалы инициативной группы по проведению референдума, инициативных агитационных групп и выступления членов указанных инициативных групп на собраниях, митингах, в средствах массовой информации не должны содержать призывы к насильственному захвату власти, насильственному изменению конституционного строя и нарушению целостности территории Российской Федерации, а также не должны быть направлены на пропаганду войны. Запрещается агитация, возбуждающая социальную, расовую, национальную, религиозную ненависть и вражду, а также злоупотребление свободой массовой информации в иной форме, определенной законодательством Российской Федерации. Запрещается агитация, нарушающая законодательство Российской Федерации об интеллектуальной собственности</w:t>
      </w:r>
    </w:p>
    <w:p>
      <w:r>
        <w:rPr>
          <w:b/>
        </w:rPr>
        <w:t xml:space="preserve">2. </w:t>
      </w:r>
      <w:r>
        <w:t>Членам инициативной группы по проведению референдума, инициативных агитационных групп, уполномоченным представителям по финансовым вопросам указанных инициативных групп, а также иным лицам и организациям при проведении агитации по вопросам референдума запрещается осуществлять подкуп участников референдума: вручать им денежные средства, подарки и иные материальные ценности, кроме как за выполнение организационной работы (за сбор подписей участников референдума, проведение агитации по вопросам референдума); производить вознаграждение участников референдума,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иллюстративных) и значков, специально изготовленных для кампании референдума; оказывать услуги безвозмездно или на льготных условиях, а также воздействовать на участников референдума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Российской Федерации решений органов государственной власти, органов местного самоуправления</w:t>
      </w:r>
    </w:p>
    <w:p>
      <w:r>
        <w:rPr>
          <w:b/>
        </w:rPr>
        <w:t xml:space="preserve">3. </w:t>
      </w:r>
      <w:r>
        <w:t>Референдум и его результаты в период кампании референдума не могут быть объектом лотерей, тотализаторов (взаимных пари) и других основанных на риске игр</w:t>
      </w:r>
    </w:p>
    <w:p>
      <w:r>
        <w:rPr>
          <w:b/>
        </w:rPr>
        <w:t xml:space="preserve">4. </w:t>
      </w:r>
      <w:r>
        <w:t>Оплата рекламы коммерческой и иной не связанной с референдумом деятельности с использованием фамилий и изображений членов и уполномоченных представителей инициативной группы по проведению референдума, инициативных агитационных групп, наименований, эмблем, иной символики политических партий, создавших инициативные агитационные группы, в период кампании референдума осуществляется за счет средств соответствующего фонда референдума. В день голосования и в день, предшествующий дню голосования, такая реклама не допускается</w:t>
      </w:r>
    </w:p>
    <w:p>
      <w:r>
        <w:rPr>
          <w:b/>
        </w:rPr>
        <w:t xml:space="preserve">5. </w:t>
      </w:r>
      <w:r>
        <w:t>Комиссии референдума контролируют соблюдение установленного порядка проведения агитации по вопросам референдума</w:t>
      </w:r>
    </w:p>
    <w:p>
      <w:r>
        <w:rPr>
          <w:b/>
        </w:rPr>
        <w:t xml:space="preserve">6. </w:t>
      </w:r>
      <w:r>
        <w:t>В случае нарушения организацией телерадиовещания, редакцией периодического печатного издания порядка проведения агитации по вопросам референдума, установленного настоящим Федеральным конституционным законом, соответствующая комиссия референдума вправе обратиться в правоохранительные органы, суд, федеральные органы исполнительной власти, разрабатывающие и осуществляющие государственную политику в области средств массовой информации, с представлением о пресечении противоправной агитационной деятельности и привлечении организации телерадиовещания, редакции периодического печатного издания, их должностных лиц к ответственности, установленной законодательством Российской Федерации</w:t>
      </w:r>
    </w:p>
    <w:p>
      <w:r>
        <w:rPr>
          <w:b/>
        </w:rPr>
        <w:t xml:space="preserve">7. </w:t>
      </w:r>
      <w:r>
        <w:t>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печатных, аудиовизуальных и иных агитационных материалов и их изъятию, устанавливать изготовителей указанных материалов и источники оплаты этих материалов, а также незамедлительно информировать соответствующую комиссию референдума о выявленных фактах и принятых мерах</w:t>
      </w:r>
    </w:p>
    <w:p>
      <w:pPr>
        <w:pStyle w:val="Heading3"/>
      </w:pPr>
      <w:r>
        <w:t>Голосование</w:t>
      </w:r>
    </w:p>
    <w:p>
      <w:r>
        <w:rPr>
          <w:b/>
        </w:rPr>
        <w:t>Статья 69. Помещение для голосования</w:t>
      </w:r>
    </w:p>
    <w:p>
      <w:r>
        <w:rPr>
          <w:b/>
        </w:rPr>
        <w:t xml:space="preserve">1. </w:t>
      </w:r>
      <w:r>
        <w:t>Помещение для голосования безвозмездно предоставляется в распоряжение участковой комиссии главой муниципального образования (если уставом муниципального образования должность главы муниципального образования не предусмотрена, - лицом, уполномоченным на то представительным органом местного самоуправления), а в случаях, предусмотренных настоящим Федеральным конституционным законом, - командиром воинской части, капитаном судна, начальником полярной станции, руководителем дипломатического представительства или консульского учреждения Российской Федерации</w:t>
      </w:r>
    </w:p>
    <w:p>
      <w:r>
        <w:rPr>
          <w:b/>
        </w:rPr>
        <w:t xml:space="preserve">2. </w:t>
      </w:r>
      <w:r>
        <w:t>В помещении для голосования должен быть зал, в котором размещаются кабины или иные специально оборудованные места для тайного голосования, либо должны быть пригодные для тайного голосования комнаты, оснащенные системой освещения, столами, письменными принадлежностями (за исключением карандашей)</w:t>
      </w:r>
    </w:p>
    <w:p>
      <w:r>
        <w:rPr>
          <w:b/>
        </w:rPr>
        <w:t xml:space="preserve">3. </w:t>
      </w:r>
      <w:r>
        <w:t>В помещении для голосования либо непосредственно перед ним участковая комиссия оборудует информационный стенд (информационные стенды), на котором (на которых) размещает образцы заполнения бюллетеней для голосования, предусматривающие варианты голосования как за вопрос (вопросы) референдума, так и против вопроса (вопросов) референдума. Если на референдум вынесен проект нормативного акта, на информационном стенде, находящемся в помещении для голосования, должен быть размещен текст данного проекта</w:t>
      </w:r>
    </w:p>
    <w:p>
      <w:r>
        <w:rPr>
          <w:b/>
        </w:rPr>
        <w:t xml:space="preserve">4. </w:t>
      </w:r>
      <w:r>
        <w:t>На информационном стенде размещаются извлечения из уголовного законодательства Российской Федерации, законодательства Российской Федерации об административных правонарушениях в части норм, устанавливающих ответственность за нарушение законодательства Российской Федерации о референдуме</w:t>
      </w:r>
    </w:p>
    <w:p>
      <w:r>
        <w:rPr>
          <w:b/>
        </w:rPr>
        <w:t xml:space="preserve">5. </w:t>
      </w:r>
      <w:r>
        <w:t>Материалы размещаются участковой комиссией на информационном стенде таким образом, чтобы участники референдума свободно могли с ними ознакомиться</w:t>
      </w:r>
    </w:p>
    <w:p>
      <w:r>
        <w:rPr>
          <w:b/>
        </w:rPr>
        <w:t xml:space="preserve">6. </w:t>
      </w:r>
      <w:r>
        <w:t>Размещаемые на информационном стенде материалы не должны содержать признаки агитации по вопросам референдума</w:t>
      </w:r>
    </w:p>
    <w:p>
      <w:r>
        <w:rPr>
          <w:b/>
        </w:rPr>
        <w:t xml:space="preserve">7. </w:t>
      </w:r>
      <w:r>
        <w:t>В помещении для голосования должна находиться увеличенная форма протокола участковой комиссии об итогах голосования, предназначенная для занесения в нее данных об итогах голосования по мере их установления. Увеличенная форма протокола вывешивается до начала голосования и должна находиться в поле зрения членов участковой комиссии, наблюдателей и на расстоянии, необходимом для восприятия содержащейся в ней информации. Увеличенная форма протокола не заменяет собой протокол участковой комиссии об итогах голосования, а данные, занесенные в нее, не имеют юридического значения</w:t>
      </w:r>
    </w:p>
    <w:p>
      <w:r>
        <w:rPr>
          <w:b/>
        </w:rPr>
        <w:t xml:space="preserve">8. </w:t>
      </w:r>
      <w:r>
        <w:t>В помещении для голосования размещаются стационарные ящики для голосования. В качестве стационарных ящиков могут использоваться также технические средства подсчета голосов, в том числе программно-технические комплексы обработки бюллетеней. Технические средства подсчета голосов используются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в соответствии с инструкцией, утверждаемой Центральной избирательной комиссией Российской Федерации</w:t>
      </w:r>
    </w:p>
    <w:p>
      <w:r>
        <w:rPr>
          <w:b/>
        </w:rPr>
        <w:t xml:space="preserve">9. </w:t>
      </w:r>
      <w:r>
        <w:t>Помещение для голосования должно быть оборудовано таким образом, чтобы места выдачи бюллетеней, кабины, иные специально оборудованные места для тайного голосования и стационарные ящики для голосования находились в поле зрения членов участковой комиссии и наблюдателей</w:t>
      </w:r>
    </w:p>
    <w:p>
      <w:r>
        <w:rPr>
          <w:b/>
        </w:rPr>
        <w:t>Статья 70. Бюллетень</w:t>
      </w:r>
    </w:p>
    <w:p>
      <w:r>
        <w:rPr>
          <w:b/>
        </w:rPr>
        <w:t xml:space="preserve">1. </w:t>
      </w:r>
      <w:r>
        <w:t>Порядок изготовления и доставки бюллетеней, а также порядок осуществления контроля за их изготовлением и доставкой утверждается Центральной избирательной комиссией Российской Федерации не позднее чем за 50 дней до дня голосования. Форма и текст бюллетеня на русском языке, а также количество бюллетеней утверждается Центральной избирательной комиссией Российской Федерации не позднее чем за 28 дней до дня голосования. Количество бюллетеней не должно превышать более чем на 0,5 процента число зарегистрированных участников референдума</w:t>
      </w:r>
    </w:p>
    <w:p>
      <w:r>
        <w:rPr>
          <w:b/>
        </w:rPr>
        <w:t xml:space="preserve">2. </w:t>
      </w:r>
      <w:r>
        <w:t>В бюллетене воспроизводится текст вопроса (вопросов) референдума и указываются варианты волеизъявления участника референдума словами "За" или "Против", справа от которых помещаются пустые квадраты. Если на референдум выносятся альтернативные вопросы, в бюллетене справа от каждого варианта вопроса помещается пустой квадрат</w:t>
      </w:r>
    </w:p>
    <w:p>
      <w:r>
        <w:rPr>
          <w:b/>
        </w:rPr>
        <w:t xml:space="preserve">3. </w:t>
      </w:r>
      <w:r>
        <w:t>При вынесении на референдум нескольких вопросов они включаются в один бюллетень, последовательно нумеруются и отделяются друг от друга горизонтальными линиями либо для каждого вопроса референдума бюллетень изготавливается отдельно</w:t>
      </w:r>
    </w:p>
    <w:p>
      <w:r>
        <w:rPr>
          <w:b/>
        </w:rPr>
        <w:t xml:space="preserve">4. </w:t>
      </w:r>
      <w:r>
        <w:t>В бюллетене должно содержаться разъяснение порядка его заполнения</w:t>
      </w:r>
    </w:p>
    <w:p>
      <w:r>
        <w:rPr>
          <w:b/>
        </w:rPr>
        <w:t xml:space="preserve">5. </w:t>
      </w:r>
      <w:r>
        <w:t>Бюллетени печатаются на русском языке. По решению избирательной комиссии субъекта Российской Федерации бюллетени печатаются также на государственном языке соответствующей республики в составе Российской Федерации, а при необходимости - и на языках народов Российской Федерации на территориях их компактного проживания. Если для участка референдума бюллетени печатаются на двух или более языках, текст на этих языках помещается в каждом бюллетене. Текст бюллетеня в этом случае утверждается избирательной комиссией субъекта Российской Федерации не позднее чем за 22 дня до дня голосования</w:t>
      </w:r>
    </w:p>
    <w:p>
      <w:r>
        <w:rPr>
          <w:b/>
        </w:rPr>
        <w:t xml:space="preserve">6. </w:t>
      </w:r>
      <w:r>
        <w:t>Бюллетени изготавливаются по поручению Центральной избирательной комиссии Российской Федерации по заказу избирательных комиссий субъектов Российской Федерации в полиграфических организациях в два этапа</w:t>
      </w:r>
    </w:p>
    <w:p>
      <w:r>
        <w:rPr>
          <w:b/>
        </w:rPr>
        <w:t xml:space="preserve">7. </w:t>
      </w:r>
      <w:r>
        <w:t>Изготовленные полиграфической организацией бюллетени выбраковываются ее работниками под наблюдением членов комиссии референдума с правом решающего голоса, разместившей заказ на изготовление бюллетеней, после чего передаются по акту членам данной комиссии. В этом акте указываются дата и время его составления, а также количество передаваемых бюллетеней. После передачи упакованных в пачки бюллетеней в количестве, соответствующем заказу, работники полиграфической организации уничтожают выбракованные и лишние бюллетени (при их выявлении), о чем составляется акт. Все члены комиссии референдума, разместившей заказ на изготовление бюллетеней, уполномоченный представитель инициативной группы по проведению референдума должны быть оповещены указанной комиссией о месте и времени проведения выбраковки бюллетеней, передачи их членам данной комиссии, уничтожения бюллетеней. Любой член данной комиссии референдума, уполномоченный представитель инициативной группы по проведению референдума вправе подписать акты, указанные в настоящей части</w:t>
      </w:r>
    </w:p>
    <w:p>
      <w:r>
        <w:rPr>
          <w:b/>
        </w:rPr>
        <w:t xml:space="preserve">8. </w:t>
      </w:r>
      <w:r>
        <w:t>Территориальные комиссии получают от избирательных комиссий субъектов Российской Федерации бюллетени в срок, установленный Центральной избирательной комиссией Российской Федерации. В территориальные комиссии передается весь тираж бюллетеней, изготовленный для соответствующего субъекта Российской Федерации</w:t>
      </w:r>
    </w:p>
    <w:p>
      <w:r>
        <w:rPr>
          <w:b/>
        </w:rPr>
        <w:t xml:space="preserve">9. </w:t>
      </w:r>
      <w:r>
        <w:t>Участковые комиссии получают от территориальных комиссий бюллетени не позднее чем в день, предшествующий дню голосования</w:t>
      </w:r>
    </w:p>
    <w:p>
      <w:r>
        <w:rPr>
          <w:b/>
        </w:rPr>
        <w:t xml:space="preserve">10. </w:t>
      </w:r>
      <w:r>
        <w:t>По каждому участку референдума количество бюллетеней не может превышать более чем на 0,5 процента (но не менее чем на два бюллетеня) число зарегистрированных на данном участке референдума участников референдума. На участке референдума, на котором ожидается значительное число участников референдума, имеющих открепительные удостоверения, количество бюллетеней может быть увеличено решением избирательной комиссии субъекта Российской Федерации</w:t>
      </w:r>
    </w:p>
    <w:p>
      <w:r>
        <w:rPr>
          <w:b/>
        </w:rPr>
        <w:t xml:space="preserve">11. </w:t>
      </w:r>
      <w:r>
        <w:t>При передаче бюллетеней вышестоящей комиссией референдума нижестоящей комиссии референдума вправе присутствовать члены указанных комиссий, члены инициативной группы по проведению референдума. Соответствующая комиссия референдума обязана оповестить всех членов данной комиссии о времени и месте передачи бюллетеней</w:t>
      </w:r>
    </w:p>
    <w:p>
      <w:r>
        <w:rPr>
          <w:b/>
        </w:rPr>
        <w:t xml:space="preserve">12. </w:t>
      </w:r>
      <w:r>
        <w:t>Ответственность за передачу и сохранность бюллетеней несут председатели комиссий референдума, осуществляющих передачу, получение и хранение бюллетеней</w:t>
      </w:r>
    </w:p>
    <w:p>
      <w:r>
        <w:rPr>
          <w:b/>
        </w:rPr>
        <w:t xml:space="preserve">13. </w:t>
      </w:r>
      <w:r>
        <w:t>В участковые комиссии, сформированные на участках референдума, образованных за пределами территории Российской Федерации, либо в специальные территориальные комиссии бюллетени могут передаваться непосредственно комиссией референдума, разместившей заказ на их изготовление, в порядке, установленном Центральной избирательной комиссией Российской Федерации, и в количестве, определяемом исходя из данных регистрации (учета) избирателей, участников референдума</w:t>
      </w:r>
    </w:p>
    <w:p>
      <w:r>
        <w:rPr>
          <w:b/>
        </w:rPr>
        <w:t xml:space="preserve">14. </w:t>
      </w:r>
      <w:r>
        <w:t>В исключительных случаях на участках референдума, образованных в труднодоступных или отдаленных местностях, на судах, находящихся в день голосования в плавании, на полярных станциях, а также на участках референдума, образованных за пределами территории Российской Федерации, при наличии технических средств допускается изготовление документов, связанных с подготовкой и проведением референдума, в том числе бюллетеней, непосредственно участковой комиссией. Решение об изготовлении этих документов с указанием необходимого тиража и срока изготовления бюллетеней принимается участковой комиссией по согласованию с соответствующей территориальной комиссией либо с Центральной избирательной комиссией Российской Федерации</w:t>
      </w:r>
    </w:p>
    <w:p>
      <w:r>
        <w:rPr>
          <w:b/>
        </w:rPr>
        <w:t xml:space="preserve">15. </w:t>
      </w:r>
      <w:r>
        <w:t>На лицевой стороне всех бюллетеней, полученных участковой комиссией, в правом верхнем углу ставятся подписи двух членов участковой комиссии с правом решающего голоса, которые заверяются печатью участковой комиссии. Не заверенные участковой комиссией бюллетени признаются бюллетенями неустановленной формы и при подсчете голосов не учитываются</w:t>
      </w:r>
    </w:p>
    <w:p>
      <w:r>
        <w:rPr>
          <w:b/>
        </w:rPr>
        <w:t xml:space="preserve">16. </w:t>
      </w:r>
      <w:r>
        <w:t>В день голосования после окончания времени голосования неиспользованные бюллетени, находящиеся в территориальной комиссии, подсчитываются и погашаются, о чем территориальной комиссией составляется акт. При погашении бюллетеней вправе присутствовать лица, указанные в части 3 статьи 34 настоящего Федерального конституционного закона. Эти бюллетени хранятся секретарем данной территориальной комиссии в опечатанном виде вместе с другими документами указанной комиссии</w:t>
      </w:r>
    </w:p>
    <w:p>
      <w:r>
        <w:rPr>
          <w:b/>
        </w:rPr>
        <w:t xml:space="preserve">6. </w:t>
      </w:r>
      <w:r>
        <w:t>для обеспечения досрочного голосования, в том числе за пределами территории Российской Федерации, - не позднее чем за 20 дней до дня голосования по решению избирательных комиссий субъектов Российской Федерации в количестве, согласованном с Центральной избирательной комиссией Российской Федерации, и для обеспечения голосования на участках референдума, образованных за пределами территории Российской Федерации, - по решению Центральной избирательной комиссии Российской Федерации в определенном ею количестве</w:t>
      </w:r>
    </w:p>
    <w:p>
      <w:r>
        <w:rPr>
          <w:b/>
        </w:rPr>
        <w:t xml:space="preserve">6. </w:t>
      </w:r>
      <w:r>
        <w:t>для обеспечения голосования в день голосования - не позднее чем за 10 дней до дня голосования в количестве, определенном Центральной избирательной комиссией Российской Федерации, за вычетом бюллетеней, ранее изготовленных для обеспечения досрочного голосования и для обеспечения голосования на участках референдума, образованных за пределами территории Российской Федерации</w:t>
      </w:r>
    </w:p>
    <w:p>
      <w:r>
        <w:rPr>
          <w:b/>
        </w:rPr>
        <w:t>Статья 71. Открепительное удостоверение</w:t>
      </w:r>
    </w:p>
    <w:p>
      <w:r>
        <w:rPr>
          <w:b/>
        </w:rPr>
        <w:t xml:space="preserve">1. </w:t>
      </w:r>
      <w:r>
        <w:t>Открепительное удостоверение является документом строгой отчетности. Форма открепительного удостоверения, порядок его изготовления, количество открепительных удостоверений, форма реестра выдачи открепительных удостоверений, а также требования, предъявляемые к изготовлению открепительных удостоверений и их передаче вышестоящими комиссиями референдума в нижестоящие комиссии референдума, утверждаются Центральной избирательной комиссией Российской Федерации не позднее чем за 55 дней до дня голосования. В открепительном удостоверении должны быть предусмотрены места для внесения в него фамилии, имени и отчества участника референдума, а также номера участка референдума, на котором участник референдума включен в список участников референдума по месту жительства. Ответственность за передачу и сохранность открепительных удостоверений несут председатели комиссий референдума, осуществляющих передачу, получение и хранение открепительных удостоверений</w:t>
      </w:r>
    </w:p>
    <w:p>
      <w:r>
        <w:rPr>
          <w:b/>
        </w:rPr>
        <w:t xml:space="preserve">2. </w:t>
      </w:r>
      <w:r>
        <w:t>Участник референдума, который не сможет прибыть в день голосования в помещение для голосования того участка референдума, на котором он включен в список участников референдума по месту жительства, вправе получить в соответствующей территориальной комиссии (за 45 - 21 день до дня голосования) либо в участковой комиссии (за 20 и менее дней до дня голосования) открепительное удостоверение и принять участие в голосовании на том участке референдума, на котором он будет находиться в день голосования</w:t>
      </w:r>
    </w:p>
    <w:p>
      <w:r>
        <w:rPr>
          <w:b/>
        </w:rPr>
        <w:t xml:space="preserve">3. </w:t>
      </w:r>
      <w:r>
        <w:t>Соответствующая комиссия референдума на основании письменного заявления участника референдума с указанием причины, по которой ему требуется открепительное удостоверение, выдает открепительное удостоверение лично участнику референдума либо его представителю на основании нотариально удостоверенной доверенности. Доверенность может быть удостоверена также администрацией медицинской организации, оказывающей медицинскую помощь в стационарных условиях (если участник референдума находится в этой организации на лечении), администрацией учреждения, где содержатся под стражей подозреваемые или обвиняемые в совершении преступлений (если участник референдума содержится в этом учреждении в качестве подозреваемого или обвиняемого). (В редакции Федерального конституционного закона от 30.12.2021 № 4-ФКЗ)</w:t>
      </w:r>
    </w:p>
    <w:p>
      <w:r>
        <w:rPr>
          <w:b/>
        </w:rPr>
        <w:t xml:space="preserve">4. </w:t>
      </w:r>
      <w:r>
        <w:t>Территориальная комиссия выдает участнику референдума либо его представителю открепительное удостоверение на основании сведений об участниках референдума, представленных в территориальную комиссию главой муниципального образования (если уставом муниципального образования должность главы муниципального образования не предусмотрена, - лицом, уполномоченным на то представительным органом местного самоуправления) в соответствии с положением о Государственной системе регистрации (учета) избирателей, участников референдума. Территориальная комиссия составляет реестр выдачи открепительных удостоверений, в котором указываются фамилия, имя и отчество, год рождения (в возрасте 18 лет - дополнительно день и месяц рождения), адрес места жительства участника референдума. За 21 день до дня голосования территориальная комиссия направляет в участковые комиссии вместе с первым экземпляром списка участников референдума заверенные выписки из реестра выдачи открепительных удостоверений, в которых указываются сведения о получивших открепительные удостоверения участниках референдума, зарегистрированных на территориях соответствующих участков референдума. На основании таких выписок участковые комиссии вносят соответствующие отметки в списки участников референдума, исключая участника референдума из соответствующего списка в порядке, установленном частью 5 настоящей статьи</w:t>
      </w:r>
    </w:p>
    <w:p>
      <w:r>
        <w:rPr>
          <w:b/>
        </w:rPr>
        <w:t xml:space="preserve">5. </w:t>
      </w:r>
      <w:r>
        <w:t>При получении открепительного удостоверения участник референдума либо его представитель расписывается в реестре выдачи открепительных удостоверений (в территориальной комиссии) либо в списке участников референдума (в участковой комиссии), указав серию и номер своего паспорта или документа, заменяющего паспорт гражданина. После этого участник референдума исключается из списка участников референдума соответствующего участка и не учитывается при подсчете числа зарегистрированных участников референдума при составлении протокола участковой комиссии об итогах голосования</w:t>
      </w:r>
    </w:p>
    <w:p>
      <w:r>
        <w:rPr>
          <w:b/>
        </w:rPr>
        <w:t xml:space="preserve">6. </w:t>
      </w:r>
      <w:r>
        <w:t>Открепительное удостоверение считается действительным, если в него внесены фамилия, имя и отчество участника референдума, номер участка референдума, на котором участник референдума включен в список участников референдума по месту жительства, а также если на этом открепительном удостоверении стоят печать территориальной или участковой комиссии и подпись члена территориальной или участковой комиссии, выдавшего открепительное удостоверение</w:t>
      </w:r>
    </w:p>
    <w:p>
      <w:r>
        <w:rPr>
          <w:b/>
        </w:rPr>
        <w:t xml:space="preserve">7. </w:t>
      </w:r>
      <w:r>
        <w:t>По предъявлении открепительного удостоверения в день голосования участник референдума должен быть включен в список участников референдума на любом участке референдума, при этом открепительное удостоверение у него изымается. Участник референдума, получая на основании открепительного удостоверения бюллетень (бюллетени), указывает в списке участников референдума адрес своего места жительства</w:t>
      </w:r>
    </w:p>
    <w:p>
      <w:r>
        <w:rPr>
          <w:b/>
        </w:rPr>
        <w:t xml:space="preserve">8. </w:t>
      </w:r>
      <w:r>
        <w:t>В день голосования до наступления времени голосования неиспользованные открепительные удостоверения погашаются. Соответствующая территориальная или участковая комиссия составляет акт о погашении неиспользованных открепительных удостоверений с указанием их количества</w:t>
      </w:r>
    </w:p>
    <w:p>
      <w:r>
        <w:rPr>
          <w:b/>
        </w:rPr>
        <w:t>Статья 72. Порядок использования ГАС "Выборы" при установлении итогов голосования и определении результатов референдума</w:t>
      </w:r>
    </w:p>
    <w:p>
      <w:r>
        <w:rPr>
          <w:b/>
        </w:rPr>
        <w:t xml:space="preserve">1. </w:t>
      </w:r>
      <w:r>
        <w:t>При подготовке и проведении референдума, в том числе при регистрации (учете) избирателей, участников референдума, составлении списков участников референдума, установлении итогов голосования и определении результатов референдума, для оперативного получения, передачи и обработки информации используется только ГАС "Выборы"</w:t>
      </w:r>
    </w:p>
    <w:p>
      <w:r>
        <w:rPr>
          <w:b/>
        </w:rPr>
        <w:t xml:space="preserve">2. </w:t>
      </w:r>
      <w:r>
        <w:t>При наличии соответствующего оборудования данные протокола комиссии референдума об итогах голосования сразу после его подписания передаются по телекоммуникационным каналам связи ГАС "Выборы" в машиночитаемом виде в вышестоящую комиссию референдума с обязательным последующим представлением в вышестоящую комиссию референдума первого экземпляра протокола об итогах голосования</w:t>
      </w:r>
    </w:p>
    <w:p>
      <w:r>
        <w:rPr>
          <w:b/>
        </w:rPr>
        <w:t xml:space="preserve">3. </w:t>
      </w:r>
      <w:r>
        <w:t>Соответствующая комиссия референдума своим решением образует из числа членов комиссии референдума с правом решающего голоса и членов комиссии референдума с правом совещательного голоса группу контроля за использованием ГАС "Выборы" либо отдельных ее технических средств. Полномочия указанной группы устанавливаются федеральным законом о Государственной автоматизированной системе Российской Федерации "Выборы"</w:t>
      </w:r>
    </w:p>
    <w:p>
      <w:r>
        <w:rPr>
          <w:b/>
        </w:rPr>
        <w:t xml:space="preserve">4. </w:t>
      </w:r>
      <w:r>
        <w:t>Все члены комиссии референдума, наблюдатели имеют право на ознакомление с любой информацией, вводимой в ГАС "Выборы" и выводимой из нее в связи с установлением итогов голосования, определением результатов референдума</w:t>
      </w:r>
    </w:p>
    <w:p>
      <w:r>
        <w:rPr>
          <w:b/>
        </w:rPr>
        <w:t xml:space="preserve">5. </w:t>
      </w:r>
      <w:r>
        <w:t>С момента начала голосования и до момента подписания соответствующей комиссией референдума протокола об итогах голосования ГАС "Выборы", по телекоммуникационным каналам связи которой данные из нижестоящих комиссий референдума передаются в вышестоящие комиссии референдума, используется для наблюдения за ходом голосования и установлением его итогов. В течение этого времени запрещается передача каких-либо данных из информационных центров вышестоящих комиссий референдума в информационные центры нижестоящих комиссий референдума, за исключением сигналов подтверждения приема информации</w:t>
      </w:r>
    </w:p>
    <w:p>
      <w:r>
        <w:rPr>
          <w:b/>
        </w:rPr>
        <w:t xml:space="preserve">6. </w:t>
      </w:r>
      <w:r>
        <w:t>Данные о ходе голосования и его результаты, полученные с использованием ГАС "Выборы", являются предварительной, не имеющей юридического значения информацией, за исключением случаев использования технических средств подсчета голосов участников референдума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
        <w:rPr>
          <w:b/>
        </w:rPr>
        <w:t xml:space="preserve">7. </w:t>
      </w:r>
      <w:r>
        <w:t>Ко второму экземпляру протокола участковой комиссии об итогах голосования прилагается компьютерная распечатка указанного протокола, переданного в непосредственно вышестоящую комиссию референдума и введенного в ГАС "Выборы". Подлинность данных, содержащихся в компьютерной распечатке, подтверждается подписью лица, ответственного за их ввод</w:t>
      </w:r>
    </w:p>
    <w:p>
      <w:r>
        <w:rPr>
          <w:b/>
        </w:rPr>
        <w:t xml:space="preserve">8. </w:t>
      </w:r>
      <w:r>
        <w:t>Введенные в ГАС "Выборы" данные об участии граждан в референдуме, о предварительных и об окончательных итогах голосования должны быть оперативно доступны (в режиме "только чтение") абонентам информационно-телекоммуникационных сетей общего пользования (в том числе сети "Интернет") в порядке, устанавливаемом Центральной избирательной комиссией Российской Федерации</w:t>
      </w:r>
    </w:p>
    <w:p>
      <w:r>
        <w:rPr>
          <w:b/>
        </w:rPr>
        <w:t>Статья 73. Досрочное голосование</w:t>
      </w:r>
    </w:p>
    <w:p>
      <w:r>
        <w:rPr>
          <w:b/>
        </w:rPr>
        <w:t xml:space="preserve">1. </w:t>
      </w:r>
      <w:r>
        <w:t>Избирательные комиссии субъектов Российской Федерации вправе разрешить провести досрочно (но не ранее чем за 15 дней до дня голосования) голосование всех участников референдума на одном или нескольких участках референдума, образованных в труднодоступных или отдаленных местностях, на судах, которые в день голосования будут находиться в плавании, на полярных станциях. Центральная избирательная комиссия Российской Федерации вправе разрешить провести досрочно (но не ранее чем за 15 дней до дня голосования) голосование всех участников референдума на одном или нескольких участках референдума, образованных за пределами территории Российской Федерации. В этих случаях досрочное голосование проводится в порядке, установленном статьей 74 настоящего Федерального конституционного закона. Подсчет голосов участников референдума и установление итогов голосования осуществляются сразу после окончания досрочного голосования в соответствии с требованиями, предусмотренными статьей 77 настоящего Федерального конституционного закона</w:t>
      </w:r>
    </w:p>
    <w:p>
      <w:r>
        <w:rPr>
          <w:b/>
        </w:rPr>
        <w:t xml:space="preserve">2. </w:t>
      </w:r>
      <w:r>
        <w:t>Если отдельные группы участников референдума, включенных в список участников референдума на соответствующем участке референдума, находятся в значительно удаленных от помещения для голосования местах, транспортное сообщение с которыми отсутствует или затруднено (в труднодоступных или отдаленных местностях, на полярных станциях и в тому подобных местах), и в связи с этим невозможно провести досрочное голосование по участку референдума в целом в соответствии с частью 1 настоящей статьи, избирательная комиссия субъекта Российской Федерации вправе разрешить провести голосование этих групп участников референдума досрочно (но не ранее чем за 15 дней до дня голосования) в течение нескольких дней в порядке, установленном частями 3 - 9 настоящей статьи. Центральная избирательная комиссия Российской Федерации вправе разрешить провести голосование групп участников референдума, проживающих за пределами территории Российской Федерации, досрочно (но не ранее чем за 15 дней до дня голосования) в течение нескольких дней в порядке, установленном частями 3 - 9 настоящей статьи</w:t>
      </w:r>
    </w:p>
    <w:p>
      <w:r>
        <w:rPr>
          <w:b/>
        </w:rPr>
        <w:t xml:space="preserve">3. </w:t>
      </w:r>
      <w:r>
        <w:t>Для проведения досрочного голосования, указанного в части 2 настоящей статьи, используются переносные ящики для голосования, количество которых определяется соответствующей участковой комиссией. До проведения досрочного голосования пустые переносные ящики для голосования предъявляются в помещении участковой комиссии большинству членов участковой комиссии с правом решающего голоса, а также присутствующим лицам, указанным в части 3 статьи 34 настоящего Федерального конституционного закона, о чем составляется акт. После этого пустые переносные ящики для голосования опечатываются (пломбируются)</w:t>
      </w:r>
    </w:p>
    <w:p>
      <w:r>
        <w:rPr>
          <w:b/>
        </w:rPr>
        <w:t xml:space="preserve">4. </w:t>
      </w:r>
      <w:r>
        <w:t>На лицевой стороне бюллетеня, выдаваемого голосующему досрочно участнику референдума, в правом верхнем углу ставятся подписи двух членов участковой комиссии с правом решающего голоса, которые заверяются печатью участковой комиссии</w:t>
      </w:r>
    </w:p>
    <w:p>
      <w:r>
        <w:rPr>
          <w:b/>
        </w:rPr>
        <w:t xml:space="preserve">5. </w:t>
      </w:r>
      <w:r>
        <w:t>Досрочное голосование вне помещения для голосования проводят не менее чем два члена участковой комиссии с правом решающего голоса, которые должны иметь при себе предварительно опечатанный (опломбированный) в участковой комиссии переносной ящик для голосования, необходимое количество бюллетеней установленной формы, выписку из списка участников референдума, содержащую сведения об участниках референдума, к которым они выезжают для проведения досрочного голосования, либо список участников референдума, а также необходимые письменные принадлежности (за исключением карандашей) для заполнения участником референдума бюллетеня</w:t>
      </w:r>
    </w:p>
    <w:p>
      <w:r>
        <w:rPr>
          <w:b/>
        </w:rPr>
        <w:t xml:space="preserve">6. </w:t>
      </w:r>
      <w:r>
        <w:t>Участник референдума, голосующий досрочно, расписывается в получении выдаваемого ему бюллетеня в выписке из списка участников референдума либо в списке участников референдума. В указанных выписке либо списке члены участковой комиссии, проводящие досрочное голосование, делают отметку о том, что участник референдума проголосовал досрочно, указывают дату и время голосования. Если участник референдума расписывался в выписке из списка участников референдума, то указанные отметки, а также серия и номер паспорта или документа, заменяющего паспорт гражданина, после окончания проведения досрочного голосования вносятся в список участников референдума. Указанная выписка хранится вместе со списком участников референдума</w:t>
      </w:r>
    </w:p>
    <w:p>
      <w:r>
        <w:rPr>
          <w:b/>
        </w:rPr>
        <w:t xml:space="preserve">7. </w:t>
      </w:r>
      <w:r>
        <w:t>Участник референдума заполняет бюллетень и опускает его в переносной ящик для голосования в порядке, установленном статьей 74 настоящего Федерального конституционного закона</w:t>
      </w:r>
    </w:p>
    <w:p>
      <w:r>
        <w:rPr>
          <w:b/>
        </w:rPr>
        <w:t xml:space="preserve">8. </w:t>
      </w:r>
      <w:r>
        <w:t>О проведении досрочного голосования составляется акт, в котором указываются дата и время голосования, число участников референдума, получивших бюллетени для участия в досрочном голосовании, фамилии членов участковой комиссии, иных лиц, присутствовавших при голосовании. Указанный акт хранится вместе с переносным ящиком для голосования</w:t>
      </w:r>
    </w:p>
    <w:p>
      <w:r>
        <w:rPr>
          <w:b/>
        </w:rPr>
        <w:t xml:space="preserve">9. </w:t>
      </w:r>
      <w:r>
        <w:t>С момента окончания досрочного голосования прорези для бюллетеней в переносных ящиках для голосования опечатываются председателем участковой комиссии. Хранение переносных ящиков для голосования обеспечивается секретарем участковой комиссии. Переносные ящики для голосования не вскрываются до начала подсчета голосов участников референдума на участке референдума. Переносные ящики для голосования с находящимися в них бюллетенями, которые заполнили проголосовавшие досрочно участники референдума, запрещается использовать для проведения голосования в день голосования</w:t>
      </w:r>
    </w:p>
    <w:p>
      <w:r>
        <w:rPr>
          <w:b/>
        </w:rPr>
        <w:t xml:space="preserve">10. </w:t>
      </w:r>
      <w:r>
        <w:t>При проведении досрочного голосования вправе присутствовать лица, указанные в части 3 статьи 34 настоящего Федерального конституционного закона. При проведении досрочного голосования с использованием переносных ящиков для голосования участковая комиссия должна обеспечить не менее чем двум лицам из числа членов участковой комиссии с правом совещательного голоса, назначенных инициативной группой по проведению референдума, разными политическими партиями, наблюдателей, назначенных инициативной группой по проведению референдума, разными инициативными агитационными группами, политическими партиями и иными общественными объединениями, равные с выезжающими для проведения досрочного голосования членами участковой комиссии с правом решающего голоса возможности прибытия к месту проведения досрочного голосования</w:t>
      </w:r>
    </w:p>
    <w:p>
      <w:r>
        <w:rPr>
          <w:b/>
        </w:rPr>
        <w:t xml:space="preserve">11. </w:t>
      </w:r>
      <w:r>
        <w:t>Досрочное голосование проводится только в установленное решением соответствующей участковой комиссии время, что должно быть доведено до сведения участников референдума и лиц, указанных в части 3 статьи 34 настоящего Федерального конституционного закона, через средства массовой информации или иным способом</w:t>
      </w:r>
    </w:p>
    <w:p>
      <w:r>
        <w:rPr>
          <w:b/>
        </w:rPr>
        <w:t xml:space="preserve">12. </w:t>
      </w:r>
      <w:r>
        <w:t>При проведении досрочного голосования участковая комиссия обязана обеспечить тайну голосования, исключить возможность искажения волеизъявления участников референдума, обеспечить сохранность бюллетеней и учет голосов участников референдума при установлении итогов голосования</w:t>
      </w:r>
    </w:p>
    <w:p>
      <w:r>
        <w:rPr>
          <w:b/>
        </w:rPr>
        <w:t>Статья 74. Порядок голосования</w:t>
      </w:r>
    </w:p>
    <w:p>
      <w:r>
        <w:rPr>
          <w:b/>
        </w:rPr>
        <w:t xml:space="preserve">1. </w:t>
      </w:r>
      <w:r>
        <w:t>Голосование проводится с 8 до 20 часов по местному времени</w:t>
      </w:r>
    </w:p>
    <w:p>
      <w:r>
        <w:rPr>
          <w:b/>
        </w:rPr>
        <w:t xml:space="preserve">2. </w:t>
      </w:r>
      <w:r>
        <w:t>О дне, времени и месте голосования территориальные и участковые комиссии обязаны оповестить участников референдума не позднее чем за десять дней до дня голосования через средства массовой информации или иным способом, а при проведении досрочного голосования в соответствии со статьей 73 настоящего Федерального конституционного закона - не позднее чем за три дня до дня досрочного голосования</w:t>
      </w:r>
    </w:p>
    <w:p>
      <w:r>
        <w:rPr>
          <w:b/>
        </w:rPr>
        <w:t xml:space="preserve">3. </w:t>
      </w:r>
      <w:r>
        <w:t>На участках референдума, образованных в воинских частях, в труднодоступных или отдаленных местностях, на судах, находящихся в плавании, на полярных станциях, участковая комиссия может объявить голосование законченным раньше времени, установленного частью 1 настоящей статьи, если проголосовали все участники референдума, включенные в список участников референдума</w:t>
      </w:r>
    </w:p>
    <w:p>
      <w:r>
        <w:rPr>
          <w:b/>
        </w:rPr>
        <w:t xml:space="preserve">4. </w:t>
      </w:r>
      <w:r>
        <w:t>В 8 часов в день голосования председатель участковой комиссии объявляет помещение для голосования открытым и предъявляет к осмотру членам участковой комиссии, присутствующим участникам референдума, лицам, указанным в части 3 статьи 34 настоящего Федерального конституционного закона, пустые переносные и стационарные ящики для голосования, которые затем опечатываются печатью участковой комиссии (пломбируются). Председатель участковой комиссии также предъявляет указанным лицам опечатанные (опломбированные) переносные ящики для голосования с бюллетенями, заполненными в соответствии с частями 2 - 9 статьи 73 настоящего Федерального конституционного закона проголосовавшими досрочно участниками референдума, если таковые имеются</w:t>
      </w:r>
    </w:p>
    <w:p>
      <w:r>
        <w:rPr>
          <w:b/>
        </w:rPr>
        <w:t xml:space="preserve">5. </w:t>
      </w:r>
      <w:r>
        <w:t>Члены участковой комиссии с правом решающего голоса получают от председателя участковой комиссии бюллетени для выдачи участникам референдума и расписываются в их получении. После этого председатель участковой комиссии приглашает участников референдума приступить к голосованию</w:t>
      </w:r>
    </w:p>
    <w:p>
      <w:r>
        <w:rPr>
          <w:b/>
        </w:rPr>
        <w:t xml:space="preserve">6. </w:t>
      </w:r>
      <w:r>
        <w:t>Бюллетени выдаются участникам референдума, включенным в список участников референдума, по предъявлении паспорта или документа, заменяющего паспорт гражданина, а если участник референдума голосует по открепительному удостоверению, - по предъявлении также открепительного удостоверения. Каждый участник референдума имеет право получить равное количество бюллетеней. Перед выдачей бюллетеня член участковой комиссии обязан удостовериться в том, что участнику референдума не было выдано открепительное удостоверение, он не проголосовал досрочно, письменное заявление (устное обращение) участника референдума о предоставлении ему возможности проголосовать вне помещения для голосования не зарегистрировано в реестре, указанном в части 2 статьи 75 настоящего Федерального конституционного закона, и к нему не направлены члены участковой комиссии для проведения голосования вне помещения для голосования</w:t>
      </w:r>
    </w:p>
    <w:p>
      <w:r>
        <w:rPr>
          <w:b/>
        </w:rPr>
        <w:t xml:space="preserve">7. </w:t>
      </w:r>
      <w:r>
        <w:t>При получении бюллетеня (бюллетеней) участник референдума проставляет в списке участников референдума серию и номер своего паспорта или документа, заменяющего паспорт гражданина. С согласия участника референдума либо по его просьбе указанные сведения могут быть проставлены в списке участников референдума членом участковой комиссии с правом решающего голоса. При наличии соответствующего решения Центральной избирательной комиссии Российской Федерации серия и номер паспорта или документа, заменяющего паспорт гражданина, могут быть внесены в список участников референдума с использованием ГАС "Выборы" при составлении указанного списка. В этом случае член участковой комиссии с правом решающего голоса, выдающий бюллетень (бюллетени) участнику референдума, сверяет указанные сведения с соответствующими записями в предъявляемом участником референдума документе. Участник референдума проверяет правильность произведенной записи и расписывается в получении бюллетеня (каждого бюллетеня). Член участковой комиссии, выдавший участнику референдума бюллетень (бюллетени), также расписывается в соответствующей графе списка участников референдума. В случае голосования по открепительному удостоверению в списке участников референдума делаются соответствующие дополнительные отметки</w:t>
      </w:r>
    </w:p>
    <w:p>
      <w:r>
        <w:rPr>
          <w:b/>
        </w:rPr>
        <w:t xml:space="preserve">8. </w:t>
      </w:r>
      <w:r>
        <w:t>Голосование проводится путем внесения участником референдума в бюллетень любого знака в квадрат, относящийся к позиции, в пользу которой сделан выбор</w:t>
      </w:r>
    </w:p>
    <w:p>
      <w:r>
        <w:rPr>
          <w:b/>
        </w:rPr>
        <w:t xml:space="preserve">9. </w:t>
      </w:r>
      <w:r>
        <w:t>Каждый участник референдума голосует лично. Голосование за других участников референдума не допускается, за исключением случаев, предусмотренных частью 10 настоящей статьи. Бюллетень заполняется в специально оборудованной кабине, ином специально оборудованном месте или комнате для тайного голосования, где присутствие других лиц недопустимо, за исключением случая, предусмотренного частью 10 настоящей статьи</w:t>
      </w:r>
    </w:p>
    <w:p>
      <w:r>
        <w:rPr>
          <w:b/>
        </w:rPr>
        <w:t xml:space="preserve">10. </w:t>
      </w:r>
      <w:r>
        <w:t>Участник референдума, который не может самостоятельно расписаться в получении бюллетеня (бюллетеней) или заполнить бюллетень (бюллетени), вправе воспользоваться для этого помощью другого участника референдума, не являющегося членом комиссии референдума, членом инициативной группы по проведению референдума, инициативной агитационной группы, уполномоченным представителем по финансовым вопросам инициативной группы по проведению референдума, инициативной агитационной группы, наблюдателем, иностранным (международным) наблюдателем. Такой участник референдума устно извещает участковую комиссию о своем намерении воспользоваться помощью другого лица. В этом случае в соответствующей графе (соответствующих графах) списка участников референдума указываются фамилия, имя и отчество, серия и номер паспорта или документа, заменяющего паспорт гражданина, лица, оказывающего помощь участнику референдума</w:t>
      </w:r>
    </w:p>
    <w:p>
      <w:r>
        <w:rPr>
          <w:b/>
        </w:rPr>
        <w:t xml:space="preserve">11. </w:t>
      </w:r>
      <w:r>
        <w:t>Если участник референдума считает, что при заполнении бюллетеня допустил ошибку, он вправе обратиться к члену участковой комиссии с правом решающего голоса, выдавшему бюллетень, с просьбой выдать ему новый бюллетень взамен испорченного. Член участковой комиссии выдает участнику референдума новый бюллетень, делает соответствующую отметку в списке участников референдума против фамилии данного участника референдума и расписывается. Испорченный бюллетень, на котором член участковой комиссии с правом решающего голоса делает соответствующую запись и заверяет ее своей подписью, незамедлительно погашается</w:t>
      </w:r>
    </w:p>
    <w:p>
      <w:r>
        <w:rPr>
          <w:b/>
        </w:rPr>
        <w:t xml:space="preserve">12. </w:t>
      </w:r>
      <w:r>
        <w:t>Заполненный бюллетень участник референдума опускает в опечатанный (опломбированный) стационарный ящик для голосования</w:t>
      </w:r>
    </w:p>
    <w:p>
      <w:r>
        <w:rPr>
          <w:b/>
        </w:rPr>
        <w:t xml:space="preserve">13. </w:t>
      </w:r>
      <w:r>
        <w:t>Председатель участковой комиссии следит за порядком в помещении для голосования. Распоряжения председателя участковой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комиссии его полномочия исполняет заместитель председателя участковой комиссии, а в отсутствие заместителя председателя участковой комиссии - секретарь или иной член участковой комиссии с правом решающего голоса, уполномоченный ею</w:t>
      </w:r>
    </w:p>
    <w:p>
      <w:r>
        <w:rPr>
          <w:b/>
        </w:rPr>
        <w:t xml:space="preserve">14. </w:t>
      </w:r>
      <w:r>
        <w:t>При проведении голосования, подсчете голосов участников референдума и составлении протокола участковой комиссии об итогах голосования в помещении для голосования, в помещении участковой комиссии вправе находиться лица, указанные в части 3 статьи 34 настоящего Федерального конституционного закона. Список лиц, осуществлявших наблюдение за ходом голосования и подсчетом голосов участников референдума, составляется участковой комиссией на основании представленных данными лицами документов</w:t>
      </w:r>
    </w:p>
    <w:p>
      <w:r>
        <w:rPr>
          <w:b/>
        </w:rPr>
        <w:t xml:space="preserve">15. </w:t>
      </w:r>
      <w:r>
        <w:t>Член участковой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Российской Федерации о референдуме. В указанных случаях соответствующее мотивированное решение принимается участковой комиссией или вышестоящей комиссией референдума. Правоохранительные органы обеспечивают исполнение указанного решения и принимают меры по привлечению члена участковой комиссии, отстраненного от участия в работе данной комиссии, а также удаленных из помещения для голосования наблюдателя и иных лиц к ответственности в соответствии с законодательством Российской Федерации</w:t>
      </w:r>
    </w:p>
    <w:p>
      <w:r>
        <w:rPr>
          <w:b/>
        </w:rPr>
        <w:t xml:space="preserve">16. </w:t>
      </w:r>
      <w:r>
        <w:t>Членам инициативной группы по проведению референдума, инициативных агитационных групп, уполномоченным представителям по финансовым вопросам указанных инициативных групп, политическим партиям, а также организациям, учредителями (участниками),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поручению указанных лиц и организаций, запрещается совершать любые действия, направленные на обеспечение доставки участников референдума для участия в голосовании</w:t>
      </w:r>
    </w:p>
    <w:p>
      <w:r>
        <w:rPr>
          <w:b/>
        </w:rPr>
        <w:t>Статья 75. Порядок голосования вне помещения для голосования</w:t>
      </w:r>
    </w:p>
    <w:p>
      <w:r>
        <w:rPr>
          <w:b/>
        </w:rPr>
        <w:t xml:space="preserve">1. </w:t>
      </w:r>
      <w:r>
        <w:t>Участковая комиссия обязана обеспечить возможность участия в голосовании участникам референдума, которые имеют право быть включенными или включены в список участников референдума на данном участке референдума, но не могут по уважительным причинам (по состоянию здоровья, инвалидности и другим причинам) самостоятельно прибыть в помещение для голосования</w:t>
      </w:r>
    </w:p>
    <w:p>
      <w:r>
        <w:rPr>
          <w:b/>
        </w:rPr>
        <w:t xml:space="preserve">2. </w:t>
      </w:r>
      <w:r>
        <w:t>Голосование вне помещения для голосования, за исключением случаев, предусмотренных статьей 73 настоящего Федерального конституционного закона, проводится только в день голосования на основании письменного заявления (устного обращения) участника референдума (в том числе переданного при содействии других лиц) о предоставлении ему возможности проголосовать вне помещения для голосования. Указанное заявление (обращение) может быть подано (сделано) участником референдума в любое время после сформирования участковой комиссии. Участковая комиссия регистрирует все заявления (обращения) в специальном реестре, который по окончании голосования хранится вместе со списком участников референдума</w:t>
      </w:r>
    </w:p>
    <w:p>
      <w:r>
        <w:rPr>
          <w:b/>
        </w:rPr>
        <w:t xml:space="preserve">3. </w:t>
      </w:r>
      <w:r>
        <w:t>При регистрации устного обращения участника референдума в реестре в соответствии с частью 2 настоящей статьи указываются время поступления данного обращения, фамилия, имя и отчество участника референдума, заявившего о своем желании проголосовать вне помещения для голосования, адрес его места жительства, а также ставится подпись члена участковой комиссии, который принял обращение (телефонограмму, сообщение и тому подобное). Если обращение передано при содействии другого лица, в реестре также указываются фамилия, имя и отчество этого лица и адрес его места жительства. По прибытии членов участковой комиссии к участнику референдума обращение участника референдума подтверждается письменным заявлением</w:t>
      </w:r>
    </w:p>
    <w:p>
      <w:r>
        <w:rPr>
          <w:b/>
        </w:rPr>
        <w:t xml:space="preserve">4. </w:t>
      </w:r>
      <w:r>
        <w:t>В письменном заявлении (устном обращении) участника референдума о предоставлении ему возможности проголосовать вне помещения для голосования должна быть изложена причина, по которой участник референдума не может прибыть в помещение для голосования. В заявлении должны содержаться те же данные об участнике референдума, что и в списке участников референдума. Участковая комиссия на своем заседании вправе признать неуважительной причину, по которой участник референдума не может самостоятельно прибыть в помещение для голосования, и на этом основании отказать данному участнику референдума в проведении голосования вне помещения для голосования</w:t>
      </w:r>
    </w:p>
    <w:p>
      <w:r>
        <w:rPr>
          <w:b/>
        </w:rPr>
        <w:t xml:space="preserve">5. </w:t>
      </w:r>
      <w:r>
        <w:t>Заявление (обращение), указанное в части 2 настоящей статьи, может быть подано (сделано) в участковую комиссию не позднее чем за четыре часа до окончания времени голосования</w:t>
      </w:r>
    </w:p>
    <w:p>
      <w:r>
        <w:rPr>
          <w:b/>
        </w:rPr>
        <w:t xml:space="preserve">6. </w:t>
      </w:r>
      <w:r>
        <w:t>Председатель участковой комиссии обязан объявить о том, что члены участковой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w:t>
      </w:r>
    </w:p>
    <w:p>
      <w:r>
        <w:rPr>
          <w:b/>
        </w:rPr>
        <w:t xml:space="preserve">7. </w:t>
      </w:r>
      <w:r>
        <w:t>Участковая комиссия должна располагать необходимым количеством (но не более трех) переносных ящиков для голосования, предназначенных для проведения голосования, предусмотренного настоящей статьей. Количество таких ящиков определяется решением участковой комиссии</w:t>
      </w:r>
    </w:p>
    <w:p>
      <w:r>
        <w:rPr>
          <w:b/>
        </w:rPr>
        <w:t xml:space="preserve">8. </w:t>
      </w:r>
      <w:r>
        <w:t>Члены участковой комиссии с правом решающего голоса, проводящие голосование вне помещения для голосования, получают бюллетени и расписываются в их получении в ведомости выдачи бюллетеней для проведения голосования вне помещения для голосования. Голосование вне помещения для голосования проводят не менее чем два члена участковой комиссии с правом решающего голоса, которые должны иметь при себе предварительно опечатанный (опломбированный) в участковой комиссии переносной ящик для голосования, необходимое количество бюллетеней установленной формы, реестр, указанный в части 2 настоящей статьи, либо заверенную выписку из него, содержащую необходимые сведения об участниках референдума и запись о поступивших заявлениях (обращениях) участников референдума о предоставлении им возможности проголосовать вне помещения для голосования, поступившие письменные заявления участников референдума о предоставлении им возможности проголосовать вне помещения для голосования, а также необходимые письменные принадлежности (за исключением карандашей) для заполнения участником референдума бюллетеня. Голосование вне помещения для голосования может быть проведено одним членом участковой комиссии с правом решающего голоса при условии, что при этом присутствует не менее двух лиц из числа лиц, указанных в части 13 настоящей статьи</w:t>
      </w:r>
    </w:p>
    <w:p>
      <w:r>
        <w:rPr>
          <w:b/>
        </w:rPr>
        <w:t xml:space="preserve">9. </w:t>
      </w:r>
      <w:r>
        <w:t>Голосование вне помещения для голосования проводится с соблюдением требований, предусмотренных статьей 74 настоящего Федерального конституционного закона</w:t>
      </w:r>
    </w:p>
    <w:p>
      <w:r>
        <w:rPr>
          <w:b/>
        </w:rPr>
        <w:t xml:space="preserve">10. </w:t>
      </w:r>
      <w:r>
        <w:t>На письменном заявлении о предоставлении возможности проголосовать вне помещения для голосования участник референдума указывает серию и номер своего паспорта или документа, заменяющего паспорт гражданина, адрес места жительства и расписывается в получении бюллетеня. С согласия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заявление членом участковой комиссии с правом решающего голоса. Члены участковой комиссии с правом решающего голоса удостоверяют факт выдачи бюллетеня своими подписями на письменном заявлении участника референдума. В заявлении также делается отметка о получении нового бюллетеня взамен испорченного</w:t>
      </w:r>
    </w:p>
    <w:p>
      <w:r>
        <w:rPr>
          <w:b/>
        </w:rPr>
        <w:t xml:space="preserve">11. </w:t>
      </w:r>
      <w:r>
        <w:t>Члены участковой комиссии с правом решающего голоса, проводящие голосование вне помещения для голосования, вправе выдать бюллетени только тем участникам референдума, заявления (обращения) которых зарегистрированы в реестре в соответствии с частью 2 настоящей статьи</w:t>
      </w:r>
    </w:p>
    <w:p>
      <w:r>
        <w:rPr>
          <w:b/>
        </w:rPr>
        <w:t xml:space="preserve">12. </w:t>
      </w:r>
      <w:r>
        <w:t>Серия и номер паспорта или документа, заменяющего паспорт гражданина, участника референдума, проголосовавшего вне помещения для голосования, вносятся в список участников референдума членами участковой комиссии с правом решающего голоса, выезжавшими по заявлениям (обращениям) участников референдума. Одновременно в соответствующей графе (соответствующих графах) списка участников референдума делается отметка: "Голосовал вне помещения для голосования", а также ставятся подписи указанных членов участковой комиссии</w:t>
      </w:r>
    </w:p>
    <w:p>
      <w:r>
        <w:rPr>
          <w:b/>
        </w:rPr>
        <w:t xml:space="preserve">13. </w:t>
      </w:r>
      <w:r>
        <w:t>При проведении голосования вне помещения для голосования вправе присутствовать члены участковой комиссии с правом совещательного голоса, наблюдатели. При этом участковая комиссия должна обеспечить не менее чем двум лицам из числа членов участковой комиссии с правом совещательного голоса, назначенных инициативной группой по проведению референдума, разными политическими партиями, наблюдателей, назначенных инициативной группой по проведению референдума, разными инициативными агитационными группами, политическими партиями и иными общественными объединениями, равные с проводящими голосование вне помещения для голосования членами участковой комиссии с правом решающего голоса возможности прибытия к месту проведения голосования. Организация голосования вне помещения для голосования должна исключать возможность нарушения права на участие в референдуме, а равно искажения волеизъявления участников референдума</w:t>
      </w:r>
    </w:p>
    <w:p>
      <w:r>
        <w:rPr>
          <w:b/>
        </w:rPr>
        <w:t xml:space="preserve">14. </w:t>
      </w:r>
      <w:r>
        <w:t>Если участник референдума, от которого поступило заявление (обращение) о предоставлении ему возможности проголосовать вне помещения для голосования, прибыл в помещение для голосования после того, как к нему были направлены члены участковой комиссии с правом решающего голоса для проведения голосования вне помещения для голосования, никто из членов участковой комиссии не вправе выдать ему в помещении для голосования бюллетень, пока не возвратятся члены участковой комиссии, проводящие голосование вне помещения для голосования по заявлению (обращению) этого участника референдума, и не будет установлено, что указанный участник референдума не проголосовал вне помещения для голосования</w:t>
      </w:r>
    </w:p>
    <w:p>
      <w:r>
        <w:rPr>
          <w:b/>
        </w:rPr>
        <w:t xml:space="preserve">15. </w:t>
      </w:r>
      <w:r>
        <w:t>По окончании голосования вне помещения для голосования участковой комиссией составляется акт, в котором указываются количество бюллетеней, выданных членам участковой комиссии с правом решающего голоса, проводившим голосование вне помещения для голосования, количество письменных заявлений участников референдума о предоставлении им возможности проголосовать вне помещения для голосования, количество выданных участникам референдума и возвращенных (неиспользованных, испорченных участниками референдума) бюллетеней, а также сведения о членах участковой комиссии с правом решающего голоса, проводивших голосование вне помещения для голосования, о членах участковой комиссии с правом совещательного голоса и наблюдателях, присутствовавших при проведении голосования вне помещения для голосования с использованием каждого переносного ящика для голосования</w:t>
      </w:r>
    </w:p>
    <w:p>
      <w:pPr>
        <w:pStyle w:val="Heading3"/>
      </w:pPr>
      <w:r>
        <w:t>Подсчет голосов участников референдума, установление итогов голосования и результатов референдума</w:t>
      </w:r>
    </w:p>
    <w:p>
      <w:r>
        <w:rPr>
          <w:b/>
        </w:rPr>
        <w:t>Статья 76. Протокол участковой комиссии об итогах голосования</w:t>
      </w:r>
    </w:p>
    <w:p>
      <w:r>
        <w:rPr>
          <w:b/>
        </w:rPr>
        <w:t xml:space="preserve">1. </w:t>
      </w:r>
      <w:r>
        <w:t>Участковая комиссия составляет протокол об итогах голосования на соответствующем участке референдума. В случае вынесения на референдум нескольких вопросов и изготовления для каждого вопроса референдума отдельного бюллетеня участковая комиссия составляет протокол об итогах голосования отдельно по каждому вопросу референдума</w:t>
      </w:r>
    </w:p>
    <w:p>
      <w:r>
        <w:rPr>
          <w:b/>
        </w:rPr>
        <w:t xml:space="preserve">2. </w:t>
      </w:r>
      <w:r>
        <w:t>Протокол участковой комиссии об итогах голосования должен быть составлен на одном листе. В исключительных случаях протокол может быть составлен более чем на одном листе, при этом каждый лист должен быть пронумерован, подписан всеми присутствующими членами участковой комиссии с правом решающего голоса и заверен печатью участковой комиссии. Протокол участковой комиссии должен содержать</w:t>
      </w:r>
    </w:p>
    <w:p>
      <w:r>
        <w:rPr>
          <w:b/>
        </w:rPr>
        <w:t xml:space="preserve">3. </w:t>
      </w:r>
      <w:r>
        <w:t>В случае вынесения на референдум нескольких вопросов и их включения в один бюллетень в строку 18 и последующие строки протокола участковой комиссии об итогах голосования вносится число голосов участников референдума, поданных за каждый вопрос референдума и против каждого вопроса референдума</w:t>
      </w:r>
    </w:p>
    <w:p>
      <w:r>
        <w:rPr>
          <w:b/>
        </w:rPr>
        <w:t xml:space="preserve">4. </w:t>
      </w:r>
      <w:r>
        <w:t>В случае вынесения на референдум альтернативных вопросов в строку 18 и последующие строки протокола участковой комиссии об итогах голосования вносится число голосов участников референдума, поданных за каждый вопрос референдума</w:t>
      </w:r>
    </w:p>
    <w:p>
      <w:r>
        <w:rPr>
          <w:b/>
        </w:rPr>
        <w:t xml:space="preserve">5. </w:t>
      </w:r>
      <w:r>
        <w:t>Числа, указанные в частях 2 - 4 настоящей статьи, вносятся в протокол участковой комиссии об итогах голосования цифрами и прописью</w:t>
      </w:r>
    </w:p>
    <w:p>
      <w:r>
        <w:rPr>
          <w:b/>
        </w:rPr>
        <w:t xml:space="preserve">2. </w:t>
      </w:r>
      <w:r>
        <w:t>номер экземпляра</w:t>
      </w:r>
    </w:p>
    <w:p>
      <w:r>
        <w:rPr>
          <w:b/>
        </w:rPr>
        <w:t xml:space="preserve">2. </w:t>
      </w:r>
      <w:r>
        <w:t>название референдума, дату голосования</w:t>
      </w:r>
    </w:p>
    <w:p>
      <w:r>
        <w:rPr>
          <w:b/>
        </w:rPr>
        <w:t xml:space="preserve">2. </w:t>
      </w:r>
      <w:r>
        <w:t>слово "Протокол"</w:t>
      </w:r>
    </w:p>
    <w:p>
      <w:r>
        <w:rPr>
          <w:b/>
        </w:rPr>
        <w:t xml:space="preserve">2. </w:t>
      </w:r>
      <w:r>
        <w:t>наименование участковой комиссии с указанием номера участка референдума</w:t>
      </w:r>
    </w:p>
    <w:p>
      <w:r>
        <w:rPr>
          <w:b/>
        </w:rPr>
        <w:t xml:space="preserve">2. </w:t>
      </w:r>
      <w:r>
        <w:t>следующие строки протокола:</w:t>
      </w:r>
    </w:p>
    <w:p>
      <w:r>
        <w:rPr>
          <w:b/>
        </w:rPr>
        <w:t xml:space="preserve">2. </w:t>
      </w:r>
      <w:r>
        <w:t>сведения о количестве поступивших в участковую комиссию в день голосования и до окончания подсчета голосов участников референдума жалоб (заявлений) на нарушения настоящего Федерального конституционного закона, актов и иных документов, прилагаемых к протоколу</w:t>
      </w:r>
    </w:p>
    <w:p>
      <w:r>
        <w:rPr>
          <w:b/>
        </w:rPr>
        <w:t xml:space="preserve">2. </w:t>
      </w:r>
      <w:r>
        <w:t>фамилии и инициалы председателя, заместителя председателя, секретаря и других членов участковой комиссии с правом решающего голоса и их подписи</w:t>
      </w:r>
    </w:p>
    <w:p>
      <w:r>
        <w:rPr>
          <w:b/>
        </w:rPr>
        <w:t xml:space="preserve">2. </w:t>
      </w:r>
      <w:r>
        <w:t>дату и время (часы и минуты) подписания протокола</w:t>
      </w:r>
    </w:p>
    <w:p>
      <w:r>
        <w:rPr>
          <w:b/>
        </w:rPr>
        <w:t xml:space="preserve">2. </w:t>
      </w:r>
      <w:r>
        <w:t>печать участковой комиссии</w:t>
      </w:r>
    </w:p>
    <w:p>
      <w:r>
        <w:rPr>
          <w:b/>
        </w:rPr>
        <w:t xml:space="preserve">2. </w:t>
      </w:r>
      <w:r>
        <w:t>строка 1: число участников референдума, включенных в список участников референдума на момент окончания голосования</w:t>
      </w:r>
    </w:p>
    <w:p>
      <w:r>
        <w:rPr>
          <w:b/>
        </w:rPr>
        <w:t xml:space="preserve">2. </w:t>
      </w:r>
      <w:r>
        <w:t>строка 2: число бюллетеней, полученных участковой комиссией</w:t>
      </w:r>
    </w:p>
    <w:p>
      <w:r>
        <w:rPr>
          <w:b/>
        </w:rPr>
        <w:t xml:space="preserve">2. </w:t>
      </w:r>
      <w:r>
        <w:t>строка 3: число бюллетеней, выданных участникам референдума, проголосовавшим досрочно в соответствии с частями 2 - 9 статьи 73 настоящего Федерального конституционного закона</w:t>
      </w:r>
    </w:p>
    <w:p>
      <w:r>
        <w:rPr>
          <w:b/>
        </w:rPr>
        <w:t xml:space="preserve">2. </w:t>
      </w:r>
      <w:r>
        <w:t>строка 4: число бюллетеней, выданных участковой комиссией участникам референдума в помещении для голосования в день голосования</w:t>
      </w:r>
    </w:p>
    <w:p>
      <w:r>
        <w:rPr>
          <w:b/>
        </w:rPr>
        <w:t xml:space="preserve">2. </w:t>
      </w:r>
      <w:r>
        <w:t>строка 5: число бюллетеней, выданных участникам референдума, проголосовавшим вне помещения для голосования в день голосования</w:t>
      </w:r>
    </w:p>
    <w:p>
      <w:r>
        <w:rPr>
          <w:b/>
        </w:rPr>
        <w:t xml:space="preserve">2. </w:t>
      </w:r>
      <w:r>
        <w:t>строка 6: число погашенных бюллетеней</w:t>
      </w:r>
    </w:p>
    <w:p>
      <w:r>
        <w:rPr>
          <w:b/>
        </w:rPr>
        <w:t xml:space="preserve">2. </w:t>
      </w:r>
      <w:r>
        <w:t>строка 7: число бюллетеней, находящихся в переносных ящиках для голосования</w:t>
      </w:r>
    </w:p>
    <w:p>
      <w:r>
        <w:rPr>
          <w:b/>
        </w:rPr>
        <w:t xml:space="preserve">2. </w:t>
      </w:r>
      <w:r>
        <w:t>строка 8: число бюллетеней, находящихся в стационарных ящиках для голосования</w:t>
      </w:r>
    </w:p>
    <w:p>
      <w:r>
        <w:rPr>
          <w:b/>
        </w:rPr>
        <w:t xml:space="preserve">2. </w:t>
      </w:r>
      <w:r>
        <w:t>строка 9: число недействительных бюллетеней</w:t>
      </w:r>
    </w:p>
    <w:p>
      <w:r>
        <w:rPr>
          <w:b/>
        </w:rPr>
        <w:t xml:space="preserve">2. </w:t>
      </w:r>
      <w:r>
        <w:t>строка 10: число действительных бюллетеней; л) строка 11: число открепительных удостоверений, полученных участковой комиссией; м) строка 12: число открепительных удостоверений, выданных участковой комиссией участникам референдума на участке референдума до дня голосования; н) строка 13: число участников референдума, проголосовавших по открепительным удостоверениям на участке референдума; о) строка 14: число погашенных неиспользованных открепительных удостоверений; п) строка 15: число открепительных удостоверений, выданных участникам референдума территориальной комиссией; р) строка 16: число утраченных бюллетеней; с) строка 17: число бюллетеней, не учтенных при получении; т) строка 18: число голосов участников референдума, поданных за вопрос референдума; у) строка 19: число голосов участников референдума, поданных против вопроса референдума</w:t>
      </w:r>
    </w:p>
    <w:p>
      <w:r>
        <w:rPr>
          <w:b/>
        </w:rPr>
        <w:t>Статья 77. Порядок подсчета голосов участников референдума, составления протокола участковой комиссии об итогах голосования</w:t>
      </w:r>
    </w:p>
    <w:p>
      <w:r>
        <w:rPr>
          <w:b/>
        </w:rPr>
        <w:t xml:space="preserve">1. </w:t>
      </w:r>
      <w:r>
        <w:t>Подсчет голосов участников референдума проводится открыто и гласно, с оглашением и соответствующим внесением в увеличенную форму протокола участковой комиссии об итогах голосования последовательно всех результатов осуществляемых действий по подсчету бюллетеней и голосов участников референдума членами участковой комиссии с правом решающего голоса. Лицам, указанным в части 3 статьи 34 настоящего Федерального конституционного закона, должна быть предоставлена возможность присутствовать при подсчете голосов участников референдума и наблюдать за подсчетом</w:t>
      </w:r>
    </w:p>
    <w:p>
      <w:r>
        <w:rPr>
          <w:b/>
        </w:rPr>
        <w:t xml:space="preserve">2. </w:t>
      </w:r>
      <w:r>
        <w:t>По истечении времени голосования председатель участковой комиссии объявляет, что получить бюллетени и проголосовать могут только участники референдума, уже находящиеся в помещении для голосования. Подсчет голосов участников референдума начинается сразу после окончания голосования и проводится без перерыва до установления итогов голосования, о которых должны быть извещены все члены участковой комиссии, иные лица, указанные в части 3 статьи 34 настоящего Федерального конституционного закона</w:t>
      </w:r>
    </w:p>
    <w:p>
      <w:r>
        <w:rPr>
          <w:b/>
        </w:rPr>
        <w:t xml:space="preserve">3. </w:t>
      </w:r>
      <w:r>
        <w:t>После окончания голосования члены участковой комиссии с правом решающего голоса в присутствии лиц, указанных в части 3 статьи 34 настоящего Федерального конституционного закона, подсчитывают и погашают, отрезая левый нижний угол, неиспользованные бюллетени (при этом не допускается повреждение квадратов, размещенных в бюллетене справа от позиций "За" и "Против" либо справа от альтернативных вопросов референдума), затем оглашают и вносят в строку 6 протокола участковой комиссии об итогах голосования и его увеличенной формы число погашенных бюллетеней, которое определяется как сумма числа неиспользованных бюллетеней и числа бюллетеней, испорченных участниками референдума при голосовании. После этого члены участковой комиссии оглашают число неиспользованных открепительных удостоверений, указанное в акте, составленном в соответствии с частью 8 статьи 71 настоящего Федерального конституционного закона, и вносят его в строку 14 протокола и его увеличенной формы. С погашенными бюллетенями и открепительными удостоверениями вправе визуально ознакомиться присутствующие при подсчете голосов лица, указанные в части 3 статьи 34 настоящего Федерального конституционного закона, под контролем членов участковой комиссии с правом решающего голоса</w:t>
      </w:r>
    </w:p>
    <w:p>
      <w:r>
        <w:rPr>
          <w:b/>
        </w:rPr>
        <w:t xml:space="preserve">4. </w:t>
      </w:r>
      <w:r>
        <w:t>Председатель, заместитель председателя или секретарь участковой комиссии оглашает и вносит в строку 2 протокола участковой комиссии об итогах голосования и его увеличенной формы число бюллетеней, полученных участковой комиссией, а также оглашает и вносит в строку 11 протокола и его увеличенной формы число открепительных удостоверений, полученных участковой комиссией</w:t>
      </w:r>
    </w:p>
    <w:p>
      <w:r>
        <w:rPr>
          <w:b/>
        </w:rPr>
        <w:t xml:space="preserve">5. </w:t>
      </w:r>
      <w:r>
        <w:t>Перед непосредственным подсчетом голосов участников референдума члены участковой комиссии с правом решающего голоса вносят в каждую страницу списка участников референдума следующие суммарные данные по этой странице</w:t>
      </w:r>
    </w:p>
    <w:p>
      <w:r>
        <w:rPr>
          <w:b/>
        </w:rPr>
        <w:t xml:space="preserve">6. </w:t>
      </w:r>
      <w:r>
        <w:t>После внесения указанных в части 5 настоящей статьи данных каждая страница списка участников референдума подписывается внесшим эти данные членом участковой комиссии с правом решающего голоса, который затем их оглашает и сообщает председателю, заместителю председателя или секретарю участковой комиссии, иным лицам, присутствующим при подсчете голосов участников референдума. Итоговые данные, которые определяются как сумма данных, установленных в соответствии с частью 5 настоящей статьи по всем страницам списка участников референдума, председатель, заместитель председателя или секретарь участковой комиссии оглашает, вносит в последнюю страницу списка участников референдума, заверяет своей подписью и печатью участковой комиссии. Оглашенные данные вносятся в соответствующие строки протокола участковой комиссии об итогах голосования и его увеличенной формы</w:t>
      </w:r>
    </w:p>
    <w:p>
      <w:r>
        <w:rPr>
          <w:b/>
        </w:rPr>
        <w:t xml:space="preserve">7. </w:t>
      </w:r>
      <w:r>
        <w:t>После осуществления действий, указанных в части 6 настоящей статьи, со списком участников референдума вправе ознакомиться лица, указанные в части 3 статьи 34 настоящего Федерального конституционного закона, а члены участковой комиссии с правом совещательного голоса вправе убедиться в правильности проведенного подсчета</w:t>
      </w:r>
    </w:p>
    <w:p>
      <w:r>
        <w:rPr>
          <w:b/>
        </w:rPr>
        <w:t xml:space="preserve">8. </w:t>
      </w:r>
      <w:r>
        <w:t>Дальнейшая работа со списком участников референдума не может проводиться до проверки контрольных соотношений данных, внесенных в протокол участковой комиссии об итогах голосования, в соответствии с частью 21 настоящей статьи. Список участников референдума на это время убирается в сейф либо в иное специально приспособленное для хранения документов место. Хранение списка участников референдума, исключающее доступ к нему лиц, находящихся в помещении для голосования, обеспечивается председателем или секретарем участковой комиссии</w:t>
      </w:r>
    </w:p>
    <w:p>
      <w:r>
        <w:rPr>
          <w:b/>
        </w:rPr>
        <w:t xml:space="preserve">9. </w:t>
      </w:r>
      <w:r>
        <w:t>Непосредственный подсчет голосов участников референдума проводится по находящимся в ящиках для голосования бюллетеням членами участковой комиссии с правом решающего голоса</w:t>
      </w:r>
    </w:p>
    <w:p>
      <w:r>
        <w:rPr>
          <w:b/>
        </w:rPr>
        <w:t xml:space="preserve">10. </w:t>
      </w:r>
      <w:r>
        <w:t>При непосредственном подсчете голосов участников референдума вправе присутствовать члены участковой комиссии с правом совещательного голоса, иные лица, указанные в части 3 статьи 34 настоящего Федерального конституционного закона</w:t>
      </w:r>
    </w:p>
    <w:p>
      <w:r>
        <w:rPr>
          <w:b/>
        </w:rPr>
        <w:t xml:space="preserve">11. </w:t>
      </w:r>
      <w:r>
        <w:t>Непосредственный подсчет голосов участников референдума проводится в помещении для голосования в специально отведенных местах, оборудованных таким образом, чтобы к ним был обеспечен доступ членов участковой комиссии как с правом решающего, так и с правом совещательного голоса. Членам участковой комиссии с правом решающего голоса, кроме председателя, заместителя председателя и секретаря участковой комиссии, запрещается при подсчете голосов участников референдума пользоваться письменными принадлежностями, за исключением случаев, предусмотренных частями 13 и 16 настоящей статьи. Все действия членов участковой комиссии должны находиться в поле зрения лиц, присутствующих при непосредственном подсчете голосов участников референдума</w:t>
      </w:r>
    </w:p>
    <w:p>
      <w:r>
        <w:rPr>
          <w:b/>
        </w:rPr>
        <w:t xml:space="preserve">12. </w:t>
      </w:r>
      <w:r>
        <w:t>При сортировке бюллетеней участковая комиссия отделяет бюллетени неустановленной формы, то есть изготовленные неофициально либо не заверенные указанной комиссией. Бюллетени неустановленной формы при непосредственном подсчете голосов участников референдума не учитываются. Такие бюллетени упаковываются отдельно и опечатываются</w:t>
      </w:r>
    </w:p>
    <w:p>
      <w:r>
        <w:rPr>
          <w:b/>
        </w:rPr>
        <w:t xml:space="preserve">13. </w:t>
      </w:r>
      <w:r>
        <w:t>В первую очередь проводится подсчет бюллетеней, находившихся в переносных ящиках для голосования. Сначала вскрываются переносные ящики для голосования с бюллетенями, которые заполнили досрочно проголосовавшие участники референдума, затем с бюллетенями, которые заполнили участники референдума, проголосовавшие вне помещения для голосования в день голосования. Перед вскрытием каждого переносного ящика для голосования оглашается число участников референдума, проголосовавших с использованием данного переносного ящика для голосования, проверяется неповрежденность печатей (пломб) на нем, в чем председатель участковой комиссии предлагает удостовериться членам указанной комиссии, иным лицам, присутствующим при непосредственном подсчете голосов участников референдума. Подсчет бюллетеней проводится таким образом, чтобы не нарушалась тайна голосования, при этом отделяются бюллетени неустановленной формы. Число извлеченных бюллетеней установленной формы оглашается и вносится в строку 7 протокола участковой комиссии об итогах голосования и его увеличенной формы. Если число обнаруженных в соответствующем переносном ящике для голосования бюллетеней установленной формы превышает число отметок в списке участников референдума о том, что участник референдума проголосовал досрочно, либо число заявлений участников референдума, содержащих отметку о получении бюллетеня, все бюллетени, находившиеся в данном переносном ящике для голосования, решением участковой комиссии признаются недействительными, о чем составляется отдельный акт, который прилагается к протоколу и в котором указываются фамилии и инициалы членов участковой комиссии, проводивших досрочное голосование либо голосование вне помещения для голосования с использованием данного переносного ящика для голосования. Число признанных в этом случае недействительными бюллетеней оглашается, вносится в указанный акт и впоследствии суммируется с числом недействительных бюллетеней, выявленных при сортировке бюллетеней. На лицевой стороне каждого из таких бюллетеней, на квадратах, предназначенных для проставления отметки участника референдума, делается запись о причине признания бюллетеня недействительным, которая заверяется подписями двух членов участковой комиссии с правом решающего голоса и печатью данной комиссии, а сами бюллетени упаковываются отдельно, опечатываются и при дальнейшем подсчете голосов не учитываются</w:t>
      </w:r>
    </w:p>
    <w:p>
      <w:r>
        <w:rPr>
          <w:b/>
        </w:rPr>
        <w:t xml:space="preserve">14. </w:t>
      </w:r>
      <w:r>
        <w:t>Стационарные ящики для голосования вскрываются после проверки неповрежденности печатей (пломб) на них</w:t>
      </w:r>
    </w:p>
    <w:p>
      <w:r>
        <w:rPr>
          <w:b/>
        </w:rPr>
        <w:t xml:space="preserve">15. </w:t>
      </w:r>
      <w:r>
        <w:t>Члены участковой комиссии с правом решающего голоса сортируют, раскладывая в отдельные пачки, бюллетени, извлеченные из переносных и стационарных ящиков для голосования, по голосам участников референдума, поданным за вопрос референдума или против вопроса референдума, либо по голосам, поданным за альтернативные вопросы референдума, одновременно отделяя бюллетени неустановленной формы и недействительные бюллетени. При сортировке бюллетеней члены участковой комиссии с правом решающего голоса оглашают содержащуюся в бюллетене отметку участника референдума и представляют бюллетени для визуального контроля лицам, присутствующим при подсчете голосов участников референдума. Одновременное оглашение содержащихся в двух и более бюллетенях отметок участников референдума не допускается. Если в бюллетень включено несколько вопросов референдума, сортировка бюллетеней не проводится, а отметки участника референдума оглашаются членом участковой комиссии с правом решающего голоса с представлением каждого бюллетеня для визуального контроля лицам, присутствующим при подсчете голосов участников референдума, и учитываются в таблице, форма которой устанавливается Центральной избирательной комиссией Российской Федерации</w:t>
      </w:r>
    </w:p>
    <w:p>
      <w:r>
        <w:rPr>
          <w:b/>
        </w:rPr>
        <w:t xml:space="preserve">16. </w:t>
      </w:r>
      <w:r>
        <w:t>Недействительные бюллетени подсчитываются и суммируются отдельно. Недействительными считаются бюллетени, которые не содержат отметок в квадратах, расположенных справа от позиций "За" или "Против" либо справа от альтернативных вопросов референдума, или в которых отметки проставлены таким образом, что невозможно определить волеизъявление участника референдума. В случае возникновения сомнений в определении волеизъявления участника референдума бюллетень откладывается в отдельную пачку. По окончании сортировки (учета голосов участников референдума в таблице) участковая комиссия решает вопрос о действительности всех вызвавших сомнение бюллетеней путем голосования, при этом на оборотной стороне каждого из таких бюллетеней делается запись о причине признания его действительным или недействительным. Эта запись заверяется подписями не менее чем двух членов участковой комиссии с правом решающего голоса и печатью данной комиссии. Бюллетень, признанный действительным или недействительным, присоединяется к соответствующей пачке бюллетеней. Общее число недействительных бюллетеней (с учетом числа бюллетеней, признанных недействительными на основании части 13 настоящей статьи) оглашается и вносится в строку 9 протокола участковой комиссии об итогах голосования и его увеличенной формы</w:t>
      </w:r>
    </w:p>
    <w:p>
      <w:r>
        <w:rPr>
          <w:b/>
        </w:rPr>
        <w:t xml:space="preserve">17. </w:t>
      </w:r>
      <w:r>
        <w:t>После этого проводится подсчет рассортированных бюллетеней установленной формы (в каждой пачке отдельно) по голосам участников референдума, поданным за вопрос референдума или против вопроса референдума, либо по голосам, поданным за альтернативные вопросы референдума. При этом бюллетени подсчитываются путем перекладывания их по одному таким образом, чтобы лица, присутствующие при подсчете голосов участников референдума, могли видеть отметку участника референдума в каждом бюллетене. Одновременный подсчет бюллетеней из разных пачек не допускается. Полученные данные после оглашения вносятся в строку 18 и последующие строки протокола участковой комиссии об итогах голосования и его увеличенной формы. Если в бюллетень внесено несколько вопросов референдума, подсчет бюллетеней в таком порядке не проводится, данные из таблицы, в которой были учтены голоса участников референдума, оглашаются и вносятся в строку 18 и последующие строки протокола и его увеличенной формы</w:t>
      </w:r>
    </w:p>
    <w:p>
      <w:r>
        <w:rPr>
          <w:b/>
        </w:rPr>
        <w:t xml:space="preserve">18. </w:t>
      </w:r>
      <w:r>
        <w:t>Члены участковой комиссии с правом решающего голоса определяют число действительных бюллетеней, оглашают его и вносят в строку 10 протокола участковой комиссии об итогах голосования и его увеличенной формы</w:t>
      </w:r>
    </w:p>
    <w:p>
      <w:r>
        <w:rPr>
          <w:b/>
        </w:rPr>
        <w:t xml:space="preserve">19. </w:t>
      </w:r>
      <w:r>
        <w:t>Члены участковой комиссии с правом решающего голоса определяют число бюллетеней установленной формы, находившихся в стационарных ящиках для голосования, оглашают его и вносят в строку 8 протокола участковой комиссии об итогах голосования и его увеличенной формы</w:t>
      </w:r>
    </w:p>
    <w:p>
      <w:r>
        <w:rPr>
          <w:b/>
        </w:rPr>
        <w:t xml:space="preserve">20. </w:t>
      </w:r>
      <w:r>
        <w:t>После этого с рассортированными бюллетенями вправе визуально ознакомиться наблюдатели под контролем членов участковой комиссии с правом решающего голоса, а члены участковой комиссии с правом совещательного голоса вправе убедиться в правильности проведенного подсчета. Данное положение не применяется, если в бюллетень внесено несколько вопросов референдума</w:t>
      </w:r>
    </w:p>
    <w:p>
      <w:r>
        <w:rPr>
          <w:b/>
        </w:rPr>
        <w:t xml:space="preserve">21. </w:t>
      </w:r>
      <w:r>
        <w:t>После ознакомления членов участковой комиссии с правом совещательного голоса и наблюдателей с рассортированными бюллетенями, а если в бюллетень внесено несколько вопросов референдума, после заполнения строки 8 протокола участковой комиссии об итогах голосования и его увеличенной формы проводится согласно приложению 2 к настоящему Федеральному конституционному закону проверка контрольных соотношений данных, внесенных в протокол, в порядке, установленном Центральной избирательной комиссией Российской Федерации. Если указанные контрольные соотношения не выполняются, участковая комиссия принимает решение о дополнительном подсчете по всем или отдельным строкам протокола, в том числе о дополнительном подсчете бюллетеней. Если в результате дополнительного подсчета по строкам 2, 3, 4, 5 и 6 протокола контрольные соотношения не выполняются снова, участковая комиссия составляет соответствующий акт, прилагаемый к протоколу, и вносит данные о расхождении в специальные строки протокола: строку 16 "Число утраченных бюллетеней" и строку 17 "Число не учтенных при получении бюллетеней". Если число, указанное в строке 2 протокола, больше суммы чисел, указанных в строках 3, 4, 5 и 6, разность между числом, указанным в строке 2, и суммой чисел, указанных в строках 3, 4, 5 и 6, вносится в строку 16, при этом в строке 17 проставляется цифра "0". Если сумма чисел, указанных в строках 3, 4, 5 и 6 протокола, больше числа, указанного в строке 2, разность между суммой чисел, указанных в строках 3, 4, 5 и 6, и числом, указанным в строке 2, вносится в строку 17, при этом в строке 16 проставляется цифра "0". Если в результате дополнительного подсчета необходимо внести изменения в протокол, заполняется новый бланк протокола, а в его увеличенную форму вносятся соответствующие исправления. Ранее заполненный бланк протокола приобщается к первому экземпляру протокола участковой комиссии об итогах голосования. Если контрольные соотношения выполняются, в строках 16 и 17 проставляется цифра "0"</w:t>
      </w:r>
    </w:p>
    <w:p>
      <w:r>
        <w:rPr>
          <w:b/>
        </w:rPr>
        <w:t xml:space="preserve">22. </w:t>
      </w:r>
      <w:r>
        <w:t>После завершения подсчета бюллетени упаковываются в отдельные пачки по голосам участников референдума, поданным за вопрос референдума или против вопроса референдума, либо по голосам, поданным за альтернативные вопросы референдума в соответствующих бюллетенях. Если в бюллетень внесено несколько вопросов референдума, такая сортировка при упаковке не проводится. В отдельные пачки упаковываются недействительные бюллетени и список участников референдума. На каждой пачке, в которой упакованы бюллетени, указывается число находящихся в ней бюллетеней и ставится отметка, соответствующая содержанию упакованных бюллетеней. Упакованные таким образом бюллетени, а также бюллетени, упакованные в соответствии с частями 12 и 13 настоящей статьи, упакованные открепительные удостоверения помещаются в мешки или коробки, на которых указываются номер участка референдума, общее число всех упакованных бюллетеней, общее число всех упакованных открепительных удостоверений. Мешки или коробки опечатываются и могут быть вскрыты только по решению вышестоящей комиссии референдума или суда. На указанных мешках или коробках вправе поставить свои подписи члены участковой комиссии как с правом решающего, так и с правом совещательного голоса, иные лица, указанные в части 3 статьи 34 настоящего Федерального конституционного закона</w:t>
      </w:r>
    </w:p>
    <w:p>
      <w:r>
        <w:rPr>
          <w:b/>
        </w:rPr>
        <w:t xml:space="preserve">23. </w:t>
      </w:r>
      <w:r>
        <w:t>После осуществления всех необходимых действий и подсчетов участковая комиссия в обязательном порядке проводит итоговое заседание, на котором рассматриваются жалобы (заявления) на нарушения настоящего Федерального конституционного закона, после чего подписывается протокол участковой комиссии об итогах голосования, а его копии выдаются лицам, указанным в части 3 статьи 34 настоящего Федерального конституционного закона. Протокол составляется в двух экземплярах и подписывается всеми присутствующими членами участковой комиссии с правом решающего голоса, в нем проставляются дата и время (часы и минуты) его подписания. Протокол, полученный с применением технического средства подсчета голосов, приобретает юридическую силу после подписания его указанными лицами. Не допускаются заполнение протокола карандашом и внесение в него каких-либо изменений. Подписание протокола с нарушением этого порядка является основанием для признания данного протокола недействительным и проведения повторного подсчета голосов</w:t>
      </w:r>
    </w:p>
    <w:p>
      <w:r>
        <w:rPr>
          <w:b/>
        </w:rPr>
        <w:t xml:space="preserve">24. </w:t>
      </w:r>
      <w:r>
        <w:t>Если во время заполнения протокола участковой комиссии об итогах голосования некоторые члены участковой комиссии с правом решающего голоса отсутствуют, в протоколе делается запись об этом с указанием причины их отсутствия. Протокол является действительным, если он подписан большинством от установленного числа членов участковой комиссии с правом решающего голоса. Если при подписании протокола подпись хотя бы одного члена участковой комиссии с правом решающего голоса проставлена другим членом участковой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
        <w:rPr>
          <w:b/>
        </w:rPr>
        <w:t xml:space="preserve">25. </w:t>
      </w:r>
      <w:r>
        <w:t>При подписании протокола участковой комиссии об итогах голосования члены участковой комиссии с правом решающего голоса, несогласные с протоколом в целом или с его отдельными положениями, вправе приложить к протоколу особое мнение, о чем в протоколе делается соответствующая запись</w:t>
      </w:r>
    </w:p>
    <w:p>
      <w:r>
        <w:rPr>
          <w:b/>
        </w:rPr>
        <w:t xml:space="preserve">26. </w:t>
      </w:r>
      <w:r>
        <w:t>По требованию члена участковой комиссии, иных лиц, указанных в части 3 статьи 34 настоящего Федерального конституционного закона, участковая комиссия немедленно после подписания протокола участковой комиссии об итогах голосования (в том числе составленного повторно) обязана выдать указанным лицам копии протокола или предоставить указанным лицам возможность изготовить копии протокола, а также заверить их. Участковая комиссия отмечает факт выдачи заверенной копии протокола в соответствующем реестре. Лицо, получившее копию протокола, расписывается в указанном реестре. Ответственность за полноту и достоверность содержащихся в копии протокола данных несет лицо, заверившее указанную копию протокола</w:t>
      </w:r>
    </w:p>
    <w:p>
      <w:r>
        <w:rPr>
          <w:b/>
        </w:rPr>
        <w:t xml:space="preserve">27. </w:t>
      </w:r>
      <w:r>
        <w:t>Первый экземпляр протокола участковой комиссии об итогах голосования после подписания его всеми присутствующими членами участковой комиссии с правом решающего голоса и выдачи его заверенных копий лицам, имеющим право на их получение, либо заверения этих копий незамедлительно направляется в соответствующую территориальную комиссию и возврату в участковую комиссию не подлежит. Участковые комиссии, сформированные на участках референдума, образованных за пределами территории Российской Федерации, первый экземпляр протокола вместе с приобщенными к нему документами направляют непосредственно в Центральную избирательную комиссию Российской Федерации, а если в соответствии с частью 2 статьи 25 настоящего Федерального конституционного закона сформирована специальная территориальная комиссия, - в эту территориальную комиссию. К первому экземпляру протокола приобщаются особые мнения членов участковой комиссии с правом решающего голоса, жалобы (заявления) на нарушения настоящего Федерального конституционного закона, поступившие в комиссию в день голосования и до окончания подсчета голосов участников референдума, принятые по указанным жалобам (заявлениям) решения участковой комиссии и составленные ею акты и реестры. Заверенные копии указанных документов и решений участковой комиссии приобщаются ко второму экземпляру протокола. Первый экземпляр протокола с приложенными к нему документами доставляется в территориальную комиссию председателем или секретарем участковой комиссии либо иным членом участковой комиссии с правом решающего голоса по поручению ее председателя. При передаче протокола могут присутствовать другие члены участковой комиссии, а также наблюдатели, направленные в данную участковую комиссию. Все связанные с подготовкой и проведением референдума документы участковых комиссий, сформированных на участках референдума, образованных за пределами территории Российской Федерации, в том числе бюллетени, за исключением первого экземпляра протокола участковой комиссии об итогах голосования, представляемого в вышестоящую комиссию референдума, хранятся в помещениях дипломатических представительств и консульских учреждений Российской Федерации не менее одного года со дня официального опубликования результатов референдума, а затем уничтожаются с составлением акта в порядке, установленном Центральной избирательной комиссией Российской Федерации</w:t>
      </w:r>
    </w:p>
    <w:p>
      <w:r>
        <w:rPr>
          <w:b/>
        </w:rPr>
        <w:t xml:space="preserve">28. </w:t>
      </w:r>
      <w:r>
        <w:t>Второй экземпляр протокола участковой комиссии об итогах голосования предоставляется для ознакомления лицам, указанным в части 3 статьи 34 настоящего Федерального конституционного закона, а его заверенная копия вывешивается для всеобщего ознакомления в месте, установленном участковой комиссией. Второй экземпляр протокола вместе с предусмотренными настоящим Федеральным конституционным законом документами, включая опечатанные бюллетени и списки членов участковой комиссии с правом совещательного голоса, иных лиц, указанных в части 3 статьи 34 настоящего Федерального конституционного закона, присутствовавших при установлении итогов голосования и составлении протокола, и печать участковой комиссии передаются для хранения в соответствующие территориальные комиссии не позднее чем через пять дней после официального опубликования результатов референдума</w:t>
      </w:r>
    </w:p>
    <w:p>
      <w:r>
        <w:rPr>
          <w:b/>
        </w:rPr>
        <w:t xml:space="preserve">29. </w:t>
      </w:r>
      <w:r>
        <w:t>При наличии соответствующего оборудования данные протокола участковой комиссии об итогах голосования сразу после подписания протокола членами участковой комиссии, сформированной на участке референдума, образованном в труднодоступной или отдаленной местности, на судне, находящемся в день голосования в плавании, на полярной станции либо за пределами территории Российской Федерации, передаются по техническим каналам связи в вышестоящую комиссию референдума с обязательным последующим представлением первого экземпляра протокола и других связанных с подготовкой и проведением референдума документов, предусмотренных частью 27 настоящей статьи, в вышестоящую комиссию референдума при первой возможности непосредственно либо через дипломатические представительства или консульские учреждения Российской Федерации</w:t>
      </w:r>
    </w:p>
    <w:p>
      <w:r>
        <w:rPr>
          <w:b/>
        </w:rPr>
        <w:t xml:space="preserve">30. </w:t>
      </w:r>
      <w:r>
        <w:t>Порядок использования технической системы передачи информации о референдуме,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участковых комиссий об итогах голосования, устанавливаются Центральной избирательной комиссией Российской Федерации</w:t>
      </w:r>
    </w:p>
    <w:p>
      <w:r>
        <w:rPr>
          <w:b/>
        </w:rPr>
        <w:t xml:space="preserve">31. </w:t>
      </w:r>
      <w:r>
        <w:t>Если после подписания протокола участковой комиссии об итогах голосования и направления его первого экземпляра в территориальную комиссию участковая комиссия, составившая протокол, выявила в нем неточность (в том числе описку, опечатку или ошибку в суммировании данных) либо если неточность выявлена территориальной комиссией в ходе предварительной проверки правильности составления протокола, участковая комиссия обязана на своем заседании рассмотреть вопрос о внесении уточнений в протокол. Участковая комиссия, информируя о проведении указанного заседания в соответствии с частью 2 статьи 34 настоящего Федерального конституционного закона, обязана указать, что на нем будет рассматриваться данный вопрос. О принятом решении участковая комиссия в обязательном порядке информирует своих членов с правом совещательного голоса, иных лиц, присутствовавших при составлении ранее утвержденного протокола участковой комиссии об итогах голосования, а также представителей средств массовой информации. В этом случае участковая комиссия составляет протокол об итогах голосования, на котором делается отметка: "Повторный". Указанный протокол незамедлительно направляется в территориальную комиссию. Ранее представленный участковой комиссией в территориальную комиссию протокол приобщается к повторному протоколу</w:t>
      </w:r>
    </w:p>
    <w:p>
      <w:r>
        <w:rPr>
          <w:b/>
        </w:rPr>
        <w:t xml:space="preserve">5. </w:t>
      </w:r>
      <w:r>
        <w:t>число участников референдума, включенных в список участников референдума на момент окончания голосования (без учета участников референдума, которым выданы открепительные удостоверения в территориальной и участковой комиссиях, а также участников референдума, исключенных из списка участников референдума по другим причинам)</w:t>
      </w:r>
    </w:p>
    <w:p>
      <w:r>
        <w:rPr>
          <w:b/>
        </w:rPr>
        <w:t xml:space="preserve">5. </w:t>
      </w:r>
      <w:r>
        <w:t>число участников референдума, проголосовавших досрочно в соответствии с частями 2 - 9 статьи 73 настоящего Федерального конституционного закона (устанавливается по числу соответствующих отметок в списке участников референдума)</w:t>
      </w:r>
    </w:p>
    <w:p>
      <w:r>
        <w:rPr>
          <w:b/>
        </w:rPr>
        <w:t xml:space="preserve">5. </w:t>
      </w:r>
      <w:r>
        <w:t>число бюллетеней, выданных участникам референдума в помещении для голосования в день голосования (устанавливается по числу подписей участников референдума в списке участников референдума)</w:t>
      </w:r>
    </w:p>
    <w:p>
      <w:r>
        <w:rPr>
          <w:b/>
        </w:rPr>
        <w:t xml:space="preserve">5. </w:t>
      </w:r>
      <w:r>
        <w:t>число бюллетеней, выданных участникам референдума, проголосовавшим вне помещения для голосования (устанавливается по числу соответствующих отметок в списке участников референдума)</w:t>
      </w:r>
    </w:p>
    <w:p>
      <w:r>
        <w:rPr>
          <w:b/>
        </w:rPr>
        <w:t xml:space="preserve">5. </w:t>
      </w:r>
      <w:r>
        <w:t>число открепительных удостоверений, выданных участковой комиссией участникам референдума на участке референдума до дня голосования</w:t>
      </w:r>
    </w:p>
    <w:p>
      <w:r>
        <w:rPr>
          <w:b/>
        </w:rPr>
        <w:t xml:space="preserve">5. </w:t>
      </w:r>
      <w:r>
        <w:t>число участников референдума, проголосовавших по открепительным удостоверениям на участке референдума</w:t>
      </w:r>
    </w:p>
    <w:p>
      <w:r>
        <w:rPr>
          <w:b/>
        </w:rPr>
        <w:t xml:space="preserve">5. </w:t>
      </w:r>
      <w:r>
        <w:t>число открепительных удостоверений, выданных участникам референдума территориальной комиссией</w:t>
      </w:r>
    </w:p>
    <w:p>
      <w:r>
        <w:rPr>
          <w:b/>
        </w:rPr>
        <w:t xml:space="preserve">6. </w:t>
      </w:r>
      <w:r>
        <w:t>в строку 1: число участников референдума, включенных в список участников референдума на момент окончания голосования</w:t>
      </w:r>
    </w:p>
    <w:p>
      <w:r>
        <w:rPr>
          <w:b/>
        </w:rPr>
        <w:t xml:space="preserve">6. </w:t>
      </w:r>
      <w:r>
        <w:t>в строку 3: число бюллетеней, выданных участникам референдума, проголосовавшим досрочно в соответствии с частями 2 - 9 статьи 73 настоящего Федерального конституционного закона</w:t>
      </w:r>
    </w:p>
    <w:p>
      <w:r>
        <w:rPr>
          <w:b/>
        </w:rPr>
        <w:t xml:space="preserve">6. </w:t>
      </w:r>
      <w:r>
        <w:t>в строку 4: число бюллетеней, выданных участковой комиссией участникам референдума в помещении для голосования в день голосования</w:t>
      </w:r>
    </w:p>
    <w:p>
      <w:r>
        <w:rPr>
          <w:b/>
        </w:rPr>
        <w:t xml:space="preserve">6. </w:t>
      </w:r>
      <w:r>
        <w:t>в строку 5: число бюллетеней, выданных участникам референдума, проголосовавшим вне помещения для голосования в день голосования</w:t>
      </w:r>
    </w:p>
    <w:p>
      <w:r>
        <w:rPr>
          <w:b/>
        </w:rPr>
        <w:t xml:space="preserve">6. </w:t>
      </w:r>
      <w:r>
        <w:t>в строку 12: число открепительных удостоверений, выданных участковой комиссией участникам референдума на участке референдума до дня голосования</w:t>
      </w:r>
    </w:p>
    <w:p>
      <w:r>
        <w:rPr>
          <w:b/>
        </w:rPr>
        <w:t xml:space="preserve">6. </w:t>
      </w:r>
      <w:r>
        <w:t>в строку 13: число участников референдума, проголосовавших по открепительным удостоверениям на участке референдума</w:t>
      </w:r>
    </w:p>
    <w:p>
      <w:r>
        <w:rPr>
          <w:b/>
        </w:rPr>
        <w:t xml:space="preserve">6. </w:t>
      </w:r>
      <w:r>
        <w:t>в строку 15: число открепительных удостоверений, выданных участникам референдума территориальной комиссией</w:t>
      </w:r>
    </w:p>
    <w:p>
      <w:r>
        <w:rPr>
          <w:b/>
        </w:rPr>
        <w:t>Статья 78. Установление итогов голосования территориальной комиссией</w:t>
      </w:r>
    </w:p>
    <w:p>
      <w:r>
        <w:rPr>
          <w:b/>
        </w:rPr>
        <w:t xml:space="preserve">1. </w:t>
      </w:r>
      <w:r>
        <w:t>На основании данных, содержащихся в протоколах участковых комиссий об итогах голосования, в том числе переданных по техническим каналам связи из участковых комиссий, сформированных на участках референдума, образованных в труднодоступных или отдаленных местностях, на судах, находящихся в день голосования в плавании, на полярных станциях либо за пределами территории Российской Федерации, территориальная комиссия после предварительной проверки правильности составления протоколов не позднее чем на третий день со дня голосования путем суммирования всех указанных в них данных устанавливает итоги голосования на соответствующей территории. Суммирование данных, содержащихся в указанных протоколах, осуществляют непосредственно члены территориальной комиссии с правом решающего голоса. При этом вправе присутствовать лица, указанные в части 3 статьи 34 настоящего Федерального конституционного закона</w:t>
      </w:r>
    </w:p>
    <w:p>
      <w:r>
        <w:rPr>
          <w:b/>
        </w:rPr>
        <w:t xml:space="preserve">2. </w:t>
      </w:r>
      <w:r>
        <w:t>Прием протоколов участковых комиссий об итогах голосования, суммирование данных, содержащихся в этих протоколах, и составление протокола территориальной комиссии об итогах голосования осуществляются в одном помещении. Все действия членов территориальной комиссии по приему протоколов участковых комиссий об итогах голосования, суммированию содержащихся в них данных и составлению протокола территориальной комиссии об итогах голосования должны находиться в поле зрения членов территориальной комиссии, иных лиц, указанных в части 3 статьи 34 настоящего Федерального конституционного закона. В указанном помещении должна находиться увеличенная форма сводной таблицы территориальной комиссии, в которую немедленно после прибытия председателя, секретаря или иного члена участковой комиссии с правом решающего голоса с первым экземпляром протокола участковой комиссии об итогах голосования вносятся данные этого протокола с указанием времени их внесения</w:t>
      </w:r>
    </w:p>
    <w:p>
      <w:r>
        <w:rPr>
          <w:b/>
        </w:rPr>
        <w:t xml:space="preserve">3. </w:t>
      </w:r>
      <w:r>
        <w:t>Председатель, секретарь или иной член участковой комиссии с правом решающего голоса передает первый экземпляр протокола участковой комиссии об итогах голосования с приложенными к нему документами члену территориальной комиссии с правом решающего голоса, который проверяет правильность составления указанного протокола и полноту приложенных к нему документов. Если в территориальной комиссии установлен комплекс средств автоматизации ГАС "Выборы", данные, содержащиеся в протоколе, незамедлительно вводятся в ГАС "Выборы", при этом проводится проверка выполнения контрольных соотношений данных, внесенных в указанный протокол. Если ГАС "Выборы" не используется, выполнение контрольных соотношений проверяет член территориальной комиссии, проверяющий правильность составления этого протокола</w:t>
      </w:r>
    </w:p>
    <w:p>
      <w:r>
        <w:rPr>
          <w:b/>
        </w:rPr>
        <w:t xml:space="preserve">4. </w:t>
      </w:r>
      <w:r>
        <w:t>Если протокол участковой комиссии об итогах голосования составлен с нарушением предъявляемых к составлению протокола требований, предусмотренных настоящим Федеральным конституционным законом, участковая комиссия обязана составить повторный протокол в соответствии с требованиями, предусмотренными частью 31 статьи 77 настоящего Федерального конституционного закона, а первоначально представленный протокол остается в непосредственно вышестоящей комиссии референдума</w:t>
      </w:r>
    </w:p>
    <w:p>
      <w:r>
        <w:rPr>
          <w:b/>
        </w:rPr>
        <w:t xml:space="preserve">5. </w:t>
      </w:r>
      <w:r>
        <w:t>Если протокол участковой комиссии об итогах голосования составлен в соответствии с предъявляемыми к составлению протокола требованиями, предусмотренными настоящим Федеральным конституционным законом, член территориальной комиссии с правом решающего голоса вносит данные, содержащиеся в этом протоколе, в сводную таблицу территориальной комиссии. Председатель, секретарь или иной член участковой комиссии с правом решающего голоса, передавший члену территориальной комиссии протокол, расписывается в увеличенной форме сводной таблицы территориальной комиссии под данными, содержащимися в указанном протоколе</w:t>
      </w:r>
    </w:p>
    <w:p>
      <w:r>
        <w:rPr>
          <w:b/>
        </w:rPr>
        <w:t xml:space="preserve">6. </w:t>
      </w:r>
      <w:r>
        <w:t>Данные, содержащиеся в протоколах участковых комиссий об итогах голосования, по мере их введения в ГАС "Выборы", но не позднее чем через одни сутки со дня голосования (для протоколов с отметкой: "Повторный подсчет голосов" - не позднее чем через одни сутки со дня проведения повторного подсчета голосов) размещаются избирательными комиссиями субъектов Российской Федерации в сети "Интернет"</w:t>
      </w:r>
    </w:p>
    <w:p>
      <w:r>
        <w:rPr>
          <w:b/>
        </w:rPr>
        <w:t xml:space="preserve">7. </w:t>
      </w:r>
      <w:r>
        <w:t>По итогам голосования территориальная комиссия составляет протокол об итогах голосования, в который вносятся следующие данные</w:t>
      </w:r>
    </w:p>
    <w:p>
      <w:r>
        <w:rPr>
          <w:b/>
        </w:rPr>
        <w:t xml:space="preserve">8. </w:t>
      </w:r>
      <w:r>
        <w:t>Для подписания протокола об итогах голосования территориальная комиссия в обязательном порядке проводит итоговое заседание, на котором рассматриваются поступившие в комиссию жалобы (заявления) на нарушения настоящего Федерального конституционного закона. После этого территориальная комиссия подписывает протокол и выдает его копии лицам, указанным в части 3 статьи 34 настоящего Федерального конституционного закона. Протокол территориальной комиссии об итогах голосования составляется в двух экземплярах и подписывается всеми присутствующими членами территориальной комиссии с правом решающего голоса, в нем проставляются дата и время (часы и минуты) его подписания. Подписание протокола с нарушением этого порядка является основанием для признания данного протокола недействительным. Член территориальной комиссии с правом решающего голоса, несогласный с протоколом в целом или с его отдельными положениями, вправе приложить к протоколу особое мнение, о чем в протоколе делается соответствующая запись</w:t>
      </w:r>
    </w:p>
    <w:p>
      <w:r>
        <w:rPr>
          <w:b/>
        </w:rPr>
        <w:t xml:space="preserve">9. </w:t>
      </w:r>
      <w:r>
        <w:t>К каждому экземпляру протокола территориальной комиссии об итогах голосования приобщаются</w:t>
      </w:r>
    </w:p>
    <w:p>
      <w:r>
        <w:rPr>
          <w:b/>
        </w:rPr>
        <w:t xml:space="preserve">10. </w:t>
      </w:r>
      <w:r>
        <w:t>Сводная таблица и акты, указанные в части 9 настоящей статьи, подписываются председателем (заместителем председателя) и секретарем территориальной комиссии</w:t>
      </w:r>
    </w:p>
    <w:p>
      <w:r>
        <w:rPr>
          <w:b/>
        </w:rPr>
        <w:t xml:space="preserve">11. </w:t>
      </w:r>
      <w:r>
        <w:t>К первому экземпляру протокола территориальной комиссии об итогах голосования приобщаются особые мнения членов территориальной комиссии с правом решающего голоса, а также жалобы (заявления) на нарушения настоящего Федерального конституционного закона, поступившие в указанную комиссию в период, который начинается в день голосования и заканчивается в день составления территориальной комиссией протокола об итогах голосования, и принятые по указанным жалобам (заявлениям) решения территориальной комиссии. Заверенные копии особых мнений, жалоб (заявлений) и решений территориальной комиссии приобщаются ко второму экземпляру протокола</w:t>
      </w:r>
    </w:p>
    <w:p>
      <w:r>
        <w:rPr>
          <w:b/>
        </w:rPr>
        <w:t xml:space="preserve">12. </w:t>
      </w:r>
      <w:r>
        <w:t>Первый экземпляр протокола территориальной комиссии об итогах голосования после его подписания всеми присутствующими членами территориальной комиссии с правом решающего голоса вместе с приложенными к нему документами и с протоколами участковых комиссий об итогах голосования незамедлительно направляется в избирательную комиссию субъекта Российской Федерации. Протокол специальной территориальной комиссии, сформированной в соответствии с частью 2 статьи 25 настоящего Федерального конституционного закона, об итогах голосования направляется в Центральную избирательную комиссию Российской Федерации. Протокол территориальной комиссии об итогах голосования, направленный в вышестоящую комиссию референдума, возврату в территориальную комиссию не подлежит</w:t>
      </w:r>
    </w:p>
    <w:p>
      <w:r>
        <w:rPr>
          <w:b/>
        </w:rPr>
        <w:t xml:space="preserve">13. </w:t>
      </w:r>
      <w:r>
        <w:t>Второй экземпляр протокола территориальной комиссии об итогах голосования, вторые экземпляры сводной таблицы и актов, указанных в части 9 настоящей статьи, предоставляются для ознакомления и снятия копий членам территориальной комиссии, членам вышестоящих комиссий референдума с правом совещательного голоса, иным лицам, указанным в части 3 статьи 34 настоящего Федерального конституционного закона, а их заверенные копии вывешиваются для всеобщего ознакомления в месте, установленном территориальной комиссией</w:t>
      </w:r>
    </w:p>
    <w:p>
      <w:r>
        <w:rPr>
          <w:b/>
        </w:rPr>
        <w:t xml:space="preserve">14. </w:t>
      </w:r>
      <w:r>
        <w:t>Второй экземпляр протокола территориальной комиссии об итогах голосования вместе со вторыми экземплярами сводной таблицы и актов, указанных в части 9 настоящей статьи, со списками членов территориальной комиссии с правом совещательного голоса, иных лиц, указанных в части 3 статьи 34 настоящего Федерального конституционного закона и присутствовавших при установлении итогов голосования и составлении протокола, хранится секретарем территориальной комиссии в охраняемом помещении в течение сроков, установленных в соответствии со статьей 84 настоящего Федерального конституционного закона</w:t>
      </w:r>
    </w:p>
    <w:p>
      <w:r>
        <w:rPr>
          <w:b/>
        </w:rPr>
        <w:t xml:space="preserve">15. </w:t>
      </w:r>
      <w:r>
        <w:t>Если после подписания протокола территориальной комиссии об итогах голосования и (или) сводной таблицы территориальной комиссии и направления их первых экземпляров в избирательную комиссию субъекта Российской Федерации территориальная комиссия, составившая протокол и сводную таблицу, либо избирательная комиссия субъекта Российской Федерации в ходе предварительной проверки выявила в них неточность (в том числе описку, опечатку или ошибку в суммировании данных, содержащихся в протоколах участковых комиссий об итогах голосования), территориальная комиссия обязана на своем заседании рассмотреть вопрос о внесении уточнений в протокол и (или) сводную таблицу. Территориальная комиссия, информируя о проведении указанного заседания в соответствии с частью 2 статьи 34 настоящего Федерального конституционного закона, обязана указать, что на нем будет рассматриваться данный вопрос. О принятом решении территориальная комиссия в обязательном порядке информирует своих членов с правом совещательного голоса, иных лиц, указанных в части 3 статьи 34 настоящего Федерального конституционного закона и присутствовавших при составлении ранее утвержденного протокола территориальной комиссии об итогах голосования, а также представителей средств массовой информации. В этом случае территориальная комиссия составляет протокол об итогах голосования и (или) сводную таблицу, на которых делается отметка: "Повторный" и (или) "Повторная". Указанные протокол и (или) сводная таблица незамедлительно направляются в избирательную комиссию субъекта Российской Федерации. Ранее представленные территориальной комиссией в избирательную комиссию субъекта Российской Федерации протокол об итогах голосования и (или) сводная таблица приобщаются к повторному протоколу и (или) повторной сводной таблице</w:t>
      </w:r>
    </w:p>
    <w:p>
      <w:r>
        <w:rPr>
          <w:b/>
        </w:rPr>
        <w:t xml:space="preserve">16. </w:t>
      </w:r>
      <w:r>
        <w:t>При выявлении ошибок, несоответствий в протоколе об итогах голосования, поступившем из участковой комиссии, или возникновении сомнений в правильности его составления территориальная комиссия как в ходе предварительной проверки правильности составления протокола, так и после его приема вправе принять решение о проведении повторного подсчета голосов участников референдума участковой комиссией либо о самостоятельном проведении повторного подсчета голосов участников референдума на соответствующем участке референдума. Указанный повторный подсчет может проводиться не позднее чем за три дня до истечения установленных настоящим Федеральным конституционным законом сроков определения результатов референдума</w:t>
      </w:r>
    </w:p>
    <w:p>
      <w:r>
        <w:rPr>
          <w:b/>
        </w:rPr>
        <w:t xml:space="preserve">17. </w:t>
      </w:r>
      <w:r>
        <w:t>Повторный подсчет голосов участников референдума проводится в присутствии члена (членов) территориальной комиссии с правом решающего голоса участковой комиссией, составившей и утвердившей протокол, который подлежит проверке, или территориальной комиссией, принявшей решение о проведении повторного подсчета голосов участников референдума. Комиссия референдума, проводящая повторный подсчет голосов участников референдума, извещает об этом членов соответствующей участковой комиссии, уполномоченных представителей инициативной группы по проведению референдума, инициативных агитационных групп, которые вправе присутствовать при проведении повторного подсчета голосов участников референдума. По итогам повторного подсчета голосов участников референдума комиссия референдума, проводившая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лицам, указанным в части 3 статьи 34 настоящего Федерального конституционного закона. Если такой протокол составляется участковой комиссией, он незамедлительно направляется в территориальную комиссию. К этому протоколу приобщается ранее представленный протокол участковой комиссии об итогах голосования. Нарушение комиссией референдума, проводившей повторный подсчет голосов участников референдума,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
        <w:rPr>
          <w:b/>
        </w:rPr>
        <w:t xml:space="preserve">7. </w:t>
      </w:r>
      <w:r>
        <w:t>число участковых комиссий на соответствующей территории</w:t>
      </w:r>
    </w:p>
    <w:p>
      <w:r>
        <w:rPr>
          <w:b/>
        </w:rPr>
        <w:t xml:space="preserve">7. </w:t>
      </w:r>
      <w:r>
        <w:t>число поступивших протоколов участковых комиссий об итогах голосования, на основании которых составляется данный протокол</w:t>
      </w:r>
    </w:p>
    <w:p>
      <w:r>
        <w:rPr>
          <w:b/>
        </w:rPr>
        <w:t xml:space="preserve">7. </w:t>
      </w:r>
      <w:r>
        <w:t>число участков референдума, итоги голосования по которым были признаны недействительными, и суммарное число участников референдума, включенных в списки участников референдума по данным участкам референдума на момент окончания голосования</w:t>
      </w:r>
    </w:p>
    <w:p>
      <w:r>
        <w:rPr>
          <w:b/>
        </w:rPr>
        <w:t xml:space="preserve">7. </w:t>
      </w:r>
      <w:r>
        <w:t>суммарные данные по всем строкам протоколов участковых комиссий об итогах голосования, установленным частями 2 и 3 либо частями 2 и 4 статьи 76 настоящего Федерального конституционного закона</w:t>
      </w:r>
    </w:p>
    <w:p>
      <w:r>
        <w:rPr>
          <w:b/>
        </w:rPr>
        <w:t xml:space="preserve">9. </w:t>
      </w:r>
      <w:r>
        <w:t>сводная таблица территориальной комиссии, включающая в себя полные данные, содержащиеся во всех поступивших в территориальную комиссию протоколах участковых комиссий об итогах голосования</w:t>
      </w:r>
    </w:p>
    <w:p>
      <w:r>
        <w:rPr>
          <w:b/>
        </w:rPr>
        <w:t xml:space="preserve">9. </w:t>
      </w:r>
      <w:r>
        <w:t>акты о получении территориальной комиссией бюллетеней, о передаче их участковым комиссиям, а также о погашении неиспользованных бюллетеней, хранившихся в территориальной комиссии, с указанием количества этих бюллетеней</w:t>
      </w:r>
    </w:p>
    <w:p>
      <w:r>
        <w:rPr>
          <w:b/>
        </w:rPr>
        <w:t xml:space="preserve">9. </w:t>
      </w:r>
      <w:r>
        <w:t>акты о выдаче территориальной комиссией участникам референдума открепительных удостоверений, о передаче открепительных удостоверений участковым комиссиям, а также о погашении неиспользованных открепительных удостоверений, хранившихся в территориальной комиссии, с указанием количества этих удостоверений</w:t>
      </w:r>
    </w:p>
    <w:p>
      <w:r>
        <w:rPr>
          <w:b/>
        </w:rPr>
        <w:t>Статья 79. Установление итогов голосования избирательной комиссией субъекта Российской Федерации</w:t>
      </w:r>
    </w:p>
    <w:p>
      <w:r>
        <w:rPr>
          <w:b/>
        </w:rPr>
        <w:t xml:space="preserve">1. </w:t>
      </w:r>
      <w:r>
        <w:t>На основании данных, содержащихся в первых экземплярах протоколов территориальных комиссий об итогах голосования, избирательная комиссия субъекта Российской Федерации после предварительной проверки правильности их составления не позднее чем на пятый день со дня голосования путем суммирования этих данных устанавливает итоги голосования на территории субъекта Российской Федерации. Суммирование данных, содержащихся в указанных протоколах, осуществляют непосредственно члены избирательной комиссии субъекта Российской Федерации с правом решающего голоса</w:t>
      </w:r>
    </w:p>
    <w:p>
      <w:r>
        <w:rPr>
          <w:b/>
        </w:rPr>
        <w:t xml:space="preserve">2. </w:t>
      </w:r>
      <w:r>
        <w:t>Прием протоколов территориальных комиссий об итогах голосования, суммирование данных, содержащихся в этих протоколах, и составление протокола избирательной комиссии субъекта Российской Федерации об итогах голосования осуществляются в одном помещении. Все действия членов избирательной комиссии субъекта Российской Федерации по приему указанных протоколов, суммированию содержащихся в них данных и составлению протокола избирательной комиссии субъекта Российской Федерации об итогах голосования должны находиться в поле зрения членов избирательной комиссии субъекта Российской Федерации, иных лиц, указанных в части 3 статьи 34 настоящего Федерального конституционного закона. В указанном помещении должна находиться увеличенная форма сводной таблицы избирательной комиссии субъекта Российской Федерации об итогах голосования, в которую немедленно после прибытия председателя, секретаря или иного члена территориальной комиссии с правом решающего голоса с первым экземпляром протокола территориальной комиссии об итогах голосования вносятся данные, содержащиеся в этом протоколе, с указанием времени их внесения</w:t>
      </w:r>
    </w:p>
    <w:p>
      <w:r>
        <w:rPr>
          <w:b/>
        </w:rPr>
        <w:t xml:space="preserve">3. </w:t>
      </w:r>
      <w:r>
        <w:t>Председатель, секретарь или иной член территориальной комиссии с правом решающего голоса передает первый экземпляр протокола территориальной комиссии об итогах голосования с приложенными к нему документами члену избирательной комиссии субъекта Российской Федерации с правом решающего голоса, который проверяет правильность заполнения протокола, полноту приложенных к нему документов и выполнение контрольных соотношений</w:t>
      </w:r>
    </w:p>
    <w:p>
      <w:r>
        <w:rPr>
          <w:b/>
        </w:rPr>
        <w:t xml:space="preserve">4. </w:t>
      </w:r>
      <w:r>
        <w:t>Если протокол и (или) сводная таблица территориальной комиссии об итогах голосования составлены с нарушением предъявляемых к составлению протокола и (или) сводной таблицы требований, предусмотренных настоящим Федеральным конституционным законом, территориальная комиссия обязана составить повторный протокол и (или) повторную сводную таблицу в соответствии с требованиями, предусмотренными частью 15 статьи 78 настоящего Федерального конституционного закона, а первоначально представленные протокол и (или) сводная таблица остаются в избирательной комиссии субъекта Российской Федерации</w:t>
      </w:r>
    </w:p>
    <w:p>
      <w:r>
        <w:rPr>
          <w:b/>
        </w:rPr>
        <w:t xml:space="preserve">5. </w:t>
      </w:r>
      <w:r>
        <w:t>Если протокол и (или) сводная таблица территориальной комиссии об итогах голосования составлены в соответствии с предъявляемыми к составлению протокола и (или) сводной таблицы требованиями, предусмотренными настоящим Федеральным конституционным законом, член избирательной комиссии субъекта Российской Федерации вносит данные, содержащиеся в этом протоколе, в сводную таблицу избирательной комиссии субъекта Российской Федерации. Председатель, секретарь или иной член территориальной комиссии с правом решающего голоса, передавший члену избирательной комиссии субъекта Российской Федерации протокол, расписывается в увеличенной форме сводной таблицы избирательной комиссии субъекта Российской Федерации под данными, содержащимися в указанном протоколе</w:t>
      </w:r>
    </w:p>
    <w:p>
      <w:r>
        <w:rPr>
          <w:b/>
        </w:rPr>
        <w:t xml:space="preserve">6. </w:t>
      </w:r>
      <w:r>
        <w:t>Избирательная комиссия субъекта Российской Федерации на основании протоколов соответствующих территориальных комиссий об итогах голосования составляет протокол об итогах голосования, в который вносятся следующие данные</w:t>
      </w:r>
    </w:p>
    <w:p>
      <w:r>
        <w:rPr>
          <w:b/>
        </w:rPr>
        <w:t xml:space="preserve">7. </w:t>
      </w:r>
      <w:r>
        <w:t>Для подписания протокола избирательной комиссии субъекта Российской Федерации об итогах голосования избирательная комиссия субъекта Российской Федерации в обязательном порядке проводит итоговое заседание, на котором рассматриваются поступившие в комиссию жалобы (заявления) на нарушения настоящего Федерального конституционного закона. После этого избирательная комиссия субъекта Российской Федерации подписывает протокол об итогах голосования и выдает его копии лицам, указанным в части 3 статьи 34 настоящего Федерального конституционного закона. Протокол избирательной комиссии субъекта Российской Федерации об итогах голосования составляется в двух экземплярах и подписывается всеми присутствующими членами избирательной комиссии субъекта Российской Федерации с правом решающего голоса, в нем проставляются дата и время (часы и минуты) его подписания. Подписание протокола с нарушением этого порядка является основанием для признания данного протокола недействительным. Член избирательной комиссии субъекта Российской Федерации с правом решающего голоса, несогласный с протоколом избирательной комиссии субъекта Российской Федерации об итогах голосования в целом или с его отдельными положениями, вправе приложить к протоколу особое мнение, о чем в протоколе делается соответствующая запись</w:t>
      </w:r>
    </w:p>
    <w:p>
      <w:r>
        <w:rPr>
          <w:b/>
        </w:rPr>
        <w:t xml:space="preserve">8. </w:t>
      </w:r>
      <w:r>
        <w:t>К каждому экземпляру протокола избирательной комиссии субъекта Российской Федерации об итогах голосования приобщаются</w:t>
      </w:r>
    </w:p>
    <w:p>
      <w:r>
        <w:rPr>
          <w:b/>
        </w:rPr>
        <w:t xml:space="preserve">9. </w:t>
      </w:r>
      <w:r>
        <w:t>Сводная таблица и акты, указанные в части 8 настоящей статьи, подписываются председателем (заместителем председателя) и секретарем избирательной комиссии субъекта Российской Федерации</w:t>
      </w:r>
    </w:p>
    <w:p>
      <w:r>
        <w:rPr>
          <w:b/>
        </w:rPr>
        <w:t xml:space="preserve">10. </w:t>
      </w:r>
      <w:r>
        <w:t>К первому экземпляру протокола избирательной комиссии субъекта Российской Федерации об итогах голосования приобщаются особые мнения членов избирательной комиссии субъекта Российской Федерации, а также жалобы (заявления) на нарушения настоящего Федерального конституционного закона, поступившие в указанную комиссию в период, который начинается в день голосования и заканчивается в день составления избирательной комиссией субъекта Российской Федерации протокола об итогах голосования, и принятые по указанным жалобам (заявлениям) решения избирательной комиссии субъекта Российской Федерации. Заверенные копии особых мнений, жалоб (заявлений) и решений избирательной комиссии субъекта Российской Федерации приобщаются ко второму экземпляру протокола</w:t>
      </w:r>
    </w:p>
    <w:p>
      <w:r>
        <w:rPr>
          <w:b/>
        </w:rPr>
        <w:t xml:space="preserve">11. </w:t>
      </w:r>
      <w:r>
        <w:t>Первый экземпляр протокола избирательной комиссии субъекта Российской Федерации об итогах голосования вместе с приложенными к нему документами после подписания протокола и сводной таблицы незамедлительно направляется в Центральную избирательную комиссию Российской Федерации и возврату в избирательную комиссию субъекта Российской Федерации не подлежит</w:t>
      </w:r>
    </w:p>
    <w:p>
      <w:r>
        <w:rPr>
          <w:b/>
        </w:rPr>
        <w:t xml:space="preserve">12. </w:t>
      </w:r>
      <w:r>
        <w:t>Второй экземпляр протокола избирательной комиссии субъекта Российской Федерации об итогах голосования, вторые экземпляры сводной таблицы и актов, указанных в части 8 настоящей статьи, предоставляются для ознакомления и снятия копий членам избирательной комиссии субъекта Российской Федерации, членам Центральной избирательной комиссии Российской Федерации с правом совещательного голоса, иным лицам, указанным в части 3 статьи 34 настоящего Федерального конституционного закона, а их заверенные копии вывешиваются для всеобщего ознакомления в месте, установленном избирательной комиссией субъекта Российской Федерации</w:t>
      </w:r>
    </w:p>
    <w:p>
      <w:r>
        <w:rPr>
          <w:b/>
        </w:rPr>
        <w:t xml:space="preserve">13. </w:t>
      </w:r>
      <w:r>
        <w:t>Второй экземпляр протокола избирательной комиссии субъекта Российской Федерации об итогах голосования вместе со вторыми экземплярами сводной таблицы и актов, указанных в части 8 настоящей статьи, со списками членов избирательной комиссии субъекта Российской Федерации с правом совещательного голоса, иных лиц, указанных в части 3 статьи 34 настоящего Федерального конституционного закона и присутствовавших при установлении итогов голосования и составлении протокола, с протоколами территориальных и участковых комиссий, а также с другими документами, предусмотренными настоящим Федеральным конституционным законом, хранится секретарем избирательной комиссии субъекта Российской Федерации</w:t>
      </w:r>
    </w:p>
    <w:p>
      <w:r>
        <w:rPr>
          <w:b/>
        </w:rPr>
        <w:t xml:space="preserve">14. </w:t>
      </w:r>
      <w:r>
        <w:t>Если после подписания протокола избирательной комиссии субъекта Российской Федерации об итогах голосования и (или) сводной таблицы и направления их первых экземпляров в Центральную избирательную комиссию Российской Федерации избирательная комиссия субъекта Российской Федерации, составившая протокол и сводную таблицу, либо Центральная избирательная комиссия Российской Федерации в ходе предварительной проверки выявила в них неточность (в том числе описку, опечатку или ошибку в суммировании данных, содержащихся в протоколах территориальных комиссий), избирательная комиссия субъекта Российской Федерации обязана на своем заседании рассмотреть вопрос о внесении уточнений в протокол и (или) сводную таблицу. Избирательная комиссия субъекта Российской Федерации, информируя о проведении указанного заседания в соответствии с частью 2 статьи 34 настоящего Федерального конституционного закона, обязана указать, что на нем будет рассматриваться данный вопрос. О принятом решении избирательная комиссия субъекта Российской Федерации в обязательном порядке информирует своих членов с правом совещательного голоса, иных лиц, указанных в части 3 статьи 34 настоящего Федерального конституционного закона и присутствовавших при составлении ранее утвержденного протокола избирательной комиссии субъекта Российской Федерации, а также представителей средств массовой информации. В этом случае избирательная комиссия субъекта Российской Федерации составляет протокол об итогах голосования и (или) сводную таблицу, на которых делается отметка: "Повторный" и (или) "Повторная". Указанные протокол и (или) сводная таблица незамедлительно направляются в Центральную избирательную комиссию Российской Федерации. Ранее представленные в Центральную избирательную комиссию Российской Федерации протокол об итогах голосования и (или) сводная таблица приобщаются к повторному протоколу и (или) повторной сводной таблице</w:t>
      </w:r>
    </w:p>
    <w:p>
      <w:r>
        <w:rPr>
          <w:b/>
        </w:rPr>
        <w:t xml:space="preserve">15. </w:t>
      </w:r>
      <w:r>
        <w:t>При выявлении ошибок, несоответствий в протоколах об итогах голосования, поступивших из нижестоящих комиссий референдума, или возникновении сомнений в правильности их составления избирательная комиссия субъекта Российской Федерации вправе принять решение о проведении повторного подсчета голосов участников референдума на соответствующем участке референдума, соответствующей территории. Указанный повторный подсчет может проводиться не позднее чем за один день до истечения установленных настоящим Федеральным конституционным законом сроков определения результатов референдума</w:t>
      </w:r>
    </w:p>
    <w:p>
      <w:r>
        <w:rPr>
          <w:b/>
        </w:rPr>
        <w:t xml:space="preserve">16. </w:t>
      </w:r>
      <w:r>
        <w:t>В случае, указанном в части 15 настоящей статьи, повторный подсчет голосов участников референдума проводится в присутствии члена (членов) избирательной комиссии субъекта Российской Федерации с правом решающего голоса комиссией референдума, составившей и утвердившей протокол об итогах голосования, который подлежит проверке, либо вышестоящей территориальной комиссией, избирательной комиссией субъекта Российской Федерации. Комиссия референдума, проводящая повторный подсчет голосов участников референдума, извещает об этом членов соответствующей комиссии референдума, уполномоченных представителей инициативной группы по проведению референдума, инициативных агитационных групп, которые вправе присутствовать при проведении повторного подсчета голосов участников референдума. По итогам повторного подсчета голосов участников референдума комиссия референдума, проводившая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наблюдателям, иным лицам, указанным в части 3 статьи 34 настоящего Федерального конституционного закона. Если такой протокол составляется нижестоящей комиссией референдума, он незамедлительно направляется в избирательную комиссию субъекта Российской Федерации. Ранее представленный протокол участковой, территориальной комиссии об итогах голосования приобщается к протоколу, составленному по итогам повторного подсчета голосов участников референдума. Нарушение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
        <w:rPr>
          <w:b/>
        </w:rPr>
        <w:t xml:space="preserve">6. </w:t>
      </w:r>
      <w:r>
        <w:t>число территориальных комиссий на территории субъекта Российской Федерации</w:t>
      </w:r>
    </w:p>
    <w:p>
      <w:r>
        <w:rPr>
          <w:b/>
        </w:rPr>
        <w:t xml:space="preserve">6. </w:t>
      </w:r>
      <w:r>
        <w:t>число протоколов территориальных комиссий об итогах голосования, на основании которых составляется протокол избирательной комиссии субъекта Российской Федерации об итогах голосования</w:t>
      </w:r>
    </w:p>
    <w:p>
      <w:r>
        <w:rPr>
          <w:b/>
        </w:rPr>
        <w:t xml:space="preserve">6. </w:t>
      </w:r>
      <w:r>
        <w:t>число участков референдума, итоги голосования по которым были признаны недействительными, и суммарное число участников референдума, включенных в списки участников референдума по данным участкам референдума на момент окончания голосования</w:t>
      </w:r>
    </w:p>
    <w:p>
      <w:r>
        <w:rPr>
          <w:b/>
        </w:rPr>
        <w:t xml:space="preserve">6. </w:t>
      </w:r>
      <w:r>
        <w:t>суммарные данные по всем строкам, содержащимся в протоколах территориальных комиссий об итогах голосования</w:t>
      </w:r>
    </w:p>
    <w:p>
      <w:r>
        <w:rPr>
          <w:b/>
        </w:rPr>
        <w:t xml:space="preserve">8. </w:t>
      </w:r>
      <w:r>
        <w:t>сводная таблица избирательной комиссии субъекта Российской Федерации об итогах голосования, включающая в себя полные данные, содержащиеся во всех поступивших в избирательную комиссию субъекта Российской Федерации протоколах территориальных комиссий об итогах голосования</w:t>
      </w:r>
    </w:p>
    <w:p>
      <w:r>
        <w:rPr>
          <w:b/>
        </w:rPr>
        <w:t xml:space="preserve">8. </w:t>
      </w:r>
      <w:r>
        <w:t>акты о получении избирательной комиссией субъекта Российской Федерации бюллетеней, о передаче их территориальным комиссиям с указанием количества этих бюллетеней</w:t>
      </w:r>
    </w:p>
    <w:p>
      <w:r>
        <w:rPr>
          <w:b/>
        </w:rPr>
        <w:t xml:space="preserve">8. </w:t>
      </w:r>
      <w:r>
        <w:t>акты о выдаче территориальным комиссиям открепительных удостоверений с указанием количества этих удостоверений</w:t>
      </w:r>
    </w:p>
    <w:p>
      <w:r>
        <w:rPr>
          <w:b/>
        </w:rPr>
        <w:t>Статья 80. Определение результатов референдума</w:t>
      </w:r>
    </w:p>
    <w:p>
      <w:r>
        <w:rPr>
          <w:b/>
        </w:rPr>
        <w:t xml:space="preserve">1. </w:t>
      </w:r>
      <w:r>
        <w:t>На основании данных, содержащихся в первых экземплярах протоколов избирательных комиссий субъектов Российской Федерации об итогах голосования, протоколов специальных территориальных комиссий, указанных в части 2 статьи 25 настоящего Федерального конституционного закона, об итогах голосования (если указанные территориальные комиссии не формировались, - и на основании данных, содержащихся в первых экземплярах протоколов участковых комиссий об итогах голосования, сформированных на участках референдума, образованных за пределами территории Российской Федерации, в том числе данных, переданных по техническим каналам связи из указанных участковых комиссий), Центральная избирательная комиссия Российской Федерации после предварительной проверки правильности составления указанных протоколов путем суммирования содержащихся в них данных не позднее чем через 10 дней после дня голосования определяет результаты референдума. Суммирование данных, содержащихся в указанных протоколах, осуществляют непосредственно члены Центральной избирательной комиссии Российской Федерации с правом решающего голоса</w:t>
      </w:r>
    </w:p>
    <w:p>
      <w:r>
        <w:rPr>
          <w:b/>
        </w:rPr>
        <w:t xml:space="preserve">2. </w:t>
      </w:r>
      <w:r>
        <w:t>Центральная избирательная комиссия Российской Федерации составляет протокол о результатах референдума, в который вносятся следующие данные</w:t>
      </w:r>
    </w:p>
    <w:p>
      <w:r>
        <w:rPr>
          <w:b/>
        </w:rPr>
        <w:t xml:space="preserve">3. </w:t>
      </w:r>
      <w:r>
        <w:t>В случае вынесения на референдум нескольких вопросов данные, указанные в пунктах 6 и 7 части 2 настоящей статьи, вносятся в составленный Центральной избирательной комиссией Российской Федерации протокол о результатах референдума последовательно по каждому вопросу либо составляется протокол о результатах референдума по каждому вопросу референдума</w:t>
      </w:r>
    </w:p>
    <w:p>
      <w:r>
        <w:rPr>
          <w:b/>
        </w:rPr>
        <w:t xml:space="preserve">4. </w:t>
      </w:r>
      <w:r>
        <w:t>В случае вынесения на референдум альтернативных вопросов в составленный Центральной избирательной комиссией Российской Федерации протокол о результатах референдума вместо данных, указанных в пунктах 6 и 7 части 2 настоящей статьи, вносятся данные о числе голосов, поданных за каждый вопрос референдума</w:t>
      </w:r>
    </w:p>
    <w:p>
      <w:r>
        <w:rPr>
          <w:b/>
        </w:rPr>
        <w:t xml:space="preserve">5. </w:t>
      </w:r>
      <w:r>
        <w:t>Центральная избирательная комиссия Российской Федерации признает референдум состоявшимся, если в голосовании приняло участие более половины участников референдума, внесенных в списки участников референдума</w:t>
      </w:r>
    </w:p>
    <w:p>
      <w:r>
        <w:rPr>
          <w:b/>
        </w:rPr>
        <w:t xml:space="preserve">6. </w:t>
      </w:r>
      <w:r>
        <w:t>Число участников референдума, принявших участие в голосовании, определяется по числу бюллетеней установленной формы, обнаруженных в ящиках для голосования</w:t>
      </w:r>
    </w:p>
    <w:p>
      <w:r>
        <w:rPr>
          <w:b/>
        </w:rPr>
        <w:t xml:space="preserve">7. </w:t>
      </w:r>
      <w:r>
        <w:t>Центральная избирательная комиссия Российской Федерации признает решение принятым на референдуме, если за вопрос референдума проголосовало более половины участников референдума, принявших участие в голосовании</w:t>
      </w:r>
    </w:p>
    <w:p>
      <w:r>
        <w:rPr>
          <w:b/>
        </w:rPr>
        <w:t xml:space="preserve">8. </w:t>
      </w:r>
      <w:r>
        <w:t>Центральная избирательная комиссия Российской Федерации признает результаты референдума недействительными, если итоги голосования признаны недействительными на части участков референдума, на которых списки участников референдума на момент окончания голосования в совокупности включают в себя не менее чем 25 процентов от общего числа участников референдума, включенных в списки участников референдума на момент окончания голосования. Решение Центральной избирательной комиссии Российской Федерации о признании результатов референдума недействительными может быть обжаловано в Верховный Суд Российской Федерации в порядке, установленном законодательством Российской Федерации</w:t>
      </w:r>
    </w:p>
    <w:p>
      <w:r>
        <w:rPr>
          <w:b/>
        </w:rPr>
        <w:t xml:space="preserve">9. </w:t>
      </w:r>
      <w:r>
        <w:t>Протокол о результатах референдума составляется Центральной избирательной комиссией Российской Федерации и подписывается всеми присутствующими членами Центральной избирательной комиссии Российской Федерации с правом решающего голоса. К протоколу приобщается сводная таблица, включающая в себя полные данные всех поступивших протоколов избирательных комиссий субъектов Российской Федерации об итогах голосования и протоколов специальных территориальных комиссий, указанных в части 2 статьи 25 настоящего Федерального конституционного закона, об итогах голосования (если указанные территориальные комиссии не формировались, - и протоколов участковых комиссий об итогах голосования, сформированных на участках референдума, образованных за пределами территории Российской Федерации)</w:t>
      </w:r>
    </w:p>
    <w:p>
      <w:r>
        <w:rPr>
          <w:b/>
        </w:rPr>
        <w:t xml:space="preserve">10. </w:t>
      </w:r>
      <w:r>
        <w:t>Член Центральной избирательной комиссии Российской Федерации с правом решающего голоса, несогласный с протоколом о результатах референдума в целом или с отдельными его положениями, вправе приложить к протоколу особое мнение, о чем в протоколе делается соответствующая запись. К протоколу также приобщаются жалобы (заявления) на нарушения настоящего Федерального конституционного закона, поступившие в Центральную избирательную комиссию Российской Федерации в период, который начинается в день голосования и заканчивается в день составления Центральной избирательной комиссией Российской Федерации протокола о результатах референдума, и принятые по указанным жалобам (заявлениям) решения Центральной избирательной комиссии Российской Федерации</w:t>
      </w:r>
    </w:p>
    <w:p>
      <w:r>
        <w:rPr>
          <w:b/>
        </w:rPr>
        <w:t xml:space="preserve">11. </w:t>
      </w:r>
      <w:r>
        <w:t>Заверенные копии протокола о результатах референдума и сводной таблицы предоставляются всем членам Центральной избирательной комиссии Российской Федерации, иным лицам, указанным в части 1 статьи 34 настоящего Федерального конституционного закона и присутствовавшим при определении результатов референдума, а также представителям средств массовой информации</w:t>
      </w:r>
    </w:p>
    <w:p>
      <w:r>
        <w:rPr>
          <w:b/>
        </w:rPr>
        <w:t xml:space="preserve">12. </w:t>
      </w:r>
      <w:r>
        <w:t>Если после подписания протокола о результатах референдума и (или) сводной таблицы Центральная избирательная комиссия Российской Федерации выявила в них неточность (в том числе описку, опечатку или ошибку в суммировании данных, содержащихся в протоколах нижестоящих комиссий референдума), Центральная избирательная комиссия Российской Федерации обязана на своем заседании рассмотреть вопрос о внесении уточнений в протокол и (или) сводную таблицу. Центральная избирательная комиссия Российской Федерации, информируя о проведении указанного заседания в соответствии с частью 2 статьи 34 настоящего Федерального конституционного закона, обязана указать, что на нем будет рассматриваться данный вопрос. О принятом решении Центральная избирательная комиссия Российской Федерации в обязательном порядке информирует своих членов с правом совещательного голоса, иных лиц, указанных в части 3 статьи 34 настоящего Федерального конституционного закона и присутствовавших при составлении ранее утвержденного протокола о результатах референдума, а также представителей средств массовой информации</w:t>
      </w:r>
    </w:p>
    <w:p>
      <w:r>
        <w:rPr>
          <w:b/>
        </w:rPr>
        <w:t xml:space="preserve">13. </w:t>
      </w:r>
      <w:r>
        <w:t>При выявлении ошибок, несоответствий в протоколах об итогах голосования, поступивших из нижестоящих комиссий референдума, или возникновении сомнений в правильности их составления Центральная избирательная комиссия Российской Федерации вправе принять решение о проведении повторного подсчета голосов участников референдума на соответствующем участке референдума, соответствующей территории, в соответствующем субъекте Российской Федерации. Указанный повторный подсчет может проводиться не позднее чем за один день до истечения установленных настоящим Федеральным конституционным законом сроков определения результатов референдума</w:t>
      </w:r>
    </w:p>
    <w:p>
      <w:r>
        <w:rPr>
          <w:b/>
        </w:rPr>
        <w:t xml:space="preserve">14. </w:t>
      </w:r>
      <w:r>
        <w:t>В случае, указанном в части 13 настоящей статьи, повторный подсчет голосов участников референдума проводится в присутствии члена (членов) Центральной избирательной комиссии Российской Федерации с правом решающего голоса комиссией референдума, составившей и утвердившей протокол об итогах голосования, который подлежит проверке, либо непосредственно вышестоящей комиссией референдума, либо Центральной избирательной комиссией Российской Федерации. Комиссия референдума, проводящая повторный подсчет голосов участников референдума, извещает об этом членов соответствующей комиссии референдума, уполномоченных представителей инициативной группы по проведению референдума, инициативных агитационных групп, которые вправе присутствовать при проведении повторного подсчета голосов участников референдума. По итогам повторного подсчета голосов участников референдума комиссия референдума, проводившая такой подсчет, составляет протокол об итогах голосования, на котором делается отметка: "Повторный подсчет голосов". Ранее составленный протокол об итогах голосования приобщается к протоколу, составленному по итогам повторного подсчета голосов участников референдума. Нарушение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
        <w:rPr>
          <w:b/>
        </w:rPr>
        <w:t xml:space="preserve">15. </w:t>
      </w:r>
      <w:r>
        <w:t>На основании протокола о результатах референдума Центральная избирательная комиссия Российской Федерации принимает решение о результатах референдума. В случае, если референдум признан состоявшимся, результаты референдума - действительными, решение - принятым на референдуме, в решении Центральной избирательной комиссии Российской Федерации о результатах референдума приводится вопрос (приводятся вопросы), принятый (принятые) на референдуме, а если на референдум выносился проект нормативного акта, Центральная избирательная комиссия Российской Федерации прилагает к решению текст принятого нормативного акта</w:t>
      </w:r>
    </w:p>
    <w:p>
      <w:r>
        <w:rPr>
          <w:b/>
        </w:rPr>
        <w:t xml:space="preserve">2. </w:t>
      </w:r>
      <w:r>
        <w:t>число избирательных комиссий субъектов Российской Федерации</w:t>
      </w:r>
    </w:p>
    <w:p>
      <w:r>
        <w:rPr>
          <w:b/>
        </w:rPr>
        <w:t xml:space="preserve">2. </w:t>
      </w:r>
      <w:r>
        <w:t>число специальных территориальных комиссий, указанных в части 2 статьи 25 настоящего Федерального конституционного закона (если указанные территориальные комиссии не формировались, - число участковых комиссий, сформированных на участках референдума, образованных за пределами территории Российской Федерации)</w:t>
      </w:r>
    </w:p>
    <w:p>
      <w:r>
        <w:rPr>
          <w:b/>
        </w:rPr>
        <w:t xml:space="preserve">2. </w:t>
      </w:r>
      <w:r>
        <w:t>число протоколов избирательных комиссий субъектов Российской Федерации об итогах голосования, на основании которых составлен данный протокол</w:t>
      </w:r>
    </w:p>
    <w:p>
      <w:r>
        <w:rPr>
          <w:b/>
        </w:rPr>
        <w:t xml:space="preserve">2. </w:t>
      </w:r>
      <w:r>
        <w:t>число протоколов специальных территориальных комиссий, указанных в части 2 статьи 25 настоящего Федерального конституционного закона, об итогах голосования, на основании которых составлен данный протокол (если указанные территориальные комиссии не формировались, - число протоколов участковых комиссий, сформированных на участках референдума, образованных за пределами территории Российской Федерации, об итогах голосования, на основании которых составлен данный протокол)</w:t>
      </w:r>
    </w:p>
    <w:p>
      <w:r>
        <w:rPr>
          <w:b/>
        </w:rPr>
        <w:t xml:space="preserve">2. </w:t>
      </w:r>
      <w:r>
        <w:t>суммарные данные по всем строкам, содержащимся в протоколах избирательных комиссий субъектов Российской Федерации об итогах голосования, специальных территориальных комиссий, указанных в части 2 статьи 25 настоящего Федерального конституционного закона, об итогах голосования (если указанные территориальные комиссии не формировались, - в протоколах участковых комиссий, сформированных на участках референдума, образованных за пределами территории Российской Федерации, об итогах голосования)</w:t>
      </w:r>
    </w:p>
    <w:p>
      <w:r>
        <w:rPr>
          <w:b/>
        </w:rPr>
        <w:t xml:space="preserve">2. </w:t>
      </w:r>
      <w:r>
        <w:t>число голосов участников референдума, поданных за вопрос референдума</w:t>
      </w:r>
    </w:p>
    <w:p>
      <w:r>
        <w:rPr>
          <w:b/>
        </w:rPr>
        <w:t xml:space="preserve">2. </w:t>
      </w:r>
      <w:r>
        <w:t>число голосов участников референдума, поданных против вопроса референдума</w:t>
      </w:r>
    </w:p>
    <w:p>
      <w:r>
        <w:rPr>
          <w:b/>
        </w:rPr>
        <w:t>Статья 81. Повторное голосование на референдуме</w:t>
      </w:r>
    </w:p>
    <w:p>
      <w:r>
        <w:rPr>
          <w:b/>
        </w:rPr>
        <w:t xml:space="preserve">1. </w:t>
      </w:r>
      <w:r>
        <w:t>Если результаты референдума признаны Центральной избирательной комиссией Российской Федерации недействительными на основании части 8 статьи 80 настоящего Федерального конституционного закона, Центральная избирательная комиссия Российской Федерации назначает повторное голосование на референдуме</w:t>
      </w:r>
    </w:p>
    <w:p>
      <w:r>
        <w:rPr>
          <w:b/>
        </w:rPr>
        <w:t xml:space="preserve">2. </w:t>
      </w:r>
      <w:r>
        <w:t>Повторное голосование на референдуме проводится не позднее чем через 30 дней со дня вступления в силу решения Центральной избирательной комиссии Российской Федерации о признании результатов референдума недействительными</w:t>
      </w:r>
    </w:p>
    <w:p>
      <w:r>
        <w:rPr>
          <w:b/>
        </w:rPr>
        <w:t xml:space="preserve">3. </w:t>
      </w:r>
      <w:r>
        <w:t>Центральная избирательная комиссия Российской Федерации может дать распоряжение о формировании новых участковых и территориальных комиссий для организации повторного голосования на референдуме, при этом сроки формирования указанных комиссий, установленные настоящим Федеральным конституционным законом, федеральным законом об основных гарантиях избирательных прав и права на участие в референдуме граждан Российской Федерации, сокращаются</w:t>
      </w:r>
    </w:p>
    <w:p>
      <w:r>
        <w:rPr>
          <w:b/>
        </w:rPr>
        <w:t xml:space="preserve">4. </w:t>
      </w:r>
      <w:r>
        <w:t>Со дня назначения повторного голосования на референдуме до дня повторного голосования и в день повторного голосования агитация по вопросам референдума запрещается</w:t>
      </w:r>
    </w:p>
    <w:p>
      <w:pPr>
        <w:pStyle w:val="Heading3"/>
      </w:pPr>
      <w:r>
        <w:t>Опубликование (обнародование) итогов голосования и результатов референдума. Вступление в силу решения, принятого на референдуме</w:t>
      </w:r>
    </w:p>
    <w:p>
      <w:r>
        <w:rPr>
          <w:b/>
        </w:rPr>
        <w:t>Статья 82. Опубликование (обнародование) итогов голосования и результатов референдума</w:t>
      </w:r>
    </w:p>
    <w:p>
      <w:r>
        <w:rPr>
          <w:b/>
        </w:rPr>
        <w:t xml:space="preserve">1. </w:t>
      </w:r>
      <w:r>
        <w:t>Итоги голосования по каждому участку референдума, каждой территории, каждому субъекту Российской Федерации в объеме данных, содержащихся в протоколах соответствующих комиссий референдума и непосредственно нижестоящих комиссий референдума об итогах голосования, предоставляются для ознакомления любым участникам референдума, иностранным (международным) наблюдателям, представителям средств массовой информации по их требованию незамедлительно после подписания протоколов об итогах голосования, о результатах референдума членами той комиссии референдума, в которую поступило такое требование. Указанные данные предоставляет соответствующая комиссия референдума</w:t>
      </w:r>
    </w:p>
    <w:p>
      <w:r>
        <w:rPr>
          <w:b/>
        </w:rPr>
        <w:t xml:space="preserve">2. </w:t>
      </w:r>
      <w:r>
        <w:t>Центральная избирательная комиссия Российской Федерации направляет предварительные данные о результатах референдума редакциям средств массовой информации по мере поступления этих данных в Центральную избирательную комиссию Российской Федерации</w:t>
      </w:r>
    </w:p>
    <w:p>
      <w:r>
        <w:rPr>
          <w:b/>
        </w:rPr>
        <w:t xml:space="preserve">3. </w:t>
      </w:r>
      <w:r>
        <w:t>Официальное опубликование результатов референдума осуществляется Центральной избирательной комиссией Российской Федерации в течение трех дней со дня подписания ею протокола о результатах референдума. Одновременно Центральная избирательная комиссия Российской Федерации опубликовывает данные, содержащиеся в протоколе о результатах референдума</w:t>
      </w:r>
    </w:p>
    <w:p>
      <w:r>
        <w:rPr>
          <w:b/>
        </w:rPr>
        <w:t xml:space="preserve">4. </w:t>
      </w:r>
      <w:r>
        <w:t>В течение десяти дней со дня подписания Центральной избирательной комиссией Российской Федерации протокола о результатах референдума Центральная избирательная комиссия Российской Федерации в своем официальном печатном органе опубликовывает полные данные, содержащиеся в протоколах всех избирательных комиссий субъектов Российской Федерации об итогах голосования</w:t>
      </w:r>
    </w:p>
    <w:p>
      <w:r>
        <w:rPr>
          <w:b/>
        </w:rPr>
        <w:t xml:space="preserve">5. </w:t>
      </w:r>
      <w:r>
        <w:t>Избирательная комиссия субъекта Российской Федерации не позднее чем через три недели со дня голосования осуществляет официальное опубликование данных, содержащихся в протоколах всех территориальных и участковых комиссий об итогах голосования, в региональном государственном периодическом печатном издании, при этом официальному опубликованию подлежат все числовые данные, содержащиеся в протоколе каждой участковой комиссии. В случае проведения на отдельных участках референдума, отдельных территориях повторного подсчета голосов участников референдума, результаты которого поступают в избирательную комиссию субъекта Российской Федерации после этого срока, избирательная комиссия субъекта Российской Федерации официально опубликовывает уточненные данные в течение одной недели со дня принятия на их основании соответствующего решения. Избирательная комиссия субъекта Российской Федерации вправе осуществить официальное опубликование данных, содержащихся в протоколах участковых комиссий об итогах голосования, в одном или нескольких муниципальных периодических печатных изданиях</w:t>
      </w:r>
    </w:p>
    <w:p>
      <w:r>
        <w:rPr>
          <w:b/>
        </w:rPr>
        <w:t xml:space="preserve">6. </w:t>
      </w:r>
      <w:r>
        <w:t>В течение двух месяцев со дня голосования Центральная избирательная комиссия Российской Федерации в своем официальном печатном органе опубликовывает информацию, включающую в себя полные данные, содержащиеся в протоколах всех комиссий референдума, за исключением участковых комиссий, об итогах голосования, о результатах референдума. Не позднее чем через семь дней со дня такого опубликования указанные данные размещаются Центральной избирательной комиссией Российской Федерации в сети "Интернет"</w:t>
      </w:r>
    </w:p>
    <w:p>
      <w:r>
        <w:rPr>
          <w:b/>
        </w:rPr>
        <w:t>Статья 83. Вступление в силу и юридическая сила решения, принятого на референдуме</w:t>
      </w:r>
    </w:p>
    <w:p>
      <w:r>
        <w:rPr>
          <w:b/>
        </w:rPr>
        <w:t xml:space="preserve">1. </w:t>
      </w:r>
      <w:r>
        <w:t>Решение, принятое на референдуме, вступает в силу со дня официального опубликования Центральной избирательной комиссией Российской Федерации результатов референдума</w:t>
      </w:r>
    </w:p>
    <w:p>
      <w:r>
        <w:rPr>
          <w:b/>
        </w:rPr>
        <w:t xml:space="preserve">2. </w:t>
      </w:r>
      <w:r>
        <w:t>Решение, принятое на референдуме, является общеобязательным и не нуждается в дополнительном утверждении</w:t>
      </w:r>
    </w:p>
    <w:p>
      <w:r>
        <w:rPr>
          <w:b/>
        </w:rPr>
        <w:t xml:space="preserve">3. </w:t>
      </w:r>
      <w:r>
        <w:t>Решение, принятое на референдуме, действует на всей территории Российской Федерации</w:t>
      </w:r>
    </w:p>
    <w:p>
      <w:r>
        <w:rPr>
          <w:b/>
        </w:rPr>
        <w:t xml:space="preserve">4. </w:t>
      </w:r>
      <w:r>
        <w:t>Решение, принятое на референдуме, может быть отменено или изменено не иначе как путем принятия решения на новом референдуме, если в самом решении не указан иной порядок отмены или изменения такого решения</w:t>
      </w:r>
    </w:p>
    <w:p>
      <w:r>
        <w:rPr>
          <w:b/>
        </w:rPr>
        <w:t xml:space="preserve">5. </w:t>
      </w:r>
      <w:r>
        <w:t>Если для реализации решения, принятого на референдуме, требуется издание нормативного правового акта, федеральный орган государственной власти, в компетенцию которого входит данный вопрос, обязан в течение 15 дней со дня вступления в силу решения, принятого на референдуме, определить срок подготовки этого нормативного правового акта, который не должен превышать три месяца со дня принятия решения на референдуме</w:t>
      </w:r>
    </w:p>
    <w:p>
      <w:pPr>
        <w:pStyle w:val="Heading3"/>
      </w:pPr>
      <w:r>
        <w:t>Хранение документов референдума</w:t>
      </w:r>
    </w:p>
    <w:p>
      <w:r>
        <w:rPr>
          <w:b/>
        </w:rPr>
        <w:t>Статья 84. Порядок и сроки хранения документов референдума</w:t>
      </w:r>
    </w:p>
    <w:p>
      <w:r>
        <w:rPr>
          <w:b/>
        </w:rPr>
        <w:t xml:space="preserve">1. </w:t>
      </w:r>
      <w:r>
        <w:t>Документы участковых комиссий (включая бюллетени) хранятся в охраняемых помещениях и передаются в вышестоящие комиссии референдума в сроки, установленные настоящим Федеральным конституционным законом</w:t>
      </w:r>
    </w:p>
    <w:p>
      <w:r>
        <w:rPr>
          <w:b/>
        </w:rPr>
        <w:t xml:space="preserve">2. </w:t>
      </w:r>
      <w:r>
        <w:t>Документы территориальных комиссий вместе с переданными им на хранение документами участковых комиссий хранятся в охраняемых помещениях и передаются в вышестоящую комиссию референдума или в архивное учреждение субъекта Российской Федерации в сроки, установленные законодательством Российской Федерации</w:t>
      </w:r>
    </w:p>
    <w:p>
      <w:r>
        <w:rPr>
          <w:b/>
        </w:rPr>
        <w:t xml:space="preserve">3. </w:t>
      </w:r>
      <w:r>
        <w:t>Документы избирательных комиссий субъектов Российской Федерации и Центральной избирательной комиссии Российской Федерации вместе с переданными им на хранение документами нижестоящих комиссий референдума хранятся в соответствующих комиссиях в течение сроков, установленных законодательством Российской Федерации</w:t>
      </w:r>
    </w:p>
    <w:p>
      <w:r>
        <w:rPr>
          <w:b/>
        </w:rPr>
        <w:t xml:space="preserve">4. </w:t>
      </w:r>
      <w:r>
        <w:t>Бюллетени, открепительные удостоверения, списки участников референдума и подписные листы с подписями участников референдума хранятся не менее одного года со дня официального опубликования результатов референдума. Если референдум не проводился по основаниям, предусмотренным настоящим Федеральным конституционным законом, подписные листы с подписями участников референдума хранятся не менее одного года со дня принятия соответствующего решения</w:t>
      </w:r>
    </w:p>
    <w:p>
      <w:r>
        <w:rPr>
          <w:b/>
        </w:rPr>
        <w:t xml:space="preserve">5. </w:t>
      </w:r>
      <w:r>
        <w:t>Первые экземпляры протоколов комиссий референдума об итогах голосования, о результатах референдума и сводных таблиц, финансовые отчеты комиссий референдума, итоговые финансовые отчеты инициативной группы по проведению референдума, инициативных агитационных групп хранятся не менее пяти лет со дня официального опубликования результатов референдума</w:t>
      </w:r>
    </w:p>
    <w:p>
      <w:r>
        <w:rPr>
          <w:b/>
        </w:rPr>
        <w:t xml:space="preserve">6. </w:t>
      </w:r>
      <w:r>
        <w:t>В случае рассмотрения в суде жалобы (заявления) на решение комиссии референдума об итогах голосования или возбуждения уголовного дела, связанного с нарушением права на участие в референдуме, сроки хранения соответствующих документов продлеваются до вступления в законную силу решения суда либо до прекращения уголовного дела в соответствии с законом</w:t>
      </w:r>
    </w:p>
    <w:p>
      <w:r>
        <w:rPr>
          <w:b/>
        </w:rPr>
        <w:t xml:space="preserve">7. </w:t>
      </w:r>
      <w:r>
        <w:t>Бюллетени, открепительные удостоверения, списки участников референдума, протоколы комиссий референдума об итогах голосования, о результатах референдума и приложенные к ним материалы, сводные таблицы, финансовые отчеты комиссий референдума, итоговые финансовые отчеты инициативной группы по проведению референдума, инициативных агитационных групп хранятся в порядке, установленном для хранения документов строгой отчетности. Ответственность за сохранность указанных документов возлагается на председателя (заместителя председателя) и секретаря соответствующей комиссии референдума до передачи документов в вышестоящую комиссию референдума или в архив либо до их уничтожения по истечении сроков хранения</w:t>
      </w:r>
    </w:p>
    <w:p>
      <w:pPr>
        <w:pStyle w:val="Heading3"/>
      </w:pPr>
      <w:r>
        <w:t>Рассмотрение обращений о нарушениях законодательства Российской Федерации о референдуме. Осуществление контроля за соблюдением права на участие в референдуме</w:t>
      </w:r>
    </w:p>
    <w:p>
      <w:r>
        <w:rPr>
          <w:b/>
        </w:rPr>
        <w:t>Статья 85. Порядок рассмотрения комиссиями референдума обращений о нарушениях законодательства Российской Федерации о референдуме</w:t>
      </w:r>
    </w:p>
    <w:p>
      <w:r>
        <w:rPr>
          <w:b/>
        </w:rPr>
        <w:t xml:space="preserve">1. </w:t>
      </w:r>
      <w:r>
        <w:t>Комиссии референдума обязаны в пределах своей компетенции рассматривать поступившие к ним в ходе кампании референдума обращения о нарушениях настоящего Федерального конституционного закона, иных федеральных конституционных законов, федеральных законов в части, касающейся подготовки и проведения референдума, осуществлять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требуется дополнительная проверка фактов, содержащихся в указанных обращениях, решения по ним принимаются не позднее чем в десятидневный срок</w:t>
      </w:r>
    </w:p>
    <w:p>
      <w:r>
        <w:rPr>
          <w:b/>
        </w:rPr>
        <w:t xml:space="preserve">2. </w:t>
      </w:r>
      <w:r>
        <w:t>Если в обращении указывается на факты нарушения настоящего Федерального конституционного закона, иных федеральных конституционных законов, федеральных законов в части, касающейся подготовки и проведения референдума, инициативной группой по проведению референдума, инициативной агитационной группой, их представители должны быть незамедлительно оповещены о поступлении такого обращения. Указанные представители вправе давать объяснения по существу обращения</w:t>
      </w:r>
    </w:p>
    <w:p>
      <w:r>
        <w:rPr>
          <w:b/>
        </w:rPr>
        <w:t xml:space="preserve">3. </w:t>
      </w:r>
      <w:r>
        <w:t>В случае нарушения инициативной группой по проведению референдума, инициативной агитационной группой настоящего Федерального конституционного закона Центральная избирательная комиссия Российской Федерации, избирательная комиссия субъекта Российской Федерации в пределах своей компетенции вправе вынести этой инициативной группе по проведению референдума, инициативной агитационной группе предупреждение, которое доводится до сведения участников референдума через средства массовой информации либо иным способом</w:t>
      </w:r>
    </w:p>
    <w:p>
      <w:r>
        <w:rPr>
          <w:b/>
        </w:rPr>
        <w:t xml:space="preserve">4. </w:t>
      </w:r>
      <w:r>
        <w:t>В случае установления комиссией референдума фактов нарушения настоящего Федерального конституционного закона, иных федеральных конституционных законов, федеральных законов в части, касающейся подготовки и проведения референдума, она вправе обратиться в правоохранительные и иные органы с представлением о пресечении нарушений и привлечении соответствующих лиц к ответственности, установленной законодательством Российской Федерации</w:t>
      </w:r>
    </w:p>
    <w:p>
      <w:r>
        <w:rPr>
          <w:b/>
        </w:rPr>
        <w:t xml:space="preserve">5. </w:t>
      </w:r>
      <w:r>
        <w:t>Решения и действия (бездействие) комиссий референдума и их должностных лиц, нарушающие право на участие в референдуме, могут быть обжалованы в непосредственно вышестоящую комиссию референдума, которая обязана, не направляя жалобу в нижестоящую комиссию референдума, за исключением случая, когда обстоятельства, изложенные в жалобе, не были предметом рассмотрения нижестоящей комиссии референдума, рассмотреть жалобу и вынести одно из следующих решений</w:t>
      </w:r>
    </w:p>
    <w:p>
      <w:r>
        <w:rPr>
          <w:b/>
        </w:rPr>
        <w:t xml:space="preserve">6. </w:t>
      </w:r>
      <w:r>
        <w:t>В случае, если обращение заявителя принято к рассмотрению судом, рассмотрение аналогичного обращения того же заявителя в соответствующую комиссию референдума приостанавливается до вступления в законную силу судебного решения. Суд извещает комиссию референдума о поступившем обращении и о принятии его к рассмотрению. В случае вынесения судом решения по существу обращения комиссия референдума прекращает его рассмотрение</w:t>
      </w:r>
    </w:p>
    <w:p>
      <w:r>
        <w:rPr>
          <w:b/>
        </w:rPr>
        <w:t xml:space="preserve">7. </w:t>
      </w:r>
      <w:r>
        <w:t>При рассмотрении жалоб на решения и действия (бездействие) комиссий референдума и их должностных лиц на заседание комиссии референдума, рассматривающей данную жалобу, приглашаются заинтересованные стороны (заявители, должностные лица, действия (бездействие) которых обжалуются, а также должностные лица, уполномоченные представлять комиссию референдума, действия (бездействие) которой обжалуются)</w:t>
      </w:r>
    </w:p>
    <w:p>
      <w:r>
        <w:rPr>
          <w:b/>
        </w:rPr>
        <w:t xml:space="preserve">8. </w:t>
      </w:r>
      <w:r>
        <w:t>Решение избирательной комиссии субъекта Российской Федерации о регистрации региональной подгруппы не может быть обжаловано в вышестоящую комиссию референдума</w:t>
      </w:r>
    </w:p>
    <w:p>
      <w:r>
        <w:rPr>
          <w:b/>
        </w:rPr>
        <w:t xml:space="preserve">5. </w:t>
      </w:r>
      <w:r>
        <w:t>оставить жалобу без удовлетворения</w:t>
      </w:r>
    </w:p>
    <w:p>
      <w:r>
        <w:rPr>
          <w:b/>
        </w:rPr>
        <w:t xml:space="preserve">5. </w:t>
      </w:r>
      <w:r>
        <w:t>отменить обжалуемое решение полностью или в части (признать незаконным действие (бездействие) и принять решение по существу</w:t>
      </w:r>
    </w:p>
    <w:p>
      <w:r>
        <w:rPr>
          <w:b/>
        </w:rPr>
        <w:t xml:space="preserve">5. </w:t>
      </w:r>
      <w:r>
        <w:t>отменить обжалуемое решение полностью или в части (признать незаконным действие (бездействие), обязав нижестоящую комиссию референдума повторно рассмотреть вопрос и принять решение по существу</w:t>
      </w:r>
    </w:p>
    <w:p>
      <w:r>
        <w:rPr>
          <w:b/>
        </w:rPr>
        <w:t>Статья 86. Осуществление комиссиями референдума контроля за установлением итогов голосования нижестоящими комиссиями референдума</w:t>
      </w:r>
    </w:p>
    <w:p>
      <w:r>
        <w:rPr>
          <w:b/>
        </w:rPr>
        <w:t xml:space="preserve">1. </w:t>
      </w:r>
      <w:r>
        <w:t>Если при проведении голосования или установлении итогов голосования были допущены нарушения настоящего Федерального конституционного закона, вышестоящая комиссия референдума до установления ею итогов голосования, определения результатов референдума может отменить решение нижестоящей комиссии референдума об итогах голосования и принять решение о проведении повторного подсчета голосов участников референдума, а если допущенные нарушения не позволяют с достоверностью определить результаты волеизъявления участников референдума, - о признании итогов голосования недействительными</w:t>
      </w:r>
    </w:p>
    <w:p>
      <w:r>
        <w:rPr>
          <w:b/>
        </w:rPr>
        <w:t xml:space="preserve">2. </w:t>
      </w:r>
      <w:r>
        <w:t>Если нарушения, указанные в части 1 настоящей статьи, выявлены комиссией референдума после установления ею итогов голосования, определения результатов референдума, комиссия референдума вносит изменения в протокол об итогах голосования, о результатах референдума, а в случаях, когда нарушения не позволяют с достоверностью определить результаты волеизъявления участников референдума, обращается в суд с заявлением о признании итогов голосования недействительными</w:t>
      </w:r>
    </w:p>
    <w:p>
      <w:r>
        <w:rPr>
          <w:b/>
        </w:rPr>
        <w:t xml:space="preserve">3. </w:t>
      </w:r>
      <w:r>
        <w:t>Если в результате принятия решений, указанных в частях 1 и 2 настоящей статьи, требуется внести изменения в протоколы вышестоящих комиссий референдума об итогах голосования, о результатах референдума и (или) сводные таблицы, этими комиссиями референдума составляются новые протоколы об итогах голосования с отметкой: "Повторный", новые сводные таблицы с отметкой: "Повторная"</w:t>
      </w:r>
    </w:p>
    <w:p>
      <w:r>
        <w:rPr>
          <w:b/>
        </w:rPr>
        <w:t>Статья 87. Обжалование в суд решений и действий (бездействия), нарушающих право на участие в референдуме</w:t>
      </w:r>
    </w:p>
    <w:p>
      <w:r>
        <w:t>Решения и действия (бездействие) органов государственной власти, органов местного самоуправления, политических партий и иных общественных объединений, комиссий референдума, их должностных лиц, нарушающие право на участие в референдуме, могут быть обжалованы в суд в порядке и сроки, которые установлены федеральными законами.</w:t>
      </w:r>
    </w:p>
    <w:p>
      <w:r>
        <w:rPr>
          <w:b/>
        </w:rPr>
        <w:t>Статья 88. Основания для отмены судом решения комиссии референдума об итогах голосования</w:t>
      </w:r>
    </w:p>
    <w:p>
      <w:r>
        <w:rPr>
          <w:b/>
        </w:rPr>
        <w:t xml:space="preserve">1. </w:t>
      </w:r>
      <w:r>
        <w:t>Если при проведении голосования или установлении итогов голосования были допущены нарушения настоящего Федерального конституционного закона, суд может отменить решение комиссии референдума об итогах голосования и принять решение о повторном подсчете голосов участников референдума, а если допущенные нарушения не позволяют с достоверностью определить результаты волеизъявления участников референдума, - о признании итогов голосования недействительными</w:t>
      </w:r>
    </w:p>
    <w:p>
      <w:r>
        <w:rPr>
          <w:b/>
        </w:rPr>
        <w:t xml:space="preserve">2. </w:t>
      </w:r>
      <w:r>
        <w:t>В случае вступления в законную силу указанного в части 1 настоящей статьи решения суда все вышестоящие комиссии референдума вносят изменения в протоколы об итогах голосования, о результатах референдума. Если данное обстоятельство влечет за собой изменение решения Центральной избирательной комиссии Российской Федерации о результатах референдума. Центральная избирательная комиссия Российской Федерации принимает новое решение о результатах референдума, которое подлежит официальному опубликованию</w:t>
      </w:r>
    </w:p>
    <w:p>
      <w:pPr>
        <w:pStyle w:val="Heading3"/>
      </w:pPr>
      <w:r>
        <w:t>Ответственность за нарушение законодательства Российской Федерации о референдуме</w:t>
      </w:r>
    </w:p>
    <w:p>
      <w:r>
        <w:rPr>
          <w:b/>
        </w:rPr>
        <w:t>Статья 89. Основания прекращения деятельности инициативной группы по проведению референдума, инициативной агитационной группы</w:t>
      </w:r>
    </w:p>
    <w:p>
      <w:r>
        <w:rPr>
          <w:b/>
        </w:rPr>
        <w:t xml:space="preserve">1. </w:t>
      </w:r>
      <w:r>
        <w:t>Центральная избирательная комиссия Российской Федерации вправе обратиться в Верховный Суд Российской Федерации с заявлением о прекращении деятельности инициативной группы по проведению референдума, инициативной агитационной группы в случае выявления следующих нарушений настоящего Федерального конституционного закона</w:t>
      </w:r>
    </w:p>
    <w:p>
      <w:r>
        <w:rPr>
          <w:b/>
        </w:rPr>
        <w:t xml:space="preserve">2. </w:t>
      </w:r>
      <w:r>
        <w:t>Члены инициативной группы по проведению референдума, инициативной агитационной группы, деятельность которых прекращена, не вправе входить в иные инициативные группы по проведению референдума, инициативные агитационные группы в период соответствующей кампании референдума</w:t>
      </w:r>
    </w:p>
    <w:p>
      <w:r>
        <w:rPr>
          <w:b/>
        </w:rPr>
        <w:t xml:space="preserve">3. </w:t>
      </w:r>
      <w:r>
        <w:t>Вступление в силу постановления Верховного Суда Российской Федерации о прекращении деятельности инициативной группы по проведению референдума после принятия Центральной избирательной комиссией Российской Федерации решения, предусмотренного частью 2 статьи 20 настоящего Федерального конституционного закона, не влечет за собой прекращение проведения кампании референдума</w:t>
      </w:r>
    </w:p>
    <w:p>
      <w:r>
        <w:rPr>
          <w:b/>
        </w:rPr>
        <w:t xml:space="preserve">1. </w:t>
      </w:r>
      <w:r>
        <w:t>использования членами инициативной группы по проведению референдума, инициативной агитационной группы преимуществ должностного или служебного положения, определенного законодательством Российской Федерации о выборах и референдумах</w:t>
      </w:r>
    </w:p>
    <w:p>
      <w:r>
        <w:rPr>
          <w:b/>
        </w:rPr>
        <w:t xml:space="preserve">1. </w:t>
      </w:r>
      <w:r>
        <w:t>фактов подкупа участников референдума членами инициативной группы по проведению референдума, инициативной агитационной группы, уполномоченными представителями по финансовым вопросам указанных инициативных групп</w:t>
      </w:r>
    </w:p>
    <w:p>
      <w:r>
        <w:rPr>
          <w:b/>
        </w:rPr>
        <w:t xml:space="preserve">1. </w:t>
      </w:r>
      <w:r>
        <w:t>непредставления в Центральную избирательную комиссию Российской Федерации финансового отчета в срок, установленный настоящим Федеральным конституционным законом, а равно представления недостоверного или неполного финансового отчета</w:t>
      </w:r>
    </w:p>
    <w:p>
      <w:r>
        <w:rPr>
          <w:b/>
        </w:rPr>
        <w:t xml:space="preserve">1. </w:t>
      </w:r>
      <w:r>
        <w:t>использования инициативной группой по проведению референдума, инициативной агитационной группой при финансировании своей кампании референдума помимо средств собственного фонда референдума иных денежных средств, составляющих более 1 процента от установленной настоящим Федеральным конституционным законом предельной суммы всех расходов из средств фонда референдума</w:t>
      </w:r>
    </w:p>
    <w:p>
      <w:r>
        <w:rPr>
          <w:b/>
        </w:rPr>
        <w:t xml:space="preserve">1. </w:t>
      </w:r>
      <w:r>
        <w:t>превышения инициативной группой по проведению референдума, инициативной агитационной группой расходов из средств собственного фонда референдума более чем на 5 процентов от установленной настоящим Федеральным конституционным законом предельной суммы всех расходов из средств фонда референдума</w:t>
      </w:r>
    </w:p>
    <w:p>
      <w:r>
        <w:rPr>
          <w:b/>
        </w:rPr>
        <w:t xml:space="preserve">1. </w:t>
      </w:r>
      <w:r>
        <w:t>нарушения инициативной группой по проведению референдума, инициативной агитационной группой положений части 1 статьи 68 настоящего Федерального конституционного закона</w:t>
      </w:r>
    </w:p>
    <w:p>
      <w:r>
        <w:rPr>
          <w:b/>
        </w:rPr>
        <w:t xml:space="preserve">1. </w:t>
      </w:r>
      <w:r>
        <w:t>нарушений инициативной группой по проведению референдума, инициативной агитационной группой настоящего Федерального конституционного закона и при условии, что по указанным нарушениям вынесено не менее трех предупреждений в соответствии с частью 3 статьи 85 настоящего Федерального конституционного закона</w:t>
      </w:r>
    </w:p>
    <w:p>
      <w:r>
        <w:rPr>
          <w:b/>
        </w:rPr>
        <w:t>Статья 90. Ответственность за нарушение права на участие в референдуме</w:t>
      </w:r>
    </w:p>
    <w:p>
      <w:r>
        <w:t>За нарушение законодательства Российской Федерации о референдуме устанавливается уголовная, административная либо иная ответственность в соответствии с федеральными законами.</w:t>
      </w:r>
    </w:p>
    <w:p>
      <w:pPr>
        <w:pStyle w:val="Heading3"/>
      </w:pPr>
      <w:r>
        <w:t>Заключительные и переходные положения</w:t>
      </w:r>
    </w:p>
    <w:p>
      <w:r>
        <w:rPr>
          <w:b/>
        </w:rPr>
        <w:t>Статья 91. Порядок исчисления сроков в настоящем Федеральном конституционном законе</w:t>
      </w:r>
    </w:p>
    <w:p>
      <w:r>
        <w:rPr>
          <w:b/>
        </w:rPr>
        <w:t xml:space="preserve">1. </w:t>
      </w:r>
      <w:r>
        <w:t>Если какое-либо действие может (должно) осуществляться со дня наступления какого-либо события, то первым днем, в который это действие может (должно) быть осуществлено, является календарная дата наступления соответствующего события, но не ранее времени наступления этого события</w:t>
      </w:r>
    </w:p>
    <w:p>
      <w:r>
        <w:rPr>
          <w:b/>
        </w:rPr>
        <w:t xml:space="preserve">2. </w:t>
      </w:r>
      <w:r>
        <w:t>Если какое-либо действие может (должно) осуществляться не позднее чем за определенное количество дней или за определенное количество дней до дня наступления какого-либо события, то соответственно последним днем или днем, когда данное действие может (должно) быть осуществлено, является день, после которого остается указанное в настоящем Федеральном конституционном законе количество дней до дня наступления соответствующего события</w:t>
      </w:r>
    </w:p>
    <w:p>
      <w:r>
        <w:rPr>
          <w:b/>
        </w:rPr>
        <w:t xml:space="preserve">3. </w:t>
      </w:r>
      <w:r>
        <w:t>Если какое-либо действие может (должно) осуществляться не ранее чем за определенное количество дней до дня наступления какого-либо события, то первым днем, когда данное действие может (должно) быть осуществлено, является день, после которого остается указанное в настоящем Федеральном конституционном законе количество дней до дня наступления соответствующего события</w:t>
      </w:r>
    </w:p>
    <w:p>
      <w:r>
        <w:rPr>
          <w:b/>
        </w:rPr>
        <w:t xml:space="preserve">4. </w:t>
      </w:r>
      <w:r>
        <w:t>Если какое-либо действие может (должно) осуществляться не позднее чем через определенное количество дней после дня наступления какого-либо события, то указанное действие может (должно) быть осуществлено в течение указанного в настоящем Федеральном конституционном законе количества дней. При этом первым днем считается день, следующий после календарной даты наступления этого события, а последним - день, следующий за днем, в который истекает указанное количество дней</w:t>
      </w:r>
    </w:p>
    <w:p>
      <w:r>
        <w:rPr>
          <w:b/>
        </w:rPr>
        <w:t>Статья 92. Переходные положения</w:t>
      </w:r>
    </w:p>
    <w:p>
      <w:r>
        <w:rPr>
          <w:b/>
        </w:rPr>
        <w:t xml:space="preserve">1. </w:t>
      </w:r>
      <w:r>
        <w:t>Если на день вступления в силу настоящего Федерального конституционного закона на территории Российской Федерации образована и зарегистрирована в соответствии с Федеральным конституционным законом от 10 октября 1995 года № 2-ФКЗ "О референдуме Российской Федерации" инициативная группа для сбора подписей в поддержку инициативы проведения референдума (далее - инициативная группа), Центральная избирательная комиссия Российской Федерации в течение 10 дней со дня вступления в силу настоящего Федерального конституционного закона проверяет соответствие вопроса (вопросов), предлагаемого (предлагаемых) инициативной группой для вынесения на референдум, требованиям, предусмотренным статьей 6 настоящего Федерального конституционного закона</w:t>
      </w:r>
    </w:p>
    <w:p>
      <w:r>
        <w:rPr>
          <w:b/>
        </w:rPr>
        <w:t xml:space="preserve">2. </w:t>
      </w:r>
      <w:r>
        <w:t>Со дня вступления в силу настоящего Федерального конституционного закона и до принятия Центральной избирательной комиссией Российской Федерации решения о соответствии вопроса (вопросов) референдума, предлагаемого (предлагаемых) инициативной группой для вынесения на референдум, требованиям, предусмотренным статьей 6 настоящего Федерального конституционного закона, инициативная группа приостанавливает свою деятельность по реализации инициативы проведения референдума и немедленно уведомляет Центральную избирательную комиссию Российской Федерации о том, проводился ли сбор подписей участников референдума и, если проводился, на территориях каких субъектов Российской Федерации</w:t>
      </w:r>
    </w:p>
    <w:p>
      <w:r>
        <w:rPr>
          <w:b/>
        </w:rPr>
        <w:t xml:space="preserve">3. </w:t>
      </w:r>
      <w:r>
        <w:t>В случае признания вопроса (вопросов) референдума соответствующим (соответствующими) требованиям, предусмотренным статьей 6 настоящего Федерального конституционного закона</w:t>
      </w:r>
    </w:p>
    <w:p>
      <w:r>
        <w:rPr>
          <w:b/>
        </w:rPr>
        <w:t xml:space="preserve">4. </w:t>
      </w:r>
      <w:r>
        <w:t>В случае признания вопроса (вопросов) референдума не соответствующим (не соответствующими) требованиям, предусмотренным статьей 6 настоящего Федерального конституционного закона, Центральная избирательная комиссия Российской Федерации отменяет решение о регистрации инициативной группы и аннулирует выданное ей регистрационное свидетельство. Со дня принятия Центральной избирательной комиссией Российской Федерации указанного решения процедуры по реализации инициативы проведения референдума прекращаются</w:t>
      </w:r>
    </w:p>
    <w:p>
      <w:r>
        <w:rPr>
          <w:b/>
        </w:rPr>
        <w:t xml:space="preserve">3. </w:t>
      </w:r>
      <w:r>
        <w:t>инициативная группа, не приступившая на день вступления в силу настоящего Федерального конституционного закона к сбору подписей в поддержку инициативы проведения референдума, признается в соответствии с настоящим Федеральным конституционным законом первой региональной подгруппой, зарегистрированной избирательной комиссией соответствующего субъекта Российской Федерации. Днем регистрации такой региональной подгруппы считается день принятия Центральной избирательной комиссией Российской Федерации решения о соответствии вопроса (вопросов) референдума требованиям, предусмотренным статьей 6 настоящего Федерального конституционного закона. Регистрационное свидетельство, выданное инициативной группе, аннулируется. Дальнейшие процедуры по реализации инициативы проведения референдума осуществляются в порядке и сроки, которые установлены настоящим Федеральным конституционным законом</w:t>
      </w:r>
    </w:p>
    <w:p>
      <w:r>
        <w:rPr>
          <w:b/>
        </w:rPr>
        <w:t xml:space="preserve">3. </w:t>
      </w:r>
      <w:r>
        <w:t>инициативная группа, приступившая на день вступления в силу настоящего Федерального конституционного закона к сбору подписей в поддержку инициативы проведения референдума, но не собравшая их в количестве, необходимом для назначения референдума, признается в соответствии с настоящим Федеральным конституционным законом первой региональной подгруппой, зарегистрированной избирательной комиссией соответствующего субъекта Российской Федерации. Днем регистрации такой региональной подгруппы считается день принятия Центральной избирательной комиссией Российской Федерации решения о соответствии вопроса (вопросов) референдума требованиям, предусмотренным статьей 6 настоящего Федерального конституционного закона. Регистрационное свидетельство, выданное инициативной группе, аннулируется. Дальнейшие процедуры по реализации инициативы проведения референдума осуществляются в порядке и сроки, которые установлены настоящим Федеральным конституционным законом, за исключением образования региональных подгрупп и сбора подписей в поддержку инициативы проведения референдума на территориях субъектов Российской Федерации, где количество собранных подписей, приходящихся на один субъект Российской Федерации, достигло либо превышает 50 тысяч. Такие субъекты Российской Федерации включаются в число субъектов Российской Федерации, необходимое в соответствии с частью 19 статьи 15 настоящего Федерального конституционного закона для образования инициативной группы по проведению референдума. Подписные листы по таким субъектам Российской Федерации представляются в Центральную избирательную комиссию Российской Федерации в соответствии с частью 2 статьи 18 настоящего Федерального конституционного закона. При этом для каждого такого субъекта Российской Федерации количество подписей участников референдума, содержащихся в представляемых подписных листах, не должно превышать 50 тысяч. При проверке указанных подписных листов положения части 3 статьи 17 и пункта 8 части 9 статьи 19 настоящего Федерального конституционного закона, касающиеся соответственно лиц, осуществляющих сбор подписей в поддержку инициативы проведения референдума, и признания подписей недействительными, не применяются. Подписные листы, изготовленные по форме согласно приложению к Федеральному конституционному закону от 10 октября 1995 года № 2-ФКЗ "О референдуме Российской Федерации", используются для сбора подписей в поддержку инициативы проведения референдума только до дня вступления в силу настоящего Федерального конституционного закона</w:t>
      </w:r>
    </w:p>
    <w:p>
      <w:r>
        <w:rPr>
          <w:b/>
        </w:rPr>
        <w:t xml:space="preserve">3. </w:t>
      </w:r>
      <w:r>
        <w:t>инициативная группа, представившая на день вступления в силу настоящего Федерального конституционного закона подписные листы хотя бы в одну избирательную комиссию субъекта Российской Федерации, признается инициативной группой по проведению референдума. Регистрационное свидетельство, выданное инициативной группе, считается действительным до завершения кампании референдума или прекращения процедур по реализации инициативы проведения референдума в соответствии с настоящим Федеральным конституционным законом. Подписные листы, не представленные на день вступления в силу настоящего Федерального конституционного закона в избирательные комиссии субъектов Российской Федерации, представляются в Центральную избирательную комиссию Российской Федерации. При этом положение пункта 1 части 2 статьи 52 настоящего Федерального конституционного закона, касающееся представления первого финансового отчета, не применяется. Проверка подписных листов осуществляется Центральной избирательной комиссией Российской Федерации в соответствии с требованиями, предусмотренными настоящим Федеральным конституционным законом, за исключением требований, касающихся количества граждан Российской Федерации, проживающих на территории субъекта Российской Федерации или за пределами территории Российской Федерации, а также лиц, осуществляющих сбор подписей в поддержку инициативы проведения референдума, предусмотренных соответственно пунктом 1 части 1 статьи 14 и частью 3 статьи 17 настоящего Федерального конституционного закона. Дальнейшие действия по реализации инициативы проведения референдума осуществляются в порядке и сроки, которые установлены настоящим Федеральным конституционным законом, за исключением назначения уполномоченных представителей по финансовым вопросам инициативной группы (если они не были назначены при ее регистрации) и срока открытия специального счета фонда референдума. Решение о назначении уполномоченных представителей по финансовым вопросам принимается на собрании инициативной группы и вместе со списком уполномоченных представителей по финансовым вопросам и с оформленными на них доверенностями представляется в Центральную избирательную комиссию Российской Федерации в соответствии с частью 21 статьи 15 настоящего Федерального конституционного закона не позднее чем через 10 дней со дня принятия Центральной избирательной комиссией Российской Федерации решения о соответствии вопроса (вопросов) референдума требованиям, предусмотренным статьей 6 настоящего Федерального конституционного закона. Специальный счет фонда референдума открывается инициативной группой в течение 10 дней со дня регистрации ее уполномоченных представителей по финансовым вопросам</w:t>
      </w:r>
    </w:p>
    <w:p>
      <w:r>
        <w:rPr>
          <w:b/>
        </w:rPr>
        <w:t>Статья 93. Вступление в силу настоящего Федерального конституционного закона</w:t>
      </w:r>
    </w:p>
    <w:p>
      <w:r>
        <w:rPr>
          <w:b/>
        </w:rPr>
        <w:t xml:space="preserve">1. </w:t>
      </w:r>
      <w:r>
        <w:t>Настоящий Федеральный конституционный закон вступает в силу со дня его официального опубликования</w:t>
      </w:r>
    </w:p>
    <w:p>
      <w:r>
        <w:rPr>
          <w:b/>
        </w:rPr>
        <w:t xml:space="preserve">2. </w:t>
      </w:r>
      <w:r>
        <w:t>Со дня вступления в силу настоящего Федерального конституционного закона признать утратившими силу</w:t>
      </w:r>
    </w:p>
    <w:p>
      <w:r>
        <w:rPr>
          <w:b/>
        </w:rPr>
        <w:t xml:space="preserve">3. </w:t>
      </w:r>
      <w:r>
        <w:t>В целях обеспечения реализации норм статьи 92 настоящего Федерального конституционного закона действуют</w:t>
      </w:r>
    </w:p>
    <w:p>
      <w:r>
        <w:rPr>
          <w:b/>
        </w:rPr>
        <w:t xml:space="preserve">2. </w:t>
      </w:r>
      <w:r>
        <w:t>Федеральный конституционный закон от 10 октября 1995 года 2-ФКЗ "О референдуме Российской Федерации" (Собрание законодательства Российской Федерации, 1995, № 42, ст. 3921), за исключением положений, указанных в части 3 настоящей статьи, в случае наступления обстоятельств, указанных в статье 92 настоящего Федерального конституционного закона. В случае наступления обстоятельств, указанных в статье 92 настоящего Федерального конституционного закона, положения Федерального конституционного закона от 10 октября 1995 года № 2-ФКЗ "О референдуме Российской Федерации", указанные в части 3 настоящей статьи, утрачивают силу после дня принятия Центральной избирательной комиссией Российской Федерации в соответствии со статьей 20 настоящего Федерального конституционного закона решения о результатах выдвижения инициативы проведения референдума либо о прекращении процедур по реализации инициативы проведения референдума по основаниям, предусмотренным настоящим Федеральным конституционным законом, а при обжаловании указанных решений - со дня вступления в законную силу судебного решения</w:t>
      </w:r>
    </w:p>
    <w:p>
      <w:r>
        <w:rPr>
          <w:b/>
        </w:rPr>
        <w:t xml:space="preserve">2. </w:t>
      </w:r>
      <w:r>
        <w:t>Федеральный конституционный закон от 27 сентября 2002 года 5-ФКЗ "О внесении изменения и дополнения в Федеральный конституционный закон "О референдуме Российской Федерации" (Собрание законодательства Российской Федерации, 2002, № 39, ст. 3641)</w:t>
      </w:r>
    </w:p>
    <w:p>
      <w:r>
        <w:rPr>
          <w:b/>
        </w:rPr>
        <w:t xml:space="preserve">3. </w:t>
      </w:r>
      <w:r>
        <w:t>пункт 1 части первой статьи 8, части десятая и одиннадцатая (в части, касающейся сбора подписей посредством их внесения в подписные листы) статьи 9, статья 10 Федерального конституционного закона от 10 октября 1995 года № 2-ФКЗ "О референдуме Российской Федерации" и приложение к нему - в случае, предусмотренном пунктом 2 части 3 статьи 92 настоящего Федерального конституционного закона</w:t>
      </w:r>
    </w:p>
    <w:p>
      <w:r>
        <w:rPr>
          <w:b/>
        </w:rPr>
        <w:t xml:space="preserve">3. </w:t>
      </w:r>
      <w:r>
        <w:t>пункт 1 части первой статьи 8, части первая - третья, десятая, одиннадцатая (в части, касающейся сбора подписей посредством их внесения в подписные листы), двенадцатая - четырнадцатая статьи 9, статья 10 Федерального конституционного закона от 10 октября 1995 года № 2-ФКЗ "О референдуме Российской Федерации" и приложение к нему - в случае, предусмотренном пунктом 3 части 3 статьи 92 настоящего Федерального конституционного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