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31 Федерального конституционного закона "О военных судах Российской Федерации"</w:t>
      </w:r>
    </w:p>
    <w:p>
      <w:r>
        <w:rPr>
          <w:b/>
        </w:rPr>
        <w:t>Статья 1. О внесении изменения в статью 31 Федерального конституционного закона "О военных судах Российской Федерации"</w:t>
      </w:r>
    </w:p>
    <w:p>
      <w:r>
        <w:t>Внести в часть 1 статьи 31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2009, № 26, ст. 3119; 2014, № 11, ст. 1088) изменение, заменив слова "и командование воинских частей" словами ", командование воинских частей либо соответствующий орган военной полиции Вооруженных Сил Российской Федерации".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