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12-1 Федерального конституционного закона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</w:t>
      </w:r>
    </w:p>
    <w:p>
      <w:r>
        <w:rPr>
          <w:b/>
        </w:rPr>
        <w:t>Статья 1</w:t>
      </w:r>
    </w:p>
    <w:p>
      <w:r>
        <w:t>Внести в статью 121 Федерального конституционного закона от 21 марта 2014 года № 6-ФКЗ "О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Севастополя" (Собрание законодательства Российской Федерации, 2014, № 12, ст. 1201; № 30, ст. 4203; № 45, ст. 6129; 2016, № 26, ст. 3848; 2017, № 1, ст. 1; 2018, № 1, ст. 1; № 53, ст. 8400; 2019, № 52, ст. 7761) изменение, дополнив ее частью 13 следующего содержания: "13. До 31 декабря 2022 года на территориях Республики Крым и города федерального значения Севастополя может быть установлен порядок выбора способа определения поставщика (подрядчика, исполнителя) в целях осуществления закупок оборудования и техники, работ по инженерным изысканиям, архитектурно-строительному проектированию, строительству, реконструкции, капитальному и текущему ремонту, сносу объектов капитального строительства (включая автомобильные дороги), работ по сохранению объектов культурного наследия (памятников истории и культуры) народов Российской Федерации, работ по благоустройству территорий для обеспечения государственных нужд Республики Крым и города федерального значения Севастополя и (или) обеспечения муниципальных нужд муниципальных образований Республики Крым и города федерального значения Севастополя по согласованию с федеральным органом исполнительной власти, уполномоченным Правительством Российской Федерации.".</w:t>
      </w:r>
    </w:p>
    <w:p>
      <w:r>
        <w:rPr>
          <w:b/>
        </w:rPr>
        <w:t>Статья 2</w:t>
      </w:r>
    </w:p>
    <w:p>
      <w:r>
        <w:t>Настоящий Федеральный конституционный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