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(Собрание законодательства Российской Федерации, 2022, № 41, ст. 6930) следующие изменения</w:t>
      </w:r>
    </w:p>
    <w:p>
      <w:r>
        <w:t>в части 5 статьи 17 слова "и до 1 января 2025 года вправе проводить операции с такими платежными картами" исключить, дополнить предложением следующего содержания: "Операции по таким платежным картам проводятся до 1 января 2026 года."</w:t>
      </w:r>
    </w:p>
    <w:p>
      <w:r>
        <w:t>в статье 20: а) в наименовании слова "кредитных учреждений и некредитных финансовых учреждений" заменить словами "кредитных организаций и некредитных финансовых организаций"; б) часть 2 изложить в следующей редакции: "2. Актами Банка России, указанными в части 1 настоящей статьи, в отношении кредитных организаций и некредитных финансовых организаций, если место их нахождения или место нахождения их подразделений располагается на территории Донецкой Народной Республики (далее - кредитная организация и некредитная финансовая организация), могут устанавливаться особенности осуществления ими деятельности, проведения операций, значения нормативов и показателей, требования к составу и структуре активов, порядку расчета и размеру собственных средств (капитала), требования к обеспечению финансовой надежности, в том числе к системам управления рисками и капиталом, внутреннего контроля, требования к лицам, приобретающим акции (доли) кредитной организации и некредитной финансовой организации, требования к лицам, устанавливающим (осуществляющим) контроль в отношении владельцев (приобретателей) акций (долей) кредитной организации и некредитной финансовой организации, требования к порядку приобретения акций (долей) кредитной организации и некредитной финансовой организации, а также порядок применения мер к кредитным организациям и некредитным финансовым организациям за допущенные нарушения в их деятельности."; в) в части 3 слова "кредитных учреждений и некредитных финансовых учреждений" заменить словами "кредитных организаций и некредитных финансовых организаций"; г) в части 4 слова "до 1 января 2025 года" заменить словами "до 1 января 2026 года"</w:t>
      </w:r>
    </w:p>
    <w:p>
      <w:r>
        <w:t>в статье 21: а) в наименовании слово "недвижимости" заменить словом "имущества"; б) в абзаце первом части 5 слова "на переходный период" заменить словами "до 1 января 2027 года"</w:t>
      </w:r>
    </w:p>
    <w:p>
      <w:r>
        <w:t>в абзаце первом части 26 статьи 23 слова "До 1 января 2025 года" заменить словами "До 1 января 2026 года"</w:t>
      </w:r>
    </w:p>
    <w:p>
      <w:r>
        <w:t>в статье 27: а) в части 2 слова "До 1 января 2025 года" заменить словами "До 1 января 2026 года"; б) в абзаце первом части 3 слова "До 1 января 2025 года" заменить словами "До 1 января 2026 года"; в) часть 5 изложить в следующей редакции: "5. Право пользования участками недр, расположенными на территории Донецкой Народной Республики, предоставляется организациям без проведения аукционов на основании решений, принятых в порядке, на условиях и с учетом особенностей предоставления такого права, установленных Правительством Российской Федерации:</w:t>
      </w:r>
    </w:p>
    <w:p>
      <w:r>
        <w:t>органом государственной власти Донецкой Народной Республики - в отношении участков недр местного значения</w:t>
      </w:r>
    </w:p>
    <w:p>
      <w:r>
        <w:t>федеральным органом управления государственным фондом недр или его территориальным органом - в отношении участков недр, не являющихся участками недр местного значения."</w:t>
      </w:r>
    </w:p>
    <w:p>
      <w:r>
        <w:t>в статье 28: а) в части 2 слова "До 31 декабря 2024 года" заменить словами "До 31 декабря 2028 года"; б) в части 7: в пункте 1 слова "до 1 января 2025 года" заменить словами "до 1 января 2027 года"; в пункте 2 слова "до 1 января 2027 года" заменить словами "до 1 января 2029 года"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(Собрание законодательства Российской Федерации, 2022, № 41, ст. 6931) следующие изменения</w:t>
      </w:r>
    </w:p>
    <w:p>
      <w:r>
        <w:t>в части 5 статьи 17 слова "и до 1 января 2025 года вправе проводить операции с такими платежными картами" исключить, дополнить предложением следующего содержания: "Операции по таким платежным картам проводятся до 1 января 2026 года."</w:t>
      </w:r>
    </w:p>
    <w:p>
      <w:r>
        <w:t>в статье 20: а) в наименовании слова "кредитных учреждений и некредитных финансовых учреждений" заменить словами "кредитных организаций и некредитных финансовых организаций"; б) часть 2 изложить в следующей редакции: "2. Актами Банка России, указанными в части 1 настоящей статьи, в отношении кредитных организаций и некредитных финансовых организаций, если место их нахождения или место нахождения их подразделений располагается на территории Луганской Народной Республики (далее - кредитная организация и некредитная финансовая организация), могут устанавливаться особенности осуществления ими деятельности, проведения операций, значения нормативов и показателей, требования к составу и структуре активов, порядку расчета и размеру собственных средств (капитала), требования к обеспечению финансовой надежности, в том числе к системам управления рисками и капиталом, внутреннего контроля, требования к лицам, приобретающим акции (доли) кредитной организации и некредитной финансовой организации, требования к лицам, устанавливающим (осуществляющим) контроль в отношении владельцев (приобретателей) акций (долей) кредитной организации и некредитной финансовой организации, требования к порядку приобретения акций (долей) кредитной организации и некредитной финансовой организации, а также порядок применения мер к кредитным организациям и некредитным финансовым организациям за допущенные нарушения в их деятельности."; в) в части 3 слова "кредитных учреждений и некредитных финансовых учреждений" заменить словами "кредитных организаций и некредитных финансовых организаций"; г) в части 4 слова "до 1 января 2025 года" заменить словами "до 1 января 2026 года"</w:t>
      </w:r>
    </w:p>
    <w:p>
      <w:r>
        <w:t>в статье 21: а) в наименовании слово "недвижимости" заменить словом "имущества"; б) в абзаце первом части 5 слова "на переходный период" заменить словами "до 1 января 2027 года"</w:t>
      </w:r>
    </w:p>
    <w:p>
      <w:r>
        <w:t>в абзаце первом части 26 статьи 23 слова "До 1 января 2025 года" заменить словами "До 1 января 2026 года"</w:t>
      </w:r>
    </w:p>
    <w:p>
      <w:r>
        <w:t>в статье 27: а) в части 2 слова "До 1 января 2025 года" заменить словами "До 1 января 2026 года"; б) в абзаце первом части 3 слова "До 1 января 2025 года" заменить словами "До 1 января 2026 года"; в) часть 5 изложить в следующей редакции: "5. Право пользования участками недр, расположенными на территории Луганской Народной Республики, предоставляется организациям без проведения аукционов на основании решений, принятых в порядке, на условиях и с учетом особенностей предоставления такого права, установленных Правительством Российской Федерации:</w:t>
      </w:r>
    </w:p>
    <w:p>
      <w:r>
        <w:t>органом государственной власти Луганской Народной Республики - в отношении участков недр местного значения</w:t>
      </w:r>
    </w:p>
    <w:p>
      <w:r>
        <w:t>федеральным органом управления государственным фондом недр или его территориальным органом - в отношении участков недр, не являющихся участками недр местного значения."</w:t>
      </w:r>
    </w:p>
    <w:p>
      <w:r>
        <w:t>в статье 28: а) в части 2 слова "До 31 декабря 2024 года" заменить словами "До 31 декабря 2028 года"; б) в части 7: в пункте 1 слова "до 1 января 2025 года" заменить словами "до 1 января 2027 года"; в пункте 2 слова "до 1 января 2027 года" заменить словами "до 1 января 2029 года"</w:t>
      </w:r>
    </w:p>
    <w:p>
      <w:r>
        <w:rPr>
          <w:b/>
        </w:rPr>
        <w:t>Статья 3</w:t>
      </w:r>
    </w:p>
    <w:p>
      <w:r>
        <w:t>Внести в Федеральный конституционный закон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(Собрание законодательства Российской Федерации, 2022, № 41, ст. 6932) следующие изменения</w:t>
      </w:r>
    </w:p>
    <w:p>
      <w:r>
        <w:t>в статье 20: а) в наименовании слова "кредитных учреждений и некредитных финансовых учреждений" заменить словами "кредитных организаций и некредитных финансовых организаций"; б) часть 2 изложить в следующей редакции: "2. Актами Банка России, указанными в части 1 настоящей статьи, в отношении кредитных организаций и некредитных финансовых организаций, если место их нахождения или место нахождения их подразделений располагается на территории Запорожской области (далее - кредитная организация и некредитная финансовая организация), могут устанавливаться особенности осуществления ими деятельности, проведения операций, значения нормативов и показателей, требования к составу и структуре активов, порядку расчета и размеру собственных средств (капитала), требования к обеспечению финансовой надежности, в том числе к системам управления рисками и капиталом, внутреннего контроля, требования к лицам, приобретающим акции (доли) кредитной организации и некредитной финансовой организации, требования к лицам, устанавливающим (осуществляющим) контроль в отношении владельцев (приобретателей) акций (долей) кредитной организации и некредитной финансовой организации, требования к порядку приобретения акций (долей) кредитной организации и некредитной финансовой организации, а также порядок применения мер к кредитным организациям и некредитным финансовым организациям за допущенные нарушения в их деятельности."; в) в части 3 слова "кредитных учреждений и некредитных финансовых учреждений" заменить словами "кредитных организаций и некредитных финансовых организаций"; г) в части 4 слова "до 1 января 2025 года" заменить словами "до 1 января 2026 года"</w:t>
      </w:r>
    </w:p>
    <w:p>
      <w:r>
        <w:t>в статье 21: а) в наименовании слово "недвижимости" заменить словом "имущества"; б) в абзаце первом части 5 слова "на переходный период" заменить словами "до 1 января 2027 года"</w:t>
      </w:r>
    </w:p>
    <w:p>
      <w:r>
        <w:t>в абзаце первом части 26 статьи 23 слова "До 1 января 2025 года" заменить словами "До 1 января 2026 года"</w:t>
      </w:r>
    </w:p>
    <w:p>
      <w:r>
        <w:t>в статье 27: а) в части 2 слова "До 1 января 2025 года" заменить словами "До 1 января 2026 года"; б) в абзаце первом части 3 слова "До 1 января 2025 года" заменить словами "До 1 января 2026 года"; в) часть 5 изложить в следующей редакции: "5. Право пользования участками недр, расположенными на территории Запорожской области, предоставляется организациям без проведения аукционов на основании решений, принятых в порядке, на условиях и с учетом особенностей предоставления такого права, установленных Правительством Российской Федерации:</w:t>
      </w:r>
    </w:p>
    <w:p>
      <w:r>
        <w:t>органом государственной власти Запорожской области - в отношении участков недр местного значения</w:t>
      </w:r>
    </w:p>
    <w:p>
      <w:r>
        <w:t>федеральным органом управления государственным фондом недр или его территориальным органом - в отношении участков недр, не являющихся участками недр местного значения."</w:t>
      </w:r>
    </w:p>
    <w:p>
      <w:r>
        <w:t>в статье 28: а) в части 2 слова "До 31 декабря 2024 года" заменить словами "До 31 декабря 2028 года"; б) в части 7: в пункте 1 слова "до 1 января 2025 года" заменить словами "до 1 января 2027 года"; в пункте 2 слова "до 1 января 2027 года" заменить словами "до 1 января 2029 года"</w:t>
      </w:r>
    </w:p>
    <w:p>
      <w:r>
        <w:rPr>
          <w:b/>
        </w:rPr>
        <w:t>Статья 4</w:t>
      </w:r>
    </w:p>
    <w:p>
      <w:r>
        <w:t>Внести в Федеральный конституционный закон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(Собрание законодательства Российской Федерации, 2022, № 41, ст. 6933) следующие изменения</w:t>
      </w:r>
    </w:p>
    <w:p>
      <w:r>
        <w:t>в статье 20: а) в наименовании слова "кредитных учреждений и некредитных финансовых учреждений" заменить словами "кредитных организаций и некредитных финансовых организаций"; б) часть 2 изложить в следующей редакции: "2. Актами Банка России, указанными в части 1 настоящей статьи, в отношении кредитных организаций и некредитных финансовых организаций, если место их нахождения или место нахождения их подразделений располагается на территории Херсонской области (далее - кредитная организация и некредитная финансовая организация), могут устанавливаться особенности осуществления ими деятельности, проведения операций, значения нормативов и показателей, требования к составу и структуре активов, порядку расчета и размеру собственных средств (капитала), требования к обеспечению финансовой надежности, в том числе к системам управления рисками и капиталом, внутреннего контроля, требования к лицам, приобретающим акции (доли) кредитной организации и некредитной финансовой организации, требования к лицам, устанавливающим (осуществляющим) контроль в отношении владельцев (приобретателей) акций (долей) кредитной организации и некредитной финансовой организации, требования к порядку приобретения акций (долей) кредитной организации и некредитной финансовой организации, а также порядок применения мер к кредитным организациям и некредитным финансовым организациям за допущенные нарушения в их деятельности."; в) в части 3 слова "кредитных учреждений и некредитных финансовых учреждений" заменить словами "кредитных организаций и некредитных финансовых организаций"; г) в части 4 слова "до 1 января 2025 года" заменить словами "до 1 января 2026 года"</w:t>
      </w:r>
    </w:p>
    <w:p>
      <w:r>
        <w:t>в статье 21: а) в наименовании слово "недвижимости" заменить словом "имущества"; б) в абзаце первом части 5 слова "на переходный период" заменить словами "до 1 января 2027 года"</w:t>
      </w:r>
    </w:p>
    <w:p>
      <w:r>
        <w:t>в абзаце первом части 26 статьи 23 слова "До 1 января 2025 года" заменить словами "До 1 января 2026 года"</w:t>
      </w:r>
    </w:p>
    <w:p>
      <w:r>
        <w:t>в статье 27: а) в части 2 слова "До 1 января 2025 года" заменить словами "До 1 января 2026 года"; б) в абзаце первом части 3 слова "До 1 января 2025 года" заменить словами "До 1 января 2026 года"; в) часть 5 изложить в следующей редакции: "5. Право пользования участками недр, расположенными на территории Херсонской области, предоставляется организациям без проведения аукционов на основании решений, принятых в порядке, на условиях и с учетом особенностей предоставления такого права, установленных Правительством Российской Федерации:</w:t>
      </w:r>
    </w:p>
    <w:p>
      <w:r>
        <w:t>органом государственной власти Херсонской области - в отношении участков недр местного значения</w:t>
      </w:r>
    </w:p>
    <w:p>
      <w:r>
        <w:t>федеральным органом управления государственным фондом недр или его территориальным органом - в отношении участков недр, не являющихся участками недр местного значения."</w:t>
      </w:r>
    </w:p>
    <w:p>
      <w:r>
        <w:t>в статье 28: а) в части 2 слова "До 31 декабря 2024 года" заменить словами "До 31 декабря 2028 года"; б) в части 7: в пункте 1 слова "до 1 января 2025 года" заменить словами "до 1 января 2027 года"; в пункте 2 слова "до 1 января 2027 года" заменить словами "до 1 января 2029 года"</w:t>
      </w:r>
    </w:p>
    <w:p>
      <w:r>
        <w:rPr>
          <w:b/>
        </w:rPr>
        <w:t>Статья 5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