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6 Федерального конституционного закона "О Правительстве Российской Федерации"</w:t>
      </w:r>
    </w:p>
    <w:p>
      <w:r>
        <w:rPr>
          <w:b/>
        </w:rPr>
        <w:t>Статья 1</w:t>
      </w:r>
    </w:p>
    <w:p>
      <w:r>
        <w:t>Внести в статью 6 Федерального конституционного закона от 6 ноября 2020 года № 4-ФКЗ "О Правительстве Российской Федерации" (Собрание законодательства Российской Федерации, 2020, № 45, ст. 7061) следующие изменения</w:t>
      </w:r>
    </w:p>
    <w:p>
      <w:r>
        <w:t>часть 5 изложить в следующей редакции: "5. Член Правительства Российской Федерации обязан в порядке, установленном указами Президента Российской Федерации, представлять Президенту Российской Федерации сведения о доходах, об имуществе и обязательствах имущественного характера, предусмотренные Федеральным законом от 25 декабря 2008 года № 273-ФЗ "О противодействии коррупции", при назначении на должность и впоследствии в случае возникновения у члена Правительства Российской Федерации оснований для представления сведений о расходах в соответствии с Федеральным законом от 3 декабря 2012 года № 230-ФЗ "О контроле за соответствием расходов лиц, замещающих государственные должности, и иных лиц их доходам" не позднее 30 апреля года, следующего за годом, в котором возникли такие основания. В случае невозможности представить сведения о доходах, об имуществе и обязательствах имущественного характера, предусмотренные Федеральным законом от 25 декабря 2008 года № 273-ФЗ "О противодействии коррупции", при назначении на должность члена Правительства Российской Федерации указанные сведения представляются в течение четырех месяцев со дня назначения."</w:t>
      </w:r>
    </w:p>
    <w:p>
      <w:r>
        <w:t>часть 6 изложить в следующей редакции: "6. Член Правительства Российской Федерации обязан представлять сведения о расходах, предусмотренные Федеральным законом от 3 декабря 2012 года № 230-ФЗ "О контроле за соответствием расходов лиц, замещающих государственные должности, и иных лиц их доходам", в случаях и порядке, которые установлены указанным Федеральным законом."</w:t>
      </w:r>
    </w:p>
    <w:p>
      <w:r>
        <w:t>дополнить частью 61 следующего содержания: "61. Порядок осуществления анализа и проверки сведений, предусмотренных частями 5 и 6 настоящей статьи, определяется Президентом Российской Федерации."</w:t>
      </w:r>
    </w:p>
    <w:p>
      <w:r>
        <w:rPr>
          <w:b/>
        </w:rPr>
        <w:t>Статья 2</w:t>
      </w:r>
    </w:p>
    <w:p>
      <w:r>
        <w:t>Настоящий Федеральный конституционный закон вступает в силу с 1 января 2026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