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правовой помощи и правовых отношениях по гражданским, семейным и уголовным делам</w:t>
      </w:r>
    </w:p>
    <w:p>
      <w:r>
        <w:rPr>
          <w:b/>
        </w:rPr>
        <w:t>Статья None. Федеральный закон   от 04.08.1994 № 16-ФЗ</w:t>
      </w:r>
    </w:p>
    <w:p>
      <w:r>
        <w:t>О ратификации Конвенции о правовой помощи и правовых отношениях по гражданским, семейным и уголовным делам РОССИЙСКАЯ ФЕДЕРАЦИЯ ФЕДЕРАЛЬНЫЙ ЗАКОН О ратификации Конвенции о правовой помощи и правовых отношениях по гражданским, семейным и уголовным делам Принят Государственной Думой 21 июля 1994 года Одобрен Советом Федерации 27 июля 1994 года Ратифицировать Конвенцию о правовой помощи и правовых отношениях по гражданским, семейным и уголовным делам, подписанную в городе Минске 22 января 1993 года. Президент Российской Федерации Б.Ельцин Москва, Кремль 4 августа 1994 года № 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