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материальном обеспечении и медицинском обслуживании семьи В. С. Мартемьянова</w:t>
      </w:r>
    </w:p>
    <w:p>
      <w:r>
        <w:rPr>
          <w:b/>
        </w:rPr>
        <w:t>Статья 1. Назначить каждому члену семьи погибшего В.С.Мартемьянова пособие в размере 2-кратной минимальной пенсии по старости в месяц. Круг членов семьи и сроки выплаты пособия определяются применительно к статьям 50 и 51 Закона РСФСР "О государственных пенсиях в РСФСР".</w:t>
      </w:r>
    </w:p>
    <w:p>
      <w:r>
        <w:t>Назначить каждому члену семьи погибшего В.С.Мартемьянова пособие в размере 2-кратной минимальной пенсии по старости в месяц. Круг членов семьи и сроки выплаты пособия определяются применительно к статьям 50 и 51 Закона РСФСР "О государственных пенсиях в РСФСР".</w:t>
      </w:r>
    </w:p>
    <w:p>
      <w:r>
        <w:rPr>
          <w:b/>
        </w:rPr>
        <w:t>Статья 2. Финансирование расходов на выплату указанных пособий производить за счет средств федерального бюджета.</w:t>
      </w:r>
    </w:p>
    <w:p>
      <w:r>
        <w:t>Финансирование расходов на выплату указанных пособий производить за счет средств федерального бюджета.</w:t>
      </w:r>
    </w:p>
    <w:p>
      <w:r>
        <w:rPr>
          <w:b/>
        </w:rPr>
        <w:t>Статья 3. Правительству Российской Федерации обеспечить медицинское обслуживание членов семьи В.С.Мартемьянова.</w:t>
      </w:r>
    </w:p>
    <w:p>
      <w:r>
        <w:t>Правительству Российской Федерации обеспечить медицинское обслуживание членов семьи В.С.Мартемьянова.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