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пожарной безопасности</w:t>
      </w:r>
    </w:p>
    <w:p>
      <w:pPr>
        <w:pStyle w:val="Heading3"/>
      </w:pPr>
      <w:r>
        <w:t>ОБЩИЕ ПОЛОЖЕНИЯ</w:t>
      </w:r>
    </w:p>
    <w:p>
      <w:r>
        <w:rPr>
          <w:b/>
        </w:rPr>
        <w:t>Статья 1. Основные понятия</w:t>
      </w:r>
    </w:p>
    <w:p>
      <w:r>
        <w:t>В целях настоящего Федерального закона применяются следующие понятия: пожарная безопасность - состояние защищенности личности, имущества, общества и государства от пожаров; пожар - неконтролируемое горение, причиняющее материальный ущерб, вред жизни и здоровью граждан, интересам общества и государства; 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 (В редакции федеральных законов от 28.05.2017 № 100-ФЗ, от 11.06.2021 № 170-ФЗ) нарушение требований пожарной безопасности - невыполнение или ненадлежащее выполнение требований пожарной безопасности; 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 (В редакции федеральных законов от 30.12.2015 № 448-ФЗ; от 28.05.2017 № 100-ФЗ) меры пожарной безопасности - действия по обеспечению пожарной безопасности, в том числе по выполнению требований пожарной безопасности; 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 (В редакции Федерального закона от 22.08.2004 № 122-ФЗ) абзац; (Утратил силу - Федеральный закон от 22.08.2004 № 122-ФЗ) 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 абзац; (Утратил силу - Федеральный закон от 22.08.2004 № 122-ФЗ) абзац; (Дополнение абзацем - Федеральный закон от 22.08.2004 № 122-ФЗ) (Утратил силу - Федеральный закон от 11.06.2021 № 170-ФЗ) 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 (Дополнение абзацем - Федеральный закон от 22.08.2004 № 122-ФЗ) (В редакции Федерального закона от 11.06.2021 № 170-ФЗ) 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 (Дополнение абзацем - Федеральный закон от 22.08.2004 № 122-ФЗ) (В редакции Федерального закона от 05.04.2016 № 104-ФЗ) 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 (Дополнение абзацем - Федеральный закон от 22.08.2004 № 122-ФЗ) (В редакции Федерального закона от 05.04.2016 № 104-ФЗ) профилактика пожаров - совокупность превентивных мер, направленных на исключение возможности возникновения пожаров и ограничение их последствий; (Дополнение абзацем - Федеральный закон от 22.08.2004 № 122-ФЗ) 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(Дополнение абзацем - Федеральный закон от 22.08.2004 № 122-ФЗ) (В редакции Федерального закона от 18.10.2007 № 230-ФЗ) 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 (Дополнение абзацем - Федеральный закон от 18.10.2007 № 230-ФЗ) (В редакции Федерального закона от 13.07.2015 № 234-ФЗ) 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 (Дополнение абзацем - Федеральный закон от 18.10.2007 № 230-ФЗ) 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 (Дополнение абзацем - Федеральный закон от 09.11.2009 № 247-ФЗ) 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 (Дополнение абзацем - Федеральный закон от 23.07.2010 № 173-ФЗ) 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 (Дополнение абзацем - Федеральный закон от 02.05.2015 № 118-ФЗ) противопожарная пропаганда - информирование общества о путях обеспечения пожарной безопасности; (Дополнение абзацем - Федеральный закон от 30.12.2015 № 448-ФЗ) 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 (Дополнение абзацем - Федеральный закон от 30.12.2015 № 448-ФЗ) 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 (Дополнение абзацем - Федеральный закон от 30.12.2015 № 448-ФЗ) 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 (Дополнение абзацем - Федеральный закон от 30.12.2015 № 448-ФЗ) независимая оценка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 (Дополнение абзацем - Федеральный закон от 28.05.2017 № 100-ФЗ) эксперт в области оценки пожарного риска - должностное лицо, аттестованное в порядке, установленном Правительством Российской Федерации, осуществляющее деятельность в области оценки пожарного риска, обладающее специальными знаниями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 (Дополнение абзацем - Федеральный закон от 28.05.2017 № 100-ФЗ) 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 (Дополнение абзацем - Федеральный закон от 28.05.2017 № 100-ФЗ) 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 (Дополнение абзацем - Федеральный закон от 22.12.2020 № 454-ФЗ) лесной пожар - разновидность ландшафтного (природного) пожара, распространяющегося по лесу; (Дополнение абзацем - Федеральный закон от 22.12.2020 № 454-ФЗ) 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 (Дополнение абзацем - Федеральный закон от 29.12.2022 № 606-ФЗ) 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 (Дополнение абзацем - Федеральный закон от 29.12.2022 № 606-ФЗ) 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 (Дополнение абзацем - Федеральный закон от 24.07.2023 № 343-ФЗ)</w:t>
      </w:r>
    </w:p>
    <w:p>
      <w:r>
        <w:rPr>
          <w:b/>
        </w:rPr>
        <w:t>Статья 2. Законодательство Российской Федерации о пожарной безопасности</w:t>
      </w:r>
    </w:p>
    <w:p>
      <w:r>
        <w:t>Законодательство Российской Федерации о пожарной безопасности основывается на Конституции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 (В редакции федеральных законов от 22.08.2004 № 122-ФЗ, от 10.07.2023 № 287-ФЗ) 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
        <w:rPr>
          <w:b/>
        </w:rPr>
        <w:t>Статья 3. Система обеспечения пожарной безопасности</w:t>
      </w:r>
    </w:p>
    <w:p>
      <w: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 (В редакции Федерального закона от 30.12.2015 № 448-ФЗ) 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 (В редакции Федерального закона от 22.08.2004 № 122-ФЗ) Основные функции системы обеспечения пожарной безопасности: нормативное правовое регулирование и осуществление государственных мер в области пожарной безопасности; создание пожарной охраны и организация ее деятельности; разработка и осуществление мер пожарной безопасности; реализация прав, обязанностей и ответственности в области пожарной безопасности; проведение противопожарной пропаганды и обучение населения мерам пожарной безопасности; содействие деятельности добровольных пожарных, привлечение населения к обеспечению пожарной безопасности; (В редакции Федерального закона от 22.08.2004 № 122-ФЗ) научно-техническое обеспечение пожарной безопасности; информационное обеспечение в области пожарной безопасности; осуществление федерального государственного пожарного надзора и других контрольных функций по обеспечению пожарной безопасности; (В редакции Федерального закона от 18.07.2011 № 242-ФЗ) производство пожарно-технической продукции; осуществление деятельности в области пожарной безопасности; (В редакции Федерального закона от 11.06.2021 № 168-ФЗ) 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 (В редакции федеральных законов от 10.01.2003 № 15-ФЗ, от 22.08.2004 № 122-ФЗ, от 11.06.2021 № 168-ФЗ) абзац; (Утратил силу - Федеральный закон от 22.08.2004 № 122-ФЗ) тушение пожаров и проведение аварийно-спасательных работ; (В редакции Федерального закона от 22.08.2004 № 122-ФЗ) учет пожаров и их последствий; установление особого противопожарного режима; организация и осуществление профилактики пожаров. (Дополнение абзацем - Федеральный закон от 30.12.2015 № 448-ФЗ)</w:t>
      </w:r>
    </w:p>
    <w:p>
      <w:pPr>
        <w:pStyle w:val="Heading3"/>
      </w:pPr>
      <w:r>
        <w:t>ПОЖАРНАЯ ОХРАНА</w:t>
      </w:r>
    </w:p>
    <w:p>
      <w:r>
        <w:rPr>
          <w:b/>
        </w:rPr>
        <w:t>Статья 4. Виды и основные задачи пожарной охраны</w:t>
      </w:r>
    </w:p>
    <w:p>
      <w:r>
        <w:t>Пожарная охрана подразделяется на следующие виды: государственная противопожарная служба; муниципальная пожарная охрана; ведомственная пожарная охрана; частная пожарная охрана; добровольная пожарная охрана. Основными задачами пожарной охраны являются: организация и осуществление профилактики пожаров; спасение людей и имущества при пожарах, оказание первой помощи; (В редакции Федерального закона от 25.11.2009 № 267-ФЗ) организация и осуществление тушения пожаров и проведения аварийно-спасательных работ. К действиям по предупреждению, ликвидации социально-политических, межнациональных конфликтов и массовых беспорядков пожарная охрана не привлекается. 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 уполномоченным на решение задач в области пожарной безопасности. (Дополнение частью - Федеральный закон от 30.12.2015 № 448-ФЗ) (Статья в редакции Федерального закона от 22.08.2004 № 122-ФЗ)</w:t>
      </w:r>
    </w:p>
    <w:p>
      <w:r>
        <w:rPr>
          <w:b/>
        </w:rPr>
        <w:t>Статья 5. Государственная противопожарная служба</w:t>
      </w:r>
    </w:p>
    <w:p>
      <w:r>
        <w:t>Государственная противопожарная служба является составной частью сил обеспечения безопасности личности, общества и государства. (В редакции Федерального закона от 02.05.2015 № 118-ФЗ) В Государственную противопожарную службу входят: федеральная противопожарная служба; противопожарная служба субъектов Российской Федерации. Федеральная противопожарная служба включает в себя: 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 (В редакции Федерального закона от 16.04.2022 № 110-ФЗ) 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 (В редакции Федерального закона от 18.07.2011 № 242-ФЗ) пожарно-технические, научные и образовательные организации, судебно-экспертные учреждения; (В редакции федеральных законов от 02.07.2013 № 185-ФЗ; от 08.03.2015 № 37-ФЗ) 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 (В редакции Федерального закона от 13.07.2015 № 234-ФЗ) 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 (В редакции федеральных законов от 13.07.2015 № 234-ФЗ, от 14.07.2022 № 274-ФЗ) 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 (Дополнение абзацем - Федеральный закон от 25.10.2006 № 172-ФЗ) (В редакции Федерального закона от 13.07.2015 № 234-ФЗ) 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 (Дополнение абзацем - Федеральный закон от 22.07.2008 № 137-ФЗ) (В редакции Федерального закона от 13.07.2015 № 234-ФЗ) Организационная структура, полномочия, задачи, функции, порядок деятельности федеральной противопожарной службы определяются положением о федеральной противопожарной службе, утверждаемым в установленном порядке. 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 (Статья в редакции Федерального закона от 22.08.2004 № 122-ФЗ)</w:t>
      </w:r>
    </w:p>
    <w:p>
      <w:r>
        <w:rPr>
          <w:b/>
        </w:rPr>
        <w:t>Статья 6. Федеральный государственный пожарный надзор</w:t>
      </w:r>
    </w:p>
    <w:p>
      <w:r>
        <w:t>Федеральный государственный пожарный надзор осуществляется: 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(В редакции Федерального закона от 01.04.2022 № 80-ФЗ) Предметом федерального государственного пожарного надзора являются: 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 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 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 (В редакции Федерального закона от 08.08.2024 № 232-ФЗ) Органы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19.10.2023 № 506-ФЗ) Организация и осуществление федерального государственного пожарного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 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законом от 31 июля 2020 года №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 Положение о федеральном государственном пожарном надзоре утверждается Правительством Российской Федерации.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и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08.08.2024 № 232-ФЗ) Наряду с основаниями, установленными Федеральным законом от 6 октября 2003 года №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 Перечень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 (В редакции Федерального закона от 08.08.2024 № 232-ФЗ)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законом от 31 июля 2020 года № 248-ФЗ "О государственном контроле (надзоре) и муниципальном контроле в Российской Федерации"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 (Дополнение частью - Федеральный закон от 19.10.2023 № 506-ФЗ) (Статья в редакции Федерального закона от 11.06.2021 № 170-ФЗ)</w:t>
      </w:r>
    </w:p>
    <w:p>
      <w:r>
        <w:rPr>
          <w:b/>
        </w:rP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 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 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 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 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 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 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 (Дополнение статьей - Федеральный закон от 18.07.2011 № 242-ФЗ) (В редакции Федерального закона от 11.06.2021 № 170-ФЗ)</w:t>
      </w:r>
    </w:p>
    <w:p>
      <w:r>
        <w:rPr>
          <w:b/>
        </w:rPr>
        <w:t>Статья 7. Личный состав Государственной противопожарной службы</w:t>
      </w:r>
    </w:p>
    <w:p>
      <w:r>
        <w:t>Личный состав Государственной противопожарной службы включает в себя состоящих на соответствующих штатных должностях: лиц рядового и начальствующего состава федеральной противопожарной службы (далее - сотрудники); (В редакции федеральных законов от 25.07.2002 № 116-ФЗ; от 22.08.2004 № 122-ФЗ) военнослужащих федеральной противопожарной службы; (В редакции Федерального закона от 22.08.2004 № 122-ФЗ) лиц, не имеющих специальных или воинских званий (далее - работники). 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 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 (В редакции федеральных законов от 22.08.2004 № 122-ФЗ; от 23.05.2016 № 141-ФЗ) 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 (В редакции Федерального закона от 22.08.2004 № 122-ФЗ) 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 Часть. (Утратила силу - Федеральный закон от 22.08.2004 № 122-ФЗ) Личному составу Государственной противопожарной службы в подтверждение полномочий выдаются служебные удостоверения установленного образца в порядке, определяемом федеральным органом исполнительной власти, уполномоченным на решение задач в области пожарной безопасности. (В редакции федеральных законов от 25.07.2002 № 116-ФЗ; от 22.08.2004 № 122-ФЗ) Часть. (Утратила силу - Федеральный закон от 22.08.2004 № 122-ФЗ) Часть. (Дополнение частью - Федеральный закон от 07.11.2000 № 135-ФЗ) (Утратила силу - Федеральный закон от 22.08.2004 № 122-ФЗ) Сотрудники и военнослужащие Государственной противопожарной службы имеют знаки отличия и форму одежды, установленные Правительством Российской Федерации. 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 (В редакции Федерального закона от 25.07.2002 № 116-ФЗ) 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 (Дополнение частью - Федеральный закон от 22.08.2004 № 122-ФЗ) Часть. (Дополнение частью - Федеральный закон от 22.08.2004 № 122-ФЗ) (Утратила силу - Федеральный закон от 01.04.2005 № 27-ФЗ) Часть. (Дополнение частью - Федеральный закон от 22.08.2004 № 122-ФЗ) (Утратила силу - Федеральный закон от 01.04.2005 № 27-ФЗ) 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 (Дополнение частью - Федеральный закон от 22.08.2004 № 122-ФЗ)</w:t>
      </w:r>
    </w:p>
    <w:p>
      <w:r>
        <w:rPr>
          <w:b/>
        </w:rPr>
        <w:t>Статья 8. Гарантии правовой и социальной защиты личного состава Государственной противопожарной службы</w:t>
      </w:r>
    </w:p>
    <w:p>
      <w:r>
        <w:t>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30.12.2012 № 283-ФЗ) Часть. (Утратила силу - Федеральный закон от 22.08.2004 № 122-ФЗ) Личный состав федеральной противопожарной службы, участвующий в тушении пожаров, имеет право на внеочередную установку телефона. (В редакции Федерального закона от 22.08.2004 № 122-ФЗ) Часть. (Утратила силу - Федеральный закон от 22.08.2004 № 122-ФЗ) 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размерах. (В редакции Федерального закона от 22.08.2004 № 122-ФЗ) Часть. (Утратила силу - Федеральный закон от 22.08.2004 № 122-ФЗ) 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 (В редакции федеральных законов от 25.07.2002 № 116-ФЗ, от 22.08.2004 № 122-ФЗ, от 08.08.2024 № 232-ФЗ) 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 (В редакции Федерального закона от 22.08.2004 № 122-ФЗ) 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 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 (В редакции Федерального закона от 22.08.2004 № 122-ФЗ) 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 (Дополнение частью - Федеральный закон от 30.12.2012 № 283-ФЗ) 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 (Дополнение частью - Федеральный закон от 30.12.2012 № 283-ФЗ)</w:t>
      </w:r>
    </w:p>
    <w:p>
      <w:r>
        <w:rPr>
          <w:b/>
        </w:rPr>
        <w:t>Статья 9. Страховые гарантии сотрудникам и работникам Государственной противопожарной службы</w:t>
      </w:r>
    </w:p>
    <w:p>
      <w: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 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 (В редакции Федерального закона от 08.11.2011 № 309-ФЗ) Членами семьи, имеющими право на получение единовременного пособия за погибшего (умершего) сотрудника, военнослужащего и работника считаются: 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 родители сотрудника, военнослужащего, работника;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(В редакции Федерального закона от 02.07.2013 № 185-ФЗ) 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 (В редакции Федерального закона от 08.11.2011 № 309-ФЗ) 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 (Статья в редакции Федерального закона от 22.08.2004 № 122-ФЗ)</w:t>
      </w:r>
    </w:p>
    <w:p>
      <w:r>
        <w:rPr>
          <w:b/>
        </w:rPr>
        <w:t>Статья 10. Финансовое и материально-техническое обеспечение служб пожарной безопасности</w:t>
      </w:r>
    </w:p>
    <w:p>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 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 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 (В редакции Федерального закона от 30.11.2011 № 345-ФЗ) 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 (В редакции федеральных законов от 16.04.2022 № 110-ФЗ, от 14.07.2022 № 274-ФЗ) 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 (В редакции Федерального закона от 30.11.2011 № 345-ФЗ) 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 (Дополнение частью - Федеральный закон от 30.11.2011 № 345-ФЗ) (Статья в редакции Федерального закона от 22.08.2004 № 122-ФЗ)</w:t>
      </w:r>
    </w:p>
    <w:p>
      <w:r>
        <w:rPr>
          <w:b/>
        </w:rPr>
        <w:t>Статья 11. Имущество Государственной противопожарной службы и муниципальной пожарной охраны</w:t>
      </w:r>
    </w:p>
    <w:p>
      <w:r>
        <w:t>Имущество Государственной противопожарной службы и муниципальной пожарной охраны приватизации не подлежит. (Статья в редакции Федерального закона от 22.08.2004 № 122-ФЗ)</w:t>
      </w:r>
    </w:p>
    <w:p>
      <w:r>
        <w:rPr>
          <w:b/>
        </w:rPr>
        <w:t>Статья 111. Муниципальная пожарная охрана</w:t>
      </w:r>
    </w:p>
    <w:p>
      <w:r>
        <w:t>Муниципальная пожарная охрана создается органами местного самоуправления на территории муниципальных образований. 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 (Дополнение статьей - Федеральный закон от 22.08.2004 № 122-ФЗ)</w:t>
      </w:r>
    </w:p>
    <w:p>
      <w:r>
        <w:rPr>
          <w:b/>
        </w:rPr>
        <w:t>Статья 12. Ведомственная пожарная охрана</w:t>
      </w:r>
    </w:p>
    <w:p>
      <w:r>
        <w:t>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перечень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 (В редакции Федерального закона от 16.04.2022 № 110-ФЗ) 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 (В редакции Федерального закона от 13.07.2015 № 234-ФЗ) 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 (В редакции Федерального закона от 22.08.2004 № 122-ФЗ) Часть. (Утратила силу - Федеральный закон от 11.06.2021 № 170-ФЗ) 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
        <w:rPr>
          <w:b/>
        </w:rPr>
        <w:t>Статья 121. Частная пожарная охрана</w:t>
      </w:r>
    </w:p>
    <w:p>
      <w:r>
        <w:t>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 (В редакции Федерального закона от 16.04.2022 № 110-ФЗ) Создание, реорганизация и ликвидация подразделений частной пожарной охраны осуществляются в соответствии с Гражданским кодексом Российской Федерации. 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 (В редакции Федерального закона от 13.07.2015 № 234-ФЗ) Подразделения частной пожарной охраны оказывают услуги в области пожарной безопасности на основе заключенных договоров. (Дополнение статьей - Федеральный закон от 22.08.2004 № 122-ФЗ)</w:t>
      </w:r>
    </w:p>
    <w:p>
      <w:r>
        <w:rPr>
          <w:b/>
        </w:rPr>
        <w:t>Статья 13. Добровольная пожарная охрана</w:t>
      </w:r>
    </w:p>
    <w:p>
      <w:r>
        <w:t>Добровольная пожарная охрана создается и осуществляет свою деятельность в соответствии с законодательством Российской Федерации. (В редакции Федерального закона от 30.11.2011 № 345-ФЗ)</w:t>
      </w:r>
    </w:p>
    <w:p>
      <w:r>
        <w:rPr>
          <w:b/>
        </w:rPr>
        <w:t>Статья 14</w:t>
      </w:r>
    </w:p>
    <w:p>
      <w:r>
        <w:t>(Статья утратила силу - Федеральный закон от 22.08.2004 № 122-ФЗ)</w:t>
      </w:r>
    </w:p>
    <w:p>
      <w:r>
        <w:rPr>
          <w:b/>
        </w:rPr>
        <w:t>Статья 15</w:t>
      </w:r>
    </w:p>
    <w:p>
      <w:r>
        <w:t>(Статья утратила силу - Федеральный закон от 22.08.2004 № 122-ФЗ)</w:t>
      </w:r>
    </w:p>
    <w:p>
      <w:pPr>
        <w:pStyle w:val="Heading3"/>
      </w:pPr>
      <w:r>
        <w:t>ПОЛНОМОЧИЯ ОРГАНОВ ГОСУДАРСТВЕННОЙ ВЛАСТИ И ОРГАНОВ МЕСТНОГО САМОУПРАВЛЕНИЯ В ОБЛАСТИ ПОЖАРНОЙ БЕЗОПАСНОСТИ</w:t>
      </w:r>
    </w:p>
    <w:p>
      <w:r>
        <w:rPr>
          <w:b/>
        </w:rPr>
        <w:t>Статья 16. Полномочия федеральных органов государственной власти в области пожарной безопасности</w:t>
      </w:r>
    </w:p>
    <w:p>
      <w:r>
        <w:t>К полномочиям федеральных органов государственной власти в области пожарной безопасности относятся: 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 разработка, организация выполнения и финансирование федеральных целевых программ; 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правил пожарной безопасности, в том числе регламентирующих порядок и организацию тушения пожаров и проведения аварийно-спасательных работ; (В редакции федеральных законов от 22.08.2004 № 122-ФЗ; от 09.11.2009 № 247-ФЗ; от 05.04.2016 № 104-ФЗ) 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 (В редакции Федерального закона от 22.08.2004 № 122-ФЗ) 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 (В редакции федеральных законов от 22.08.2004 № 122-ФЗ; от 02.07.2013 № 185-ФЗ) организация и проведение федерального государственного пожарного надзора; (В редакции Федерального закона от 18.07.2011 № 242-ФЗ)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организация развития науки и техники, координация основных научных исследований и разработок; утверждение номенклатуры, объемов поставок для государственных нужд пожарно-технической продукции, в том числе по оборонному заказу; (В редакции Федерального закона от 22.08.2004 № 122-ФЗ) установление общих принципов подтверждения соответствия; (В редакции федеральных законов от 10.01.2003 № 15-ФЗ; от 22.08.2004 № 122-ФЗ) создание государственных систем информационного обеспечения, а также систем статистического учета пожаров и их последствий;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(Дополнение абзацем - Федеральный закон от 22.08.2004 № 122-ФЗ) (В редакции федеральных законов от 19.07.2009 № 198-ФЗ, от 29.12.2010 № 442-ФЗ, от 14.07.2022 № 274-ФЗ) организация ведомственного пожарного контроля на объектах, находящихся в ведении федеральных органов исполнительной власти; (Дополнение абзацем - Федеральный закон от 22.08.2004 № 122-ФЗ) (В редакции Федерального закона от 11.06.2021 № 170-ФЗ) абзац; (Дополнение абзацем - Федеральный закон от 22.08.2004 № 122-ФЗ) (Утратил силу - Федеральный закон от 30.12.2015 № 448-ФЗ) 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(Дополнение абзацем - Федеральный закон от 25.10.2006 № 172-ФЗ) (В редакции федеральных законов от 30.12.2015 № 448-ФЗ, от 14.07.2022 № 274-ФЗ) разработка утверждаемых Правительством Российской Федерации нормативных правовых актов, устанавливающих противопожарный режим и определяющих требования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закона от 22 июля 2008 года №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 (Дополнение абзацем - Федеральный закон от 09.11.2009 № 247-ФЗ) (В редакции Федерального закона от 11.06.2021 № 168-ФЗ) 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 (Дополнение абзацем - Федеральный закон от 11.06.2021 № 168-ФЗ) (В редакции Федерального закона от 19.10.2023 № 506-ФЗ) подготовка утверждаемого Правительством Российской Федерации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(Дополнение абзацем - Федеральный закон от 14.07.2022 № 274-ФЗ) 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 (Дополнение частью - Федеральный закон от 01.07.2017 № 141-ФЗ) Уровни реагирования на ландшафтные (природные) пожары, а также критерии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 (Дополнение частью - Федеральный закон от 22.12.2020 № 454-ФЗ) (В редакции Федерального закона от 24.07.2023 № 343-ФЗ) Порядок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устанавливается федеральным органом исполнительной власти, уполномоченным на решение задач в области пожарной безопасности. (Дополнение частью - Федеральный закон от 29.05.2024 № 125-ФЗ)</w:t>
      </w:r>
    </w:p>
    <w:p>
      <w:r>
        <w:rPr>
          <w:b/>
        </w:rPr>
        <w:t>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r>
        <w:t>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17</w:t>
      </w:r>
    </w:p>
    <w:p>
      <w:r>
        <w:t>(Статья утратила силу - Федеральный закон от 22.08.2004 № 122-ФЗ)</w:t>
      </w:r>
    </w:p>
    <w:p>
      <w:r>
        <w:rPr>
          <w:b/>
        </w:rPr>
        <w:t>Статья 18. Полномочия органов государственной власти субъектов Российской Федерации в области пожарной безопасности</w:t>
      </w:r>
    </w:p>
    <w:p>
      <w:r>
        <w:t>К полномочиям органов государственной власти субъектов Российской Федерации в области пожарной безопасности относятся: нормативное правовое регулирование в пределах их компетенции; организация выполнения и осуществление мер пожарной безопасности; разработка, утверждение и исполнение соответствующих бюджетов в части расходов на пожарную безопасность, в том числе на содержание пожарной охраны; организация обучения населения мерам пожарной безопасности, а также информирование населения о мерах пожарной безопасности; (В редакции Федерального закона от 18.10.2007 № 230-ФЗ) разработка, организация выполнения и финансирование региональных целевых программ; 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 (В редакции Федерального закона от 30.12.2015 № 448-ФЗ) абзац; (Утратил силу - Федеральный закон от 22.08.2004 № 122-ФЗ) 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 (В редакции федеральных законов от 22.08.2004 № 122-ФЗ, от 08.08.2024 № 232-ФЗ) 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 (Дополнение абзацем - Федеральный закон от 22.08.2004 № 122-ФЗ) 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 (Дополнение абзацем - Федеральный закон от 22.08.2004 № 122-ФЗ) (В редакции федеральных законов от 25.10.2006 № 172-ФЗ, от 14.07.2022 № 274-ФЗ) 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 (Дополнение абзацем - Федеральный закон от 22.08.2004 № 122-ФЗ) абзац; (Дополнение абзацем - Федеральный закон от 25.10.2006 № 172-ФЗ) (Утратил силу - Федеральный закон от 22.12.2020 № 454-ФЗ) 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 (Дополнение абзацем - Федеральный закон от 22.12.2020 № 454-ФЗ) (В редакции Федерального закона от 29.05.2024 № 125-ФЗ) 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статьей 22 настоящего Федерального закона; (Дополнение абзацем - Федеральный закон от 22.12.2020 № 454-ФЗ) (В редакции Федерального закона от 14.07.2022 № 274-ФЗ) утверждение перечня населенных пунктов, подверженных угрозе лесных пожаров и других ландшафтных (природных) пожаров; (Дополнение абзацем - Федеральный закон от 22.12.2020 № 454-ФЗ) утверждение порядка организации дублирования сигналов о возникновении пожара в подразделения пожарной охраны в соответствии с частью 7 статьи 83 Федерального закона от 22 июля 2008 года № 123-ФЗ "Технический регламент о требованиях пожарной безопасности". (Дополнение абзацем - Федеральный закон от 01.04.2022 № 80-ФЗ) 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 (Дополнение абзацем - Федеральный закон от 22.08.2004 № 122-ФЗ)</w:t>
      </w:r>
    </w:p>
    <w:p>
      <w:r>
        <w:rPr>
          <w:b/>
        </w:rPr>
        <w:t>Статья 19. Полномочия органов местного самоуправления в области пожарной безопасности</w:t>
      </w:r>
    </w:p>
    <w:p>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 (В редакции федеральных законов от 28.11.2015 № 357-ФЗ, от 22.12.2020 № 454-ФЗ)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оснащение территорий общего пользования первичными средствами тушения пожаров и противопожарным инвентарем; организация и принятие мер по оповещению населения и подразделений Государственной противопожарной службы о пожаре; принятие мер по локализации пожара и спасению людей и имущества до прибытия подразделений Государственной противопожарной службы; включение мероприятий по обеспечению пожарной безопасности в планы, схемы и программы развития территорий поселений, муниципальных и городских округов; (В редакции Федерального закона от 22.12.2020 № 454-ФЗ)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 установление особого противопожарного режима в случае повышения пожарной опасности. 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 (В редакции федеральных законов от 28.11.2015 № 357-ФЗ, от 22.12.2020 № 454-ФЗ)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включение мероприятий по обеспечению пожарной безопасности в планы, схемы и программы развития территорий поселений, муниципальных и городских округов; (В редакции Федерального закона от 22.12.2020 № 454-ФЗ)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 установление особого противопожарного режима в случае повышения пожарной опасности. 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 (Дополнение частью - Федеральный закон от 22.12.2020 № 454-ФЗ) 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 (В редакции федеральных законов от 28.11.2015 № 357-ФЗ, от 22.12.2020 № 454-ФЗ)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(В редакции Федерального закона от 28.11.2015 № 357-ФЗ) 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 (Дополнение частью - Федеральный закон от 10.07.2023 № 287-ФЗ) (Статья в редакции Федерального закона от 18.10.2007 № 230-ФЗ)</w:t>
      </w:r>
    </w:p>
    <w:p>
      <w:pPr>
        <w:pStyle w:val="Heading3"/>
      </w:pPr>
      <w:r>
        <w:t>ОБЕСПЕЧЕНИЕ ПОЖАРНОЙ БЕЗОПАСНОСТИ</w:t>
      </w:r>
    </w:p>
    <w:p>
      <w:r>
        <w:rPr>
          <w:b/>
        </w:rPr>
        <w:t>Статья 20. Нормативное правовое регулирование в области пожарной безопасности</w:t>
      </w:r>
    </w:p>
    <w:p>
      <w: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 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 (В редакции Федерального закона от 19.07.2011 № 248-ФЗ) 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 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 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законом "Об инновационном центре "Сколково". (Дополнение частью - Федеральный закон от 28.09.2010 № 243-ФЗ) 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 (Дополнение частью - Федеральный закон от 29.06.2015 № 160-ФЗ) 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частью - Федеральный закон от 29.07.2017 № 216-ФЗ) (Статья в редакции Федерального закона от 09.11.2009 № 247-ФЗ)</w:t>
      </w:r>
    </w:p>
    <w:p>
      <w:r>
        <w:rPr>
          <w:b/>
        </w:rPr>
        <w:t>Статья 21. Разработка и реализация мер пожарной безопасности</w:t>
      </w:r>
    </w:p>
    <w:p>
      <w: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 (В редакции Федерального закона от 09.11.2009 № 247-ФЗ) 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 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 (В редакции Федерального закона от 22.08.2004 № 122-ФЗ) Для производств в обязательном порядке разрабатываются планы тушения пожаров, предусматривающие решения по обеспечению безопасности людей. 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 Часть. (Утратила силу - Федеральный закон от 18.12.2006 № 232-ФЗ)</w:t>
      </w:r>
    </w:p>
    <w:p>
      <w:r>
        <w:rPr>
          <w:b/>
        </w:rPr>
        <w:t>Статья 22. Тушение пожаров и проведение аварийно-спасательных работ</w:t>
      </w:r>
    </w:p>
    <w:p>
      <w:r>
        <w:t>Тушение пожаров представляет собой действия, направленные на спасение людей, имущества и ликвидацию пожаров. 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порядке, определяемом федеральным органом исполнительной власти, уполномоченным на решение задач в области пожарной безопасности. Перечень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 (В редакции федеральных законов от 13.07.2015 № 234-ФЗ, от 14.07.2022 № 351-ФЗ) 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 (В редакции Федерального закона от 02.05.2015 № 118-ФЗ) Порядок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 (В редакции федеральных законов от 18.10.2007 № 230-ФЗ; от 13.07.2015 № 234-ФЗ) 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 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 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 (В редакции Федерального закона от 11.02.2013 № 9-ФЗ) 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 (В редакции Федерального закона от 30.12.2015 № 448-ФЗ) 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 создание условий, препятствующих развитию пожаров, а также аварий, катастроф и иных чрезвычайных ситуаций и обеспечивающих их ликвидацию; 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 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 эвакуация с мест пожаров, аварий, катастроф и иных чрезвычайных ситуаций людей и имущества, оказание первой помощи; (В редакции Федерального закона от 25.11.2009 № 267-ФЗ) 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 (Дополнение абзацем - Федеральный закон от 30.12.2015 № 448-ФЗ) 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 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 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 (В редакции Федерального закона от 30.12.2015 № 448-ФЗ) 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 Никто не вправе вмешиваться в действия руководителя тушения пожара или отменять его распоряжения при тушении пожара. 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 (В редакции Федерального закона от 29.12.2022 № 606-ФЗ) При тушении пожара личный состав пожарной охраны должен принимать меры по сохранению вещественных доказательств и имущества. 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 (Дополнение частью - Федеральный закон от 29.12.2022 № 606-ФЗ) (Статья в редакции Федерального закона от 22.08.2004 № 122-ФЗ)</w:t>
      </w:r>
    </w:p>
    <w:p>
      <w:r>
        <w:rPr>
          <w:b/>
        </w:rPr>
        <w:t>Статья 221. Реализация мер пожарной безопасности в лесах и тушение лесных пожаров</w:t>
      </w:r>
    </w:p>
    <w:p>
      <w:r>
        <w:t>Реализация мер пожарной безопасности в лесах и тушение лесных пожаров осуществляются в соответствии с Лесным кодексом Российской Федерации и положениями настоящей статьи. 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Порядок формирования таких штабов устанавливается Правительством Российской Федерации. Указания федерального штаба по координации деятельности по тушению лесных пожаров, выданные в пределах его компетенции, обязательны для исполнения. 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 Руководитель тушения лесного пожара отвечает за выполнение задачи, за безопасность лиц, осуществляющих тушение лесных пожаров. 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 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 (В редакции Федерального закона от 29.12.2022 № 606-ФЗ) 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 (Дополнение частью - Федеральный закон от 29.12.2022 № 606-ФЗ) (Дополнение статьей - Федеральный закон от 29.12.2010 № 442-ФЗ) (В редакции Федерального закона от 23.06.2016 № 218-ФЗ)</w:t>
      </w:r>
    </w:p>
    <w:p>
      <w:r>
        <w:rPr>
          <w:b/>
        </w:rPr>
        <w:t>Статья 222. Пожарно-спасательные гарнизоны</w:t>
      </w:r>
    </w:p>
    <w:p>
      <w:r>
        <w:t>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пожарно-спасательные гарнизоны. 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 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 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 (В редакции Федерального закона от 22.12.2020 № 454-ФЗ) Информационное обеспечение деятельности пожарно-спасательных гарнизонов осуществляют соответствующие центры управления в кризисных ситуациях. Начальниками пожарно-спасательных гарнизонов по должности являются: 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 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 (В редакции Федерального закона от 16.04.2022 № 110-ФЗ) 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 (В редакции Федерального закона от 16.04.2022 № 110-ФЗ) 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 (В редакции Федерального закона от 16.04.2022 № 110-ФЗ) 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 (Дополнение статьей - Федеральный закон от 30.12.2015 № 448-ФЗ)</w:t>
      </w:r>
    </w:p>
    <w:p>
      <w:r>
        <w:rPr>
          <w:b/>
        </w:rPr>
        <w:t>Статья 23</w:t>
      </w:r>
    </w:p>
    <w:p>
      <w:r>
        <w:t>(Статья утратила силу - Федеральный закон от 02.02.2006 № 19-ФЗ)</w:t>
      </w:r>
    </w:p>
    <w:p>
      <w:r>
        <w:rPr>
          <w:b/>
        </w:rPr>
        <w:t>Статья 24. Деятельность в области пожарной безопасности</w:t>
      </w:r>
    </w:p>
    <w:p>
      <w: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 К видам деятельности в области пожарной безопасности относятся: профилактика пожаров в организациях и населенных пунктах на договорной основе; тушение пожаров в населенных пунктах, на производственных объектах и объектах инфраструктуры; опытно-конструкторские работы, производство и проведение испытаний пожарно-технической продукции; 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 испытание веществ, материалов, изделий, оборудования и конструкций на соответствие требованиям пожарной безопасности; проведение научно-технического консультирования и экспертиз; выполнение проектных и изыскательских работ по обеспечению пожарной безопасности; разработка деклараций пожарной безопасности; разработка специальных технических условий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 проведение расчетов пожарного риска, а также иных расчетов в целях обеспечения пожарной безопасности; независимая оценка пожарного риска (аудит пожарной безопасности); 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 обучение населения мерам пожарной безопасности; кладка печей (каминов), монтаж дымовых каналов, их техническое обслуживание и ремонт; проектирование средств обеспечения пожарной безопасности зданий и сооружений; монтаж, техническое обслуживание и ремонт средств обеспечения пожарной безопасности зданий и сооружений. 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порядке, определяемом Правительством Российской Федерации. Минимальный перечень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 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 Аттестация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 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 (Дополнение частью - Федеральный закон от 24.09.2022 № 370-ФЗ) (Статья в редакции Федерального закона от 11.06.2021 № 168-ФЗ)</w:t>
      </w:r>
    </w:p>
    <w:p>
      <w:r>
        <w:rPr>
          <w:b/>
        </w:rPr>
        <w:t>Статья 241. Особенности предоставления лицензий и ведения реестра лицензий на осуществление отдельных видов деятельности</w:t>
      </w:r>
    </w:p>
    <w:p>
      <w: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 В заявлении о предоставлении лицензии наряду со сведениями, предусмотренными Федеральным законом от 4 мая 2011 года №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 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 (В редакции Федерального закона от 19.10.2023 № 506-ФЗ) Заявление о внесении изменений в реестр лицензий на осуществление отдельных видов деятельности в случаях и порядке, которые установлены Федеральным законом от 4 мая 2011 года №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 Наряду со сведениями, предусмотренными Федеральным законом от 4 мая 2011 года №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 (Дополнение статьей - Федеральный закон от 11.06.2021 № 168-ФЗ)</w:t>
      </w:r>
    </w:p>
    <w:p>
      <w:r>
        <w:rPr>
          <w:b/>
        </w:rPr>
        <w:t>Статья 242. Приостановление действия и аннулирование лицензии</w:t>
      </w:r>
    </w:p>
    <w:p>
      <w: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 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 Лицензия может быть аннулирована решением суда на основании заявления лицензирующего органа, выдавшего лицензию, в одном из следующих случаев: 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 непредставление в установленный срок информации, предусмотренной частью третьей статьи 243 настоящего Федерального закона, либо представление недостоверной или искаженной информации; неустранение лицензиатом в установленный срок выявленных нарушений лицензионных требований. Одновременно с подачей заявления в суд по основанию, предусмотренному абзацем третьим части третьей настоящей статьи, лицензирующий орган, выдавший лицензию, приостанавливает действие лицензии до вступления в законную силу решения суда. 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 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 (Дополнение статьей - Федеральный закон от 11.06.2021 № 168-ФЗ)</w:t>
      </w:r>
    </w:p>
    <w:p>
      <w:r>
        <w:rPr>
          <w:b/>
        </w:rPr>
        <w:t>Статья 243. Дополнительные условия осуществления лицензионной деятельности</w:t>
      </w:r>
    </w:p>
    <w:p>
      <w:r>
        <w:t>В качестве места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 (В редакции Федерального закона от 29.12.2022 № 606-ФЗ) 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 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 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законом от 4 мая 2011 года № 99-ФЗ "О лицензировании отдельных видов деятельности", каждые три года со дня предоставления лицензии. (Дополнение статьей - Федеральный закон от 11.06.2021 № 168-ФЗ)</w:t>
      </w:r>
    </w:p>
    <w:p>
      <w:r>
        <w:rPr>
          <w:b/>
        </w:rPr>
        <w:t>Статья 25. Противопожарная пропаганда и обучение мерам пожарной безопасности</w:t>
      </w:r>
    </w:p>
    <w:p>
      <w: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 Обучение мерам пожарной безопасности лиц, осуществляющих трудовую или служебную деятельность, проводится по программам противопожарного инструктажа, дополнительным профессиональным программам. (В редакции федеральных законов от 28.05.2017 № 100-ФЗ, от 11.06.2021 № 170-ФЗ, от 19.10.2023 № 506-ФЗ) Порядок, виды, сроки обучения лиц, осуществляющих трудовую или служебную деятельность по программам противопожарного инструктажа, а также требования к содержанию указанных программ, порядок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 (В редакции федеральных законов от 28.05.2017 № 100-ФЗ, от 11.06.2021 № 170-ФЗ, от 19.10.2023 № 506-ФЗ) 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 (В редакции Федерального закона от 11.06.2021 № 170-ФЗ) 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Порядок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 (В редакции Федерального закона от 26.07.2019 № 232-ФЗ) (Статья в редакции Федерального закона от 30.12.2015 № 448-ФЗ)</w:t>
      </w:r>
    </w:p>
    <w:p>
      <w:r>
        <w:rPr>
          <w:b/>
        </w:rPr>
        <w:t>Статья 26. Информационное обеспечение в области пожарной безопасности</w:t>
      </w:r>
    </w:p>
    <w:p>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 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 (В редакции Федерального закона от 09.11.2009 № 247-ФЗ) 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 (В редакции Федерального закона от 25.07.2002 № 116-ФЗ) 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 (В редакции Федерального закона от 22.08.2004 № 122-ФЗ) 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
        <w:rPr>
          <w:b/>
        </w:rPr>
        <w:t>Статья 27. Учет пожаров и их последствий</w:t>
      </w:r>
    </w:p>
    <w:p>
      <w:r>
        <w:t>В Российской Федерации действует единая государственная система статистического учета пожаров и их последствий. 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 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 (В редакции федеральных законов от 22.08.2004 № 122-ФЗ; от 29.07.2018 № 272-ФЗ) 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 (В редакции Федерального закона от 22.08.2004 № 122-ФЗ) 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законом "О прокуратуре Российской Федерации". (Дополнение частью - Федеральный закон от 27.12.2019 № 487-ФЗ) (В редакции Федерального закона от 16.04.2022 № 110-ФЗ)</w:t>
      </w:r>
    </w:p>
    <w:p>
      <w:r>
        <w:rPr>
          <w:b/>
        </w:rPr>
        <w:t>Статья 28</w:t>
      </w:r>
    </w:p>
    <w:p>
      <w:r>
        <w:t>(Статья утратила силу - Федеральный закон от 22.08.2004 № 122-ФЗ)</w:t>
      </w:r>
    </w:p>
    <w:p>
      <w:r>
        <w:rPr>
          <w:b/>
        </w:rPr>
        <w:t>Статья 29</w:t>
      </w:r>
    </w:p>
    <w:p>
      <w:r>
        <w:t>(Статья утратила силу - Федеральный закон от 06.08.2001 № 110-ФЗ)</w:t>
      </w:r>
    </w:p>
    <w:p>
      <w:r>
        <w:rPr>
          <w:b/>
        </w:rPr>
        <w:t>Статья 30. Особый противопожарный режим</w:t>
      </w:r>
    </w:p>
    <w:p>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 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 (В редакции федеральных законов от 29.12.2010 № 442-ФЗ, от 22.12.2020 № 454-ФЗ)</w:t>
      </w:r>
    </w:p>
    <w:p>
      <w:r>
        <w:rPr>
          <w:b/>
        </w:rPr>
        <w:t>Статья 31. Научно-техническое обеспечение пожарной безопасности</w:t>
      </w:r>
    </w:p>
    <w:p>
      <w:r>
        <w:t>Научно-техническое обеспечение пожарной безопасности осуществляют научные и образовательные организации. (В редакции Федерального закона от 02.07.2013 № 185-ФЗ) 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 (В редакции Федерального закона от 22.08.2004 № 122-ФЗ) 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 (В редакции Федерального закона от 22.08.2004 № 122-ФЗ) Часть. (Утратила силу - Федеральный закон от 22.08.2004 № 122-ФЗ)</w:t>
      </w:r>
    </w:p>
    <w:p>
      <w:r>
        <w:rPr>
          <w:b/>
        </w:rPr>
        <w:t>Статья 32</w:t>
      </w:r>
    </w:p>
    <w:p>
      <w:r>
        <w:t>(Статья исключена - Федеральный закон от 10.01.2003 № 15-ФЗ)</w:t>
      </w:r>
    </w:p>
    <w:p>
      <w:r>
        <w:rPr>
          <w:b/>
        </w:rPr>
        <w:t>Статья 33. Подтверждение соответствия в области пожарной безопасности</w:t>
      </w:r>
    </w:p>
    <w:p>
      <w: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 (Статья в редакции Федерального закона от 22.08.2004 № 122-ФЗ)</w:t>
      </w:r>
    </w:p>
    <w:p>
      <w:pPr>
        <w:pStyle w:val="Heading3"/>
      </w:pPr>
      <w:r>
        <w:t>ПРАВА, ОБЯЗАННОСТИ И ОТВЕТСТВЕННОСТЬ В ОБЛАСТИ ПОЖАРНОЙ БЕЗОПАСНОСТИ</w:t>
      </w:r>
    </w:p>
    <w:p>
      <w:r>
        <w:rPr>
          <w:b/>
        </w:rPr>
        <w:t>Статья 34. Права и обязанности граждан в области пожарной безопасности</w:t>
      </w:r>
    </w:p>
    <w:p>
      <w:r>
        <w:t>Граждане имеют право на: защиту их жизни, здоровья и имущества в случае пожара; возмещение ущерба, причиненного пожаром, в порядке, установленном действующим законодательством; участие в установлении причин пожара, нанесшего ущерб их здоровью и имуществу; получение информации по вопросам пожарной безопасности, в том числе в установленном порядке от органов управления и подразделений пожарной охраны; участие в обеспечении пожарной безопасности, в том числе в установленном порядке в деятельности добровольной пожарной охраны. Граждане обязаны: соблюдать требования пожарной безопасности; 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противопожарного режима и перечнями, утвержденными соответствующими органами местного самоуправления; (В редакции Федерального закона от 28.05.2017 № 100-ФЗ) при обнаружении пожаров немедленно уведомлять о них пожарную охрану; до прибытия пожарной охраны принимать посильные меры по спасению людей, имущества и тушению пожаров; оказывать содействие пожарной охране при тушении пожаров; выполнять предписания, постановления и иные законные требования должностных лиц государственного пожарного надзора; (В редакции Федерального закона от 22.08.2004 № 122-ФЗ) 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 (В редакции федеральных законов от 22.08.2004 № 122-ФЗ; от 28.05.2017 № 100-ФЗ)</w:t>
      </w:r>
    </w:p>
    <w:p>
      <w:r>
        <w:rPr>
          <w:b/>
        </w:rPr>
        <w:t>Статья 35</w:t>
      </w:r>
    </w:p>
    <w:p>
      <w:r>
        <w:t>(Статья утратила силу - Федеральный закон от 22.08.2004 № 122-ФЗ)</w:t>
      </w:r>
    </w:p>
    <w:p>
      <w:r>
        <w:rPr>
          <w:b/>
        </w:rPr>
        <w:t>Статья 36</w:t>
      </w:r>
    </w:p>
    <w:p>
      <w:r>
        <w:t>(Статья утратила силу - Федеральный закон от 22.08.2004 № 122-ФЗ)</w:t>
      </w:r>
    </w:p>
    <w:p>
      <w:r>
        <w:rPr>
          <w:b/>
        </w:rPr>
        <w:t>Статья 37. Права и обязанности организаций в области пожарной безопасности</w:t>
      </w:r>
    </w:p>
    <w:p>
      <w:r>
        <w:t>(Наименование в редакции Федерального закона от 22.08.2004 № 122-ФЗ) Руководители организации имеют право: (В редакции Федерального закона от 22.08.2004 № 122-ФЗ) создавать, реорганизовывать и ликвидировать в установленном порядке подразделения пожарной охраны, которые они содержат за счет собственных средств; (В редакции Федерального закона от 22.08.2004 № 122-ФЗ) вносить в органы государственной власти и органы местного самоуправления предложения по обеспечению пожарной безопасности; проводить работы по установлению причин и обстоятельств пожаров, происшедших на предприятиях; устанавливать меры социального и экономического стимулирования обеспечения пожарной безопасности; получать информацию по вопросам пожарной безопасности, в том числе в установленном порядке от органов управления и подразделений пожарной охраны; обеспечивать на безвозмездной основе на основании заключенных в соответствии с Гражданским кодексом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 (Дополнение абзацем - Федеральный закон от 16.04.2022 № 110-ФЗ) (В редакции Федерального закона от 14.07.2022 № 274-ФЗ) Руководители организации обязаны: (В редакции Федерального закона от 22.08.2004 № 122-ФЗ) соблюдать требования пожарной безопасности, а также выполнять предписания, постановления и иные законные требования должностных лиц пожарной охраны; разрабатывать и осуществлять меры пожарной безопасности; (В редакции Федерального закона от 30.12.2015 № 448-ФЗ) проводить противопожарную пропаганду, а также обучать своих работников мерам пожарной безопасности; включать в коллективный договор (соглашение) вопросы пожарной безопасности;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 абзац; (Утратил силу - Федеральный закон от 22.08.2004 № 122-ФЗ)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 предоставлять в установленном порядке при тушении пожаров на территориях предприятий необходимые силы и средства; (В редакции Федерального закона от 22.08.2004 № 122-ФЗ) 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 (В редакции Федерального закона от 22.08.2004 № 122-ФЗ) 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 содействовать деятельности добровольных пожарных; обеспечивать создание и содержание подразделений пожарной охраны на объектах исходя из требований, установленных статьей 97 Федерального закона от 22 июля 2008 года № 123-ФЗ "Технический регламент о требованиях пожарной безопасности". (Дополнение абзацем - Федеральный закон от 25.10.2006 № 172-ФЗ) (В редакции Федерального закона от 30.12.2015 № 448-ФЗ) 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 (Дополнение частью - Федеральный закон от 24.09.2022 № 370-ФЗ)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 (Дополнение частью - Федеральный закон от 22.08.2004 № 122-ФЗ)</w:t>
      </w:r>
    </w:p>
    <w:p>
      <w:r>
        <w:rPr>
          <w:b/>
        </w:rPr>
        <w:t>Статья 38. Ответственность за нарушение требований пожарной безопасности</w:t>
      </w:r>
    </w:p>
    <w:p>
      <w:r>
        <w:t>Ответственность за нарушение требований пожарной безопасности в соответствии с действующим законодательством несут: собственники имущества; руководители федеральных органов исполнительной власти; руководители органов местного самоуправления; лица, уполномоченные владеть, пользоваться или распоряжаться имуществом, в том числе руководители организаций; лица, в установленном порядке назначенные ответственными за обеспечение пожарной безопасности; должностные лица в пределах их компетенции. (Часть в редакции Федерального закона от 22.08.2004 № 122-ФЗ) 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 Лица, указанные в части первой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 Часть. (Утратила силу - Федеральный закон от 26.04.2007 № 63-ФЗ)</w:t>
      </w:r>
    </w:p>
    <w:p>
      <w:r>
        <w:rPr>
          <w:b/>
        </w:rPr>
        <w:t>Статья 39. Административная ответственность руководителей организаций</w:t>
      </w:r>
    </w:p>
    <w:p>
      <w:r>
        <w:t>(Наименование в редакции Федерального закона от 22.08.2004 № 122-ФЗ) Часть. (Утратила силу - Федеральный закон от 30.12.2001 № 196-ФЗ) 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 (В редакции Федерального закона от 22.08.2004 № 122-ФЗ) 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законодательством Российской Федерации о защите прав потребителей. (В редакции Федерального закона от 22.08.2004 № 122-ФЗ)</w:t>
      </w:r>
    </w:p>
    <w:p>
      <w:pPr>
        <w:pStyle w:val="Heading3"/>
      </w:pPr>
      <w:r>
        <w:t>ЗАКЛЮЧИТЕЛЬНЫЕ ПОЛОЖЕНИЯ</w:t>
      </w:r>
    </w:p>
    <w:p>
      <w:r>
        <w:rPr>
          <w:b/>
        </w:rPr>
        <w:t>Статья 40.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41. Приведение нормативных правовых актов в соответствие с настоящим Федеральным законом</w:t>
      </w:r>
    </w:p>
    <w:p>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 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
        <w:rPr>
          <w:b/>
        </w:rPr>
        <w:t>Статья 42</w:t>
      </w:r>
    </w:p>
    <w:p>
      <w:r>
        <w:t>(Статья утратила силу - Федеральный закон от 22.08.2004 № 122-ФЗ)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