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защите населения и территорий от чрезвычайных ситуаций природного и техногенного характера</w:t>
      </w:r>
    </w:p>
    <w:p>
      <w:pPr>
        <w:pStyle w:val="Heading3"/>
      </w:pPr>
      <w:r>
        <w:t>Общие положения</w:t>
      </w:r>
    </w:p>
    <w:p>
      <w:r>
        <w:rPr>
          <w:b/>
        </w:rPr>
        <w:t>Статья 1. Основные понятия</w:t>
      </w:r>
    </w:p>
    <w:p>
      <w:r>
        <w:t>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(В редакции федеральных законов от 30.12.2008 № 309-ФЗ, от 01.04.2020 № 98-ФЗ) Предупреждение чрезвычайных ситуаций - это комплекс мероприятий,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 (В редакции федеральных законов от 30.12.2008 № 309-ФЗ, от 30.01.2024 № 5-ФЗ) Ликвидация чрезвычайных ситуаций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 (В редакции Федерального закона от 30.12.2008 № 309-ФЗ) Зона чрезвычайной ситуации - это территория, на которой сложилась чрезвычайная ситуация. Специализированные технические средства оповещения и информирования населения в местах массового пребывания людей - это специально созданные технические устройства, осуществляющие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(Дополнение частью - Федеральный закон от 04.12.2006 № 206-ФЗ) Режим функционирования органов управления и сил единой государственной системы предупреждения и ликвидации чрезвычайных ситуаций - это определяемые в зависимости от обстановки,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при введении режима повышенной готовности или чрезвычайной ситуации. (Дополнение частью - Федеральный закон от 01.04.2012 № 23-ФЗ) Уровень реагирования на чрезвычайную ситуацию (далее - уровень реагирования) -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 (Дополнение частью - Федеральный закон от 01.04.2012 № 23-ФЗ) 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о правилах поведения населения и необходимости проведения мероприятий по защите. (Дополнение частью - Федеральный закон от 02.07.2013 № 158-ФЗ) (В редакции федеральных законов от 04.11.2022 № 417-ФЗ, от 29.05.2024 № 125-ФЗ) Информирование населения о чрезвычайных ситуациях - 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 объектах, и обеспечения пожарной безопасности. (Дополнение частью - Федеральный закон от 02.07.2013 № 158-ФЗ) Комплексная система экстренного оповещения населения об угрозе возникновения или о возникновении чрезвычайных ситуаций - это элемент системы оповещения населения о 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(или) автоматизированном режимах. (Дополнение частью - Федеральный закон от 02.07.2013 № 158-ФЗ) Зона экстренного оповещения населения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 (Дополнение частью - Федеральный закон от 02.07.2013 № 158-ФЗ) Территория, подверженная риску возникновения быстроразвивающихся опасных природных явлений и техногенных процессов, - это участок земельного, водного или воздушного пространства либо критически важный или потенциально опасный объект производственного и социального значения, отнесенные к указанной территории путем прогнозирования угрозы возникновения чрезвычайных ситуаций и оценки социально-экономических последствий чрезвычайных ситуаций. (Дополнение частью - Федеральный закон от 08.03.2015 № 38-ФЗ) Быстроразвивающиеся опасные природные явления и техногенные процессы - это негативные явления и процессы, определенные в ходе прогнозирования угрозы возникновения чрезвычайных ситуаций,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 (Дополнение частью - Федеральный закон от 08.03.2015 № 38-ФЗ) Критически важный объект - это объект, нарушение или прекращение функционирования которого приведет к потере управления экономикой Российской Федерации, субъекта Российской Федерации или административно-территориальной единицы субъекта Российской Федерации, ее необратимому негативному изменению (разрушению) либо существенному снижению безопасности жизнедеятельности населения. (Дополнение частью - Федеральный закон от 08.03.2015 № 38-ФЗ) Потенциально опасный объект - это объект, на котором расположены здания и сооружения повышенного уровня ответственности, либо объект, на котором возможно одновременное пребывание более пяти тысяч человек. (Дополнение частью - Федеральный закон от 08.03.2015 № 38-ФЗ) Органы управления единой государственной системы предупреждения и ликвидации чрезвычайных ситуаций - это органы, создаваемые для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организаций в области защиты населения и территорий от чрезвычайных ситуаций и сил, привлекаемых для предупреждения и ликвидации чрезвычайных ситуаций. (Дополнение частью - Федеральный закон от 02.05.2015 № 119-ФЗ) (В редакции Федерального закона от 08.08.2024 № 232-ФЗ) Подготовка населения в области защиты от чрезвычайных ситуаций - это система мероприятий по обучению населения действиям при угрозе возникновения и возникновении чрезвычайных ситуаций. (Дополнение частью - Федеральный закон от 30.12.2015 № 448-ФЗ) (В редакции Федерального закона от 29.05.2024 № 125-ФЗ)</w:t>
      </w:r>
    </w:p>
    <w:p>
      <w:r>
        <w:rPr>
          <w:b/>
        </w:rPr>
        <w:t>Статья 2. Правовое регулирование отношений в области защиты населения и территорий от чрезвычайных ситуаций</w:t>
      </w:r>
    </w:p>
    <w:p>
      <w:r>
        <w:t>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 принимаемыми в соответствии с ним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отношения, возникающие в связи с защитой населения и территорий от чрезвычайных ситуаций. (В редакции Федерального закона от 19.05.2010 № 91-ФЗ) (Статья в редакции Федерального закона от 07.05.2009 № 84-ФЗ)</w:t>
      </w:r>
    </w:p>
    <w:p>
      <w:r>
        <w:rPr>
          <w:b/>
        </w:rPr>
        <w:t>Статья 3. Цели настоящего Федерального закона</w:t>
      </w:r>
    </w:p>
    <w:p>
      <w:r>
        <w:t>Целями настоящего Федерального закона являются: предупреждение возникновения и развития чрезвычайных ситуаций; снижение размеров ущерба и потерь от чрезвычайных ситуаций; ликвидация чрезвычайных ситуаций; разграничение полномочий в области защиты населения и территорий от чрезвычайных ситуаций между федеральными органами исполнительной власти, исполнительными органами субъектов Российской Федерации, органами местного самоуправления и организациями. (Дополнение абзацем - Федеральный закон от 22.08.2004 № 122-ФЗ) (В редакции Федерального закона от 08.08.2024 № 232-ФЗ) Не связанные с перечисленными в части первой настоящей статьи целями отношения по восстановлению территорий, пострадавших в результате чрезвычайных ситуаций, настоящим Федеральным законом не регулируются.</w:t>
      </w:r>
    </w:p>
    <w:p>
      <w:r>
        <w:rPr>
          <w:b/>
        </w:rPr>
        <w:t>Статья 4. Единая государственная система предупреждения и ликвидации чрезвычайных ситуаций</w:t>
      </w:r>
    </w:p>
    <w:p>
      <w:r>
        <w:t>Единая государственная система предупреждения и ликвидации чрезвычайных ситуаций объединяет органы управления, силы и средства федеральных органов исполнительной власти, исполнительных органов субъектов Российской Федерации, органов местного самоуправления,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(В редакции федеральных законов от 19.05.2010 № 91-ФЗ, от 08.08.2024 № 232-ФЗ) Единая государственная система предупреждения и ликвидации чрезвычайных ситуаций функционирует на федеральном, межрегиональном, региональном, муниципальном и объектовом уровнях. (Дополнение частью - Федеральный закон от 02.05.2015 № 119-ФЗ) Основными задачами единой государственной системы предупреждения и ликвидации чрезвычайных ситуаций являются: разработка и реализация правовых и экономических норм по обеспечению защиты населения и территорий от чрезвычайных ситуаций, в том числе по обеспечению безопасности людей на водных объектах; (В редакции Федерального закона от 19.05.2010 № 91-ФЗ) осуществление целевых и научно-технических программ, направленных на предупреждение чрезвычайных ситуаций и повышение устойчивости функционирования организаций, а также объектов социального назначения в чрезвычайных ситуациях; 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 сбор, обработка, обмен и выдача информации в области защиты населения и территорий от чрезвычайных ситуаций; подготовка населения к действиям в чрезвычайных ситуациях,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 (В редакции Федерального закона от 19.05.2010 № 91-ФЗ) организация оповещения населения о чрезвычайных ситуациях и информирования населения о чрезвычайных ситуациях, в том числе экстренного оповещения населения; (В редакции Федерального закона от 02.07.2013 № 158-ФЗ) прогнозирование угрозы возникновения чрезвычайных ситуаций, оценка социально-экономических последствий чрезвычайных ситуаций; (В редакции Федерального закона от 08.03.2015 № 38-ФЗ) создание резервов финансовых и материальных ресурсов для ликвидации чрезвычайных ситуаций; осуществление государственной экспертизы, государственного надзора в области защиты населения и территорий от чрезвычайных ситуаций; (В редакции Федерального закона от 14.10.2014 № 307-ФЗ) ликвидация чрезвычайных ситуаций; осуществление мероприятий по социальной защите населения, пострадавшего от чрезвычайных ситуаций, и оказанию населению психологической помощи, проведение гуманитарных акций; (В редакции Федерального закона от 14.07.2022 № 275-ФЗ) реализация прав и обязанностей населения в области защиты от чрезвычайных ситуаций, а также лиц, непосредственно участвующих в их ликвидации; международное сотрудничество в области защиты населения и территорий от чрезвычайных ситуаций, в том числе обеспечения безопасности людей на водных объектах. (В редакции Федерального закона от 19.05.2010 № 91-ФЗ) Принципы построения, состав органов управления, сил и средств, порядок выполнения задач и взаимодействия основных элементов,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 постановлениями и распоряжениями Правительства Российской Федерации. (В редакции Федерального закона от 02.05.2015 № 119-ФЗ) (Статья в редакции Федерального закона от 04.12.2006 № 206-ФЗ)</w:t>
      </w:r>
    </w:p>
    <w:p>
      <w:r>
        <w:rPr>
          <w:b/>
        </w:rPr>
        <w:t>Статья 41. Функционирование органов управления и сил единой государственной системы предупреждения и ликвидации чрезвычайных ситуаций</w:t>
      </w:r>
    </w:p>
    <w:p>
      <w:r>
        <w:rPr>
          <w:b/>
        </w:rPr>
        <w:t xml:space="preserve">1. </w:t>
      </w:r>
      <w:r>
        <w:t>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 ситуаций</w:t>
      </w:r>
    </w:p>
    <w:p>
      <w:r>
        <w:rPr>
          <w:b/>
        </w:rPr>
        <w:t xml:space="preserve">2. </w:t>
      </w:r>
      <w:r>
        <w:t>Координационными органами единой государственной системы предупреждения и ликвидации чрезвычайных ситуаций являются:</w:t>
      </w:r>
    </w:p>
    <w:p>
      <w:r>
        <w:rPr>
          <w:b/>
        </w:rPr>
        <w:t xml:space="preserve">21. </w:t>
      </w:r>
      <w:r>
        <w:t>Правительственную комиссию по предупреждению и ликвидации чрезвычайных ситуаций и обеспечению пожарной безопасности возглавляет руководитель федерального органа исполнительной власти, уполномоченного на решение задач в области защиты населения и территорий от чрезвычайных ситуаций.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возглавляют руководители организаций или их заместители. (Дополнение пунктом - Федеральный закон от 03.07.2019 № 159-ФЗ) (В редакции Федерального закона от 08.08.2024 № 232-ФЗ)</w:t>
      </w:r>
    </w:p>
    <w:p>
      <w:r>
        <w:rPr>
          <w:b/>
        </w:rPr>
        <w:t xml:space="preserve">22. </w:t>
      </w:r>
      <w:r>
        <w:t>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подпунктом "а" пункта 2 настоящей статьи), комиссии по предупреждению и ликвидации чрезвычайных ситуаций и обеспечению пожарной безопасности субъектов Российской Федерации, комиссии по предупреждению и ликвидации чрезвычайных ситуаций и обеспечению пожарной безопасности муниципальных образований,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осуществляют координацию деятельности органов управления и сил федеральных органов исполнительной власти, государственных корпораций, исполнительных органов субъектов Российской Федерации, органов местного самоуправления и организаций по предупреждению и ликвидации чрезвычайных ситуаций соответственно на федеральном и межрегиональном, региональном, муниципальном, объектовом уровнях единой государственной системы предупреждения и ликвидации чрезвычайных ситуаций. (Дополнение пунктом - Федеральный закон от 03.07.2019 № 159-ФЗ) (В редакции федеральных законов от 01.04.2020 № 98-ФЗ, от 08.08.2024 № 232-ФЗ)</w:t>
      </w:r>
    </w:p>
    <w:p>
      <w:r>
        <w:rPr>
          <w:b/>
        </w:rPr>
        <w:t xml:space="preserve">23. </w:t>
      </w:r>
      <w:r>
        <w:t>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подпунктом "а" пункта 2 настоящей статьи) организует разработку федерального плана действий по предупреждению и ликвидации чрезвычайных ситуаций, а также принимает решения об отнесении возникших чрезвычайных ситуаций к чрезвычайным ситуациям федерального или межрегионального характера. (Дополнение пунктом - Федеральный закон от 03.07.2019 № 159-ФЗ) (В редакции Федерального закона от 01.04.2020 № 98-ФЗ)</w:t>
      </w:r>
    </w:p>
    <w:p>
      <w:r>
        <w:rPr>
          <w:b/>
        </w:rPr>
        <w:t xml:space="preserve">24. </w:t>
      </w:r>
      <w:r>
        <w:t>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подпунктом "а" пункта 2 настоящей статьи), комиссии по предупреждению и ликвидации чрезвычайных ситуаций и обеспечению пожарной безопасности субъектов Российской Федерации,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федерального и межрегионального, регионального и межмуниципального, муниципального характера. (Дополнение пунктом - Федеральный закон от 30.12.2021 № 459-ФЗ)</w:t>
      </w:r>
    </w:p>
    <w:p>
      <w:r>
        <w:rPr>
          <w:b/>
        </w:rPr>
        <w:t xml:space="preserve">25. </w:t>
      </w:r>
      <w:r>
        <w:t>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могут принимать решения о проведении эвакуационных мероприятий при угрозе возникновения или возникновении чрезвычайных ситуаций (независимо от характера чрезвычайных ситуаций) в отношении работников указанных органов и корпораций, а также подведомственных им организаций. (Дополнение пунктом - Федеральный закон от 30.12.2021 № 459-ФЗ)</w:t>
      </w:r>
    </w:p>
    <w:p>
      <w:r>
        <w:rPr>
          <w:b/>
        </w:rPr>
        <w:t xml:space="preserve">3. </w:t>
      </w:r>
      <w:r>
        <w:t>Постоянно действующими органами управления единой государственной системы предупреждения и ликвидации чрезвычайных ситуаций являются органы,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w:t>
      </w:r>
    </w:p>
    <w:p>
      <w:r>
        <w:rPr>
          <w:b/>
        </w:rPr>
        <w:t xml:space="preserve">4. </w:t>
      </w:r>
      <w:r>
        <w:t>Органами повседневного управления единой государственной системы предупреждения и ликвидации чрезвычайных ситуаций являются:</w:t>
      </w:r>
    </w:p>
    <w:p>
      <w:r>
        <w:rPr>
          <w:b/>
        </w:rPr>
        <w:t xml:space="preserve">5. </w:t>
      </w:r>
      <w:r>
        <w:t>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(в том числе управления силами и средствами единой государственной системы предупреждения и ликвидации чрезвычайных ситуаций, силами и средствами гражданской обороны), организации информационного взаимодействия федеральных органов исполнительной власти, исполнительных органов субъектов Российской Федерации,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 (В редакции Федерального закона от 08.08.2024 № 232-ФЗ)</w:t>
      </w:r>
    </w:p>
    <w:p>
      <w:r>
        <w:rPr>
          <w:b/>
        </w:rPr>
        <w:t xml:space="preserve">6. </w:t>
      </w:r>
      <w:r>
        <w:t>Органы управления и силы единой государственной системы предупреждения и ликвидации чрезвычайных ситуаций функционируют в режиме:</w:t>
      </w:r>
    </w:p>
    <w:p>
      <w:r>
        <w:rPr>
          <w:b/>
        </w:rPr>
        <w:t xml:space="preserve">7. </w:t>
      </w:r>
      <w:r>
        <w:t>Порядок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повышенной готовности или чрезвычайной ситуации, устанавливаются Правительством Российской Федерации</w:t>
      </w:r>
    </w:p>
    <w:p>
      <w:r>
        <w:rPr>
          <w:b/>
        </w:rPr>
        <w:t xml:space="preserve">8. </w:t>
      </w:r>
      <w:r>
        <w:t>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w:t>
      </w:r>
    </w:p>
    <w:p>
      <w:r>
        <w:rPr>
          <w:b/>
        </w:rPr>
        <w:t xml:space="preserve">9. </w:t>
      </w:r>
      <w:r>
        <w:t>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 других войск и воинских формирований, устанавливается особый уровень реагирования. (В редакции Федерального закона от 03.07.2019 № 159-ФЗ)</w:t>
      </w:r>
    </w:p>
    <w:p>
      <w:r>
        <w:rPr>
          <w:b/>
        </w:rPr>
        <w:t xml:space="preserve">10. </w:t>
      </w:r>
      <w:r>
        <w:t>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подпунктом "а" пункта 2 настоящей статьи) или должностное лицо, установленные пунктами 8 и 9 настоящей статьи, может определять руководителя ликвидации чрезвычайной ситуации,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 и принимать дополнительные меры по защите населения и территорий от чрезвычайных ситуаций: (В редакции федеральных законов от 03.07.2019 № 159-ФЗ, от 30.12.2021 № 459-ФЗ)</w:t>
      </w:r>
    </w:p>
    <w:p>
      <w:r>
        <w:rPr>
          <w:b/>
        </w:rPr>
        <w:t xml:space="preserve">11. </w:t>
      </w:r>
      <w:r>
        <w:t>Руководитель ликвидации чрезвычайной ситуации осуществляет руководство ликвидацией чрезвычайной ситуации силами и средствами исполнительных органов субъектов Российской Федерации, органов местного самоуправления, организаций, на территориях которых сложилась чрезвычайная ситуация, а также привлеченными силами и средствами федеральных органов исполнительной власти, в полномочия которых входит решение задач в области защиты населения и территорий от чрезвычайных ситуаций. (Дополнение пунктом - Федеральный закон от 30.12.2015 № 448-ФЗ) (В редакции Федерального закона от 08.08.2024 № 232-ФЗ) (Дополнение статьей - Федеральный закон от 01.04.2012 № 23-ФЗ) (В редакции Федерального закона от 02.05.2015 № 119-ФЗ)</w:t>
      </w:r>
    </w:p>
    <w:p>
      <w:r>
        <w:rPr>
          <w:b/>
        </w:rPr>
        <w:t xml:space="preserve">2. </w:t>
      </w:r>
      <w:r>
        <w:t>на федеральном и межрегиональном уровнях - Правительственная комиссия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При угрозе возникновения и (или)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 (В редакции Федерального закона от 01.04.2020 № 98-ФЗ)</w:t>
      </w:r>
    </w:p>
    <w:p>
      <w:r>
        <w:rPr>
          <w:b/>
        </w:rPr>
        <w:t xml:space="preserve">2. </w:t>
      </w:r>
      <w:r>
        <w:t>на региональном уровне (в пределах территории субъекта Российской Федерации) - комиссии по предупреждению и ликвидации чрезвычайных ситуаций и обеспечению пожарной безопасности субъектов Российской Федерации</w:t>
      </w:r>
    </w:p>
    <w:p>
      <w:r>
        <w:rPr>
          <w:b/>
        </w:rPr>
        <w:t xml:space="preserve">2. </w:t>
      </w:r>
      <w:r>
        <w:t>на муниципальном уровне - комиссии по предупреждению и ликвидации чрезвычайных ситуаций и обеспечению пожарной безопасности муниципальных образований</w:t>
      </w:r>
    </w:p>
    <w:p>
      <w:r>
        <w:rPr>
          <w:b/>
        </w:rPr>
        <w:t xml:space="preserve">2. </w:t>
      </w:r>
      <w:r>
        <w:t>на объектовом уровне -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(Пункт в редакции Федерального закона от 03.07.2019 № 159-ФЗ)</w:t>
      </w:r>
    </w:p>
    <w:p>
      <w:r>
        <w:rPr>
          <w:b/>
        </w:rPr>
        <w:t xml:space="preserve">4. </w:t>
      </w:r>
      <w:r>
        <w:t>на федеральном уровне - подразделение федерального органа исполнительной власти, уполномоченного на решение задач в области защиты населения и территорий от чрезвычайных ситуаций, а также организации (подразделения),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 (В редакции Федерального закона от 23.06.2020 № 185-ФЗ)</w:t>
      </w:r>
    </w:p>
    <w:p>
      <w:r>
        <w:rPr>
          <w:b/>
        </w:rPr>
        <w:t xml:space="preserve">4. </w:t>
      </w:r>
      <w:r>
        <w:t>на межрегиональном уровне - центры управления в кризисных ситуациях территориальных органов федерального органа исполнительной власти, уполномоченного на решение задач в области защиты населения и территорий от чрезвычайных ситуаций, а также организации (подразделения) территориальных органов федеральных органов исполнительной власти межрегионального уровня,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 на межрегиональном уровне</w:t>
      </w:r>
    </w:p>
    <w:p>
      <w:r>
        <w:rPr>
          <w:b/>
        </w:rPr>
        <w:t xml:space="preserve">4. </w:t>
      </w:r>
      <w:r>
        <w:t>на региональном уровне - центры управления в кризисных ситуациях территориальных органов федерального органа исполнительной власти, уполномоченного на решение задач в области защиты населения и территорий от чрезвычайных ситуаций, а также организации (подразделения) территориальных органов федеральных органов исполнительной власти по субъектам Российской Федерации и организации (подразделения) исполнительных органов субъектов Российской Федерации,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 (В редакции Федерального закона от 08.08.2024 № 232-ФЗ)</w:t>
      </w:r>
    </w:p>
    <w:p>
      <w:r>
        <w:rPr>
          <w:b/>
        </w:rPr>
        <w:t xml:space="preserve">4. </w:t>
      </w:r>
      <w:r>
        <w:t>на муниципальном уровне - единые дежурно-диспетчерские службы муниципальных образований, подведомственные органам местного самоуправления, дежурно-диспетчерские службы экстренных оперативных служб, а также другие организации (подразделения), обеспечивающие деятельность органов местного самоуправления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r>
        <w:rPr>
          <w:b/>
        </w:rPr>
        <w:t xml:space="preserve">4. </w:t>
      </w:r>
      <w:r>
        <w:t>на объектовом уровне - подразделения организаций, обеспечивающие их деятельность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 (Пункт в редакции Федерального закона от 03.07.2019 № 159-ФЗ)</w:t>
      </w:r>
    </w:p>
    <w:p>
      <w:r>
        <w:rPr>
          <w:b/>
        </w:rPr>
        <w:t xml:space="preserve">5. </w:t>
      </w:r>
      <w:r>
        <w:t>на федеральном уровне - подразделение федерального органа исполнительной власти, уполномоченного на решение задач в области защиты населения и территорий от чрезвычайных ситуаций, в порядке, установленном Правительством Российской Федерации; (В редакции федеральных законов от 03.07.2019 № 159-ФЗ, от 23.06.2020 № 185-ФЗ)</w:t>
      </w:r>
    </w:p>
    <w:p>
      <w:r>
        <w:rPr>
          <w:b/>
        </w:rPr>
        <w:t xml:space="preserve">5. </w:t>
      </w:r>
      <w:r>
        <w:t>на межрегиональном и региональном уровнях - центры управления в кризисных ситуациях территориальных органов федерального органа исполнительной власти, уполномоченного на решение задач в области защиты населения и территорий от чрезвычайных ситуаций, в порядке, установленном федеральным органом исполнительной власти, уполномоченным на решение задач в области защиты населения и территорий от чрезвычайных ситуаций; (В редакции Федерального закона от 03.07.2019 № 159-ФЗ)</w:t>
      </w:r>
    </w:p>
    <w:p>
      <w:r>
        <w:rPr>
          <w:b/>
        </w:rPr>
        <w:t xml:space="preserve">5. </w:t>
      </w:r>
      <w:r>
        <w:t>на муниципальном уровне - единые дежурно-диспетчерские службы муниципальных образований в порядке, установленном органами государственной власти субъектов Российской Федерации. (Дополнение подпунктом - Федеральный закон от 03.07.2019 № 159-ФЗ)</w:t>
      </w:r>
    </w:p>
    <w:p>
      <w:r>
        <w:rPr>
          <w:b/>
        </w:rPr>
        <w:t xml:space="preserve">6. </w:t>
      </w:r>
      <w:r>
        <w:t>повседневной деятельности - при отсутствии угрозы возникновения чрезвычайной ситуации</w:t>
      </w:r>
    </w:p>
    <w:p>
      <w:r>
        <w:rPr>
          <w:b/>
        </w:rPr>
        <w:t xml:space="preserve">6. </w:t>
      </w:r>
      <w:r>
        <w:t>повышенной готовности - при угрозе возникновения чрезвычайной ситуации</w:t>
      </w:r>
    </w:p>
    <w:p>
      <w:r>
        <w:rPr>
          <w:b/>
        </w:rPr>
        <w:t xml:space="preserve">6. </w:t>
      </w:r>
      <w:r>
        <w:t>чрезвычайной ситуации - при возникновении и ликвидации чрезвычайной ситуации</w:t>
      </w:r>
    </w:p>
    <w:p>
      <w:r>
        <w:rPr>
          <w:b/>
        </w:rPr>
        <w:t xml:space="preserve">8. </w:t>
      </w:r>
      <w:r>
        <w:t>объектовый уровень реагирования - решением руководителя организации при возникновении чрезвычайной ситуации локального характера и ее ликвидации силами и средствами организации</w:t>
      </w:r>
    </w:p>
    <w:p>
      <w:r>
        <w:rPr>
          <w:b/>
        </w:rPr>
        <w:t xml:space="preserve">8. </w:t>
      </w:r>
      <w:r>
        <w:t>местный уровень реагирования: 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 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 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 городского округа; (В редакции Федерального закона от 26.05.2021 № 155-ФЗ) решением должностного лица, определяемого законом субъекта Российской Федерации - города федерального значения, при возникновении и ликвидации чрезвычайной ситуации муниципального характера на внутригородской территории города федерального значения</w:t>
      </w:r>
    </w:p>
    <w:p>
      <w:r>
        <w:rPr>
          <w:b/>
        </w:rPr>
        <w:t xml:space="preserve">8. </w:t>
      </w:r>
      <w:r>
        <w:t>региональный уровень реагирования - решением высшего должностного лица субъекта Российской Федерации при возникновении чрезвычайной ситуации регионального или межмуниципального характера и привлечении к ее ликвидации сил и средств организаций, органов местного самоуправления городского поселения, муниципального района, муниципального округа, городского округа и исполнительных органов субъекта Российской Федерации, оказавшихся в зоне чрезвычайной ситуации; (В редакции федеральных законов от 26.05.2021 № 155-ФЗ, от 08.08.2024 № 232-ФЗ)</w:t>
      </w:r>
    </w:p>
    <w:p>
      <w:r>
        <w:rPr>
          <w:b/>
        </w:rPr>
        <w:t xml:space="preserve">8. </w:t>
      </w:r>
      <w:r>
        <w:t>федеральный уровень реагирования - решением Правительственной комиссии по предупреждению и ликвидации чрезвычайных ситуаций и обеспечению пожарной безопасности (решением Правительства Российской Федерации в случае, предусмотренном подпунктом "а" пункта 2 настоящей статьи) 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(или) сил и средств исполнительных органов двух и более субъектов Российской Федерации, оказавшихся в зоне чрезвычайной ситуации. (В редакции федеральных законов от 01.04.2020 № 98-ФЗ, от 08.08.2024 № 232-ФЗ) (Пункт в редакции Федерального закона от 03.07.2019 № 159-ФЗ)</w:t>
      </w:r>
    </w:p>
    <w:p>
      <w:r>
        <w:rPr>
          <w:b/>
        </w:rPr>
        <w:t xml:space="preserve">10. </w:t>
      </w:r>
      <w:r>
        <w:t>ограничивать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r>
        <w:rPr>
          <w:b/>
        </w:rPr>
        <w:t xml:space="preserve">10. </w:t>
      </w:r>
      <w:r>
        <w:t>определять порядок разбронирования резервов материальных ресурсов, находящихся в зоне чрезвычайной ситуации, за исключением государственного материального резерва</w:t>
      </w:r>
    </w:p>
    <w:p>
      <w:r>
        <w:rPr>
          <w:b/>
        </w:rPr>
        <w:t xml:space="preserve">10. </w:t>
      </w:r>
      <w:r>
        <w:t>определять порядок использования транспортных средств, средств связи и оповещения, а также иного имущества органов государственной власти, органов местного самоуправления и организаций</w:t>
      </w:r>
    </w:p>
    <w:p>
      <w:r>
        <w:rPr>
          <w:b/>
        </w:rPr>
        <w:t xml:space="preserve">10. </w:t>
      </w:r>
      <w:r>
        <w:t>приостанавливать деятельность организации,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r>
        <w:rPr>
          <w:b/>
        </w:rPr>
        <w:t xml:space="preserve">10. </w:t>
      </w:r>
      <w:r>
        <w:t>осуществлять меры, обусловленные развитием чрезвычайной ситуации, не ограничивающие прав и свобод человека и гражданина и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
    <w:p>
      <w:r>
        <w:rPr>
          <w:b/>
        </w:rPr>
        <w:t>Статья 5. Определение границ зон чрезвычайных ситуаций и зон экстренного оповещения населения</w:t>
      </w:r>
    </w:p>
    <w:p>
      <w:r>
        <w:t>(Наименование в редакции Федерального закона от 02.07.2013 № 158-ФЗ) 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классификации чрезвычайных ситуаций, установленной Правительством Российской Федерации, и по согласованию с исполнительными органами государственной власти и органами местного самоуправления, на территориях которых сложились чрезвычайные ситуации. (В редакции Федерального закона от 30.12.2015 № 448-ФЗ) 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 в полномочия которых входит решение задач в области защиты населения и территорий от чрезвычайных ситуаций, а также с органами местного самоуправления и организациями, на территориях которых может возникнуть чрезвычайная ситуация. (Дополнение частью - Федеральный закон от 02.07.2013 № 158-ФЗ)</w:t>
      </w:r>
    </w:p>
    <w:p>
      <w:r>
        <w:rPr>
          <w:b/>
        </w:rPr>
        <w:t>Статья 6. Гласность и информация в области защиты населения и территорий от чрезвычайных ситуаций</w:t>
      </w:r>
    </w:p>
    <w:p>
      <w:r>
        <w:t>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 мерах по защите населения и территорий, ведении аварийно-спасательных и других неотложных работ, силах и средствах, задействованных для ликвидации чрезвычайных ситуаций, а также сведения о радиационной, химической, медико-биологической, взрывной, пожарной и экологической безопасности на соответствующих территориях. (В редакции Федерального закона от 30.12.2021 № 459-ФЗ) Информация в области защиты населения и территорий от чрезвычайных ситуаций, а также о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и организаций в этой области является гласной и открытой, если иное не предусмотрено законодательством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 и организации обязаны оперативно и достоверно информировать население через средства массовой информации, в том числе с использованием специализированных технических средств оповещения и информирования населения в местах массового пребывания людей, и по иным каналам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(В редакции федеральных законов от 04.12.2006 № 206-ФЗ, от 30.12.2021 № 459-ФЗ) Федеральные органы исполнительной власти, органы государственной власти субъектов Российской Федерации, органы местного самоуправления и организации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 (Дополнение частью - Федеральный закон от 30.12.2021 № 459-ФЗ) Сокрытие, несвоевременное представление либо представление должностными лицами и организациями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 (В редакции Федерального закона от 30.12.2021 № 459-ФЗ) Порядок обеспечения населения, федеральных органов государственной власти, органов государственной власти субъектов Российской Федерации,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w:t>
      </w:r>
    </w:p>
    <w:p>
      <w:r>
        <w:rPr>
          <w:b/>
        </w:rPr>
        <w:t>Статья 7. Основные принципы защиты населения и территорий от чрезвычайных ситуаций</w:t>
      </w:r>
    </w:p>
    <w:p>
      <w:r>
        <w:t>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в режимах повседневной деятельности и повышенной готовности. (В редакции Федерального закона от 30.01.2024 № 5-ФЗ) Планирование и осуществление мероприятий по защите населения и территорий от чрезвычайных ситуаций, в том числе по обеспечению безопасности людей на водных объектах,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 Проведение мероприятий по защите населения и территорий от чрезвычайных ситуаций при угрозе возникновения или возникновении чрезвычайных ситуаций осуществляется в соответствии с планами действий по предупреждению и ликвидации чрезвычайных ситуаций. (В редакции федеральных законов от 19.05.2010 № 91-ФЗ, от 29.05.2024 № 125-ФЗ) Объем и содержание мероприятий по защите населения и территорий от чрезвычайных ситуаций, в том числе по обеспечению безопасности людей на водных объектах, определяются исходя из принципа необходимой достаточности и максимально возможного использования имеющихся сил и средств, включая силы и средства гражданской обороны. (В редакции федеральных законов от 22.08.2004 № 122-ФЗ; от 19.05.2010 № 91-ФЗ) Ликвидация чрезвычайных ситуаций осуществляется силами и средствами организаций, органов местного самоуправления, исполнительных органов субъектов Российской Федерации, на территориях которых сложилась чрезвычайная ситуация.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 (В редакции Федерального закона от 08.08.2024 № 232-ФЗ) 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 установленном федеральным законом. (Дополнение частью - Федеральный закон от 22.08.2004 № 122-ФЗ)</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w:t>
      </w:r>
    </w:p>
    <w:p>
      <w:r>
        <w:rPr>
          <w:b/>
        </w:rPr>
        <w:t>Статья 8. Полномочия Президента Российской Федерации в области защиты населения и территорий от чрезвычайных ситуаций</w:t>
      </w:r>
    </w:p>
    <w:p>
      <w:r>
        <w:t>Президент Российской Федерации: а) определяет в соответствии со статьей 80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 б)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 а также по вопросам преодоления их последствий; в) вводит при чрезвычайных ситуациях в соответствии со статьями 56 и 88 Конституции Российской Федерации при обстоятельствах и в порядке, предусмотренных федеральным конституционным законом, на территории Российской Федерации или в отдельных ее местностях чрезвычайное положение; г) принимает решение о привлечении при необходимости к ликвидации чрезвычайных ситуаций Вооруженных Сил Российской Федерации, других войск и воинских формирований.</w:t>
      </w:r>
    </w:p>
    <w:p>
      <w:r>
        <w:rPr>
          <w:b/>
        </w:rPr>
        <w:t>Статья 9. Полномочия Федерального Собрания Российской Федерации в области защиты населения и территорий от чрезвычайных ситуаций</w:t>
      </w:r>
    </w:p>
    <w:p>
      <w:r>
        <w:t>Федеральное Собрание Российской Федерации: а) обеспечивает единообразие в законодательном регулировании в области защиты населения и территорий от чрезвычайных ситуаций; б) утверждает бюджетные ассигнования на финансирование деятельности и мероприятий в указанной области; в) проводит парламентские слушания по вопросам защиты населения и территорий от чрезвычайных ситуаций.</w:t>
      </w:r>
    </w:p>
    <w:p>
      <w:r>
        <w:rPr>
          <w:b/>
        </w:rPr>
        <w:t>Статья 10. Полномочия Правительства Российской Федерации в области защиты населения и территорий от чрезвычайных ситуаций</w:t>
      </w:r>
    </w:p>
    <w:p>
      <w:r>
        <w:t>Правительство Российской Федерации: а) издает на основании и во исполнение Конституции Российской Федерации,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 а1)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(или) возникновения чрезвычайной ситуации федерального или межрегионального характера; (Дополнение подпунктом - Федеральный закон от 01.04.2020 № 98-ФЗ) а2)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(Дополнение подпунктом - Федеральный закон от 01.04.2020 № 98-ФЗ) б) организует проведение научных исследований в области защиты населения и территорий от чрезвычайных ситуаций; в)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 (В редакции Федерального закона от 22.08.2004 № 122-ФЗ) г) определяет задачи, функции, порядок деятельности, права и обязанности федеральных органов исполнительной власти в области защиты населения и территорий от чрезвычайных ситуаций, осуществляет руководство единой государственной системой предупреждения и ликвидации чрезвычайных ситуаций; д) обеспечивает создание федеральных резервов финансовых и материальных ресурсов для ликвидации чрезвычайных ситуаций федерального характера, а также определяет порядок использования указанных резервов; (В редакции Федерального закона от 22.08.2004 № 122-ФЗ) е) устанавливает и контролирует процесс производства, режим хранения, условия перевозки и порядок использования радиоактивных и других особо опасных веществ, соблюдение при этом необходимых мер безопасности; ж) устанавливает классификацию чрезвычайных ситуаций, в том числе чрезвычайных ситуаций в лесах, возникших вследствие лесных пожаров, и полномочия исполнительных органов государственной власти по их ликвидации; (В редакции Федерального закона от 29.12.2010 № 442-ФЗ) з) обеспечивает защиту населения и территорий от чрезвычайных ситуаций федерального характера, определяет порядок финансирования из федерального бюджета расходов бюджетов субъектов Российской Федерации по ликвидации чрезвычайных ситуаций федерального и межрегионального характера и оказания финансовой помощи из федерального бюджета бюджетам субъектов Российской Федерации на ликвидацию чрезвычайных ситуаций регионального характера; (В редакции федеральных законов от 22.08.2004 № 122-ФЗ, от 03.08.2018 № 320-ФЗ) и) определяет порядок привлечения спасательных воинских формирований федерального органа исполнительной власти, уполномоченного на решение задач в области гражданской обороны, к предупреждению и ликвидации чрезвычайных ситуаций; (В редакции Федерального закона от 27.07.2010 № 223-ФЗ) к) определяет порядок сбора информации в области защиты населения и территорий от чрезвычайных ситуаций, порядок обмена указанной информацией между исполнительными органами государственной власти, органами местного самоуправления и организациями, а также органами управления, специально уполномоченными на решение задач в области защиты населения и территорий от чрезвычайных ситуаций; (В редакции Федерального закона от 30.12.2021 № 459-ФЗ) л) определяет порядок предоставления участков для установки и (или) установки специализированных технических средств оповещения и информирования населения в местах массового пребывания людей; (Дополнение подпунктом - Федеральный закон от 04.12.2006 № 206-ФЗ) м) определяет порядок оказания единовременной материальной помощи и финансовой помощи гражданам Российской Федерации, иностранным гражданам и лицам без гражданства, проживающим в жилых помещениях, находящихся в зоне чрезвычайной ситуации, в случае нарушения условий их жизнедеятельности либо утраты ими имущества в результате чрезвычайной ситуации, а также порядок выплаты единовременных пособий при реализации мероприятий по ликвидации чрезвычайных ситуаций; (Дополнение подпунктом - Федеральный закон от 28.12.2010 № 412-ФЗ) (В редакции Федерального закона от 30.12.2021 № 459-ФЗ) н) определяет порядок введения чрезвычайной ситуации в лесах, возникшей вследствие лесных пожаров, и взаимодействия органов государственной власти, органов местного самоуправления в условиях такой чрезвычайной ситуации; (Дополнение подпунктом - Федеральный закон от 29.12.2010 № 442-ФЗ) о) (Дополнение подпунктом - Федеральный закон от 01.04.2012 № 23-ФЗ) (Утратил силу - Федеральный закон от 03.07.2019 № 159-ФЗ) п) утверждает положение о федеральном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государственной власти полномочий в области защиты населения и территорий от чрезвычайных ситуаций; (Дополнение подпунктом - Федеральный закон от 14.10.2014 № 307-ФЗ) (В редакции Федерального закона от 11.06.2021 № 170-ФЗ) р) устанавливает порядок разработки критериев отнесения объектов всех форм собственности к критически важным объектам и потенциально опасным объектам, порядок формирования и утверждения перечня критически важных объектов и перечня потенциально опасных объектов, порядок разработки и формы паспорта безопасности критически важных объектов и потенциально опасных объектов, а также порядок разработки обязательных для выполнения требований к критически важным объектам и потенциально опасным объектам в области защиты населения и территорий от чрезвычайных ситуаций; (Дополнение подпунктом - Федеральный закон от 08.03.2015 № 38-ФЗ) (В редакции Федерального закона от 03.07.2019 № 159-ФЗ) с) устанавливает порядок привлечения сил и средств федеральных органов исполнительной власти для ликвидации чрезвычайных ситуаций в лесах, возникших вследствие лесных пожаров; (Дополнение подпунктом - Федеральный закон от 23.06.2016 № 218-ФЗ) т) определяет порядок проведения эвакуационных мероприятий при угрозе возникновения или возникновении чрезвычайных ситуаций. (Дополнение подпунктом - Федеральный закон от 30.12.2021 № 459-ФЗ)</w:t>
      </w:r>
    </w:p>
    <w:p>
      <w:r>
        <w:rPr>
          <w:b/>
        </w:rPr>
        <w:t>Статья 11.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w:t>
      </w:r>
    </w:p>
    <w:p>
      <w:r>
        <w:rPr>
          <w:b/>
        </w:rPr>
        <w:t xml:space="preserve">1. </w:t>
      </w:r>
      <w:r>
        <w:t>Органы государственной власти субъектов Российской Федерации:</w:t>
      </w:r>
    </w:p>
    <w:p>
      <w:r>
        <w:rPr>
          <w:b/>
        </w:rPr>
        <w:t xml:space="preserve">11. </w:t>
      </w:r>
      <w:r>
        <w:t>В случае установления Правительством Российской Федерации обязательных для исполнения гражданами и организациями правил поведения, предусмотренных подпунктом "а2" статьи 10 настоящего Федерального закона, правила поведения, устанавливаемые органами государственной власти субъекта Российской Федерации в соответствии с подпунктами "у" и "ф" пункта 1 настоящей статьи, не могут им противоречить. (Дополнение пунктом - Федеральный закон от 01.04.2020 № 98-ФЗ)</w:t>
      </w:r>
    </w:p>
    <w:p>
      <w:r>
        <w:rPr>
          <w:b/>
        </w:rPr>
        <w:t xml:space="preserve">2. </w:t>
      </w:r>
      <w:r>
        <w:t>Органы местного самоуправления самостоятельно:</w:t>
      </w:r>
    </w:p>
    <w:p>
      <w:r>
        <w:rPr>
          <w:b/>
        </w:rPr>
        <w:t xml:space="preserve">21. </w:t>
      </w:r>
      <w:r>
        <w:t>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 (Дополнение пунктом - Федеральный закон от 04.12.2006 № 206-ФЗ)</w:t>
      </w:r>
    </w:p>
    <w:p>
      <w:r>
        <w:rPr>
          <w:b/>
        </w:rPr>
        <w:t xml:space="preserve">3. </w:t>
      </w: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 городов федерального значения Москвы, Санкт-Петербурга и Севастополя. (Дополнение пунктом - Федеральный закон от 22.08.2004 № 122-ФЗ) (В редакции Федерального закона от 02.05.2015 № 119-ФЗ)</w:t>
      </w:r>
    </w:p>
    <w:p>
      <w:r>
        <w:rPr>
          <w:b/>
        </w:rPr>
        <w:t xml:space="preserve">1. </w:t>
      </w:r>
      <w:r>
        <w:t>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 (В редакции Федерального закона от 22.08.2004 № 122-ФЗ)</w:t>
      </w:r>
    </w:p>
    <w:p>
      <w:r>
        <w:rPr>
          <w:b/>
        </w:rPr>
        <w:t xml:space="preserve">1. </w:t>
      </w:r>
      <w:r>
        <w:t>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 (В редакции Федерального закона от 30.12.2015 № 448-ФЗ)</w:t>
      </w:r>
    </w:p>
    <w:p>
      <w:r>
        <w:rPr>
          <w:b/>
        </w:rPr>
        <w:t xml:space="preserve">1. </w:t>
      </w:r>
      <w:r>
        <w:t>обеспечивают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 (В редакции Федерального закона от 30.12.2021 № 459-ФЗ)</w:t>
      </w:r>
    </w:p>
    <w:p>
      <w:r>
        <w:rPr>
          <w:b/>
        </w:rPr>
        <w:t xml:space="preserve">1. </w:t>
      </w:r>
      <w:r>
        <w:t>осуществляют информирование населения о чрезвычайных ситуациях; (В редакции Федерального закона от 02.07.2013 № 158-ФЗ)</w:t>
      </w:r>
    </w:p>
    <w:p>
      <w:r>
        <w:rPr>
          <w:b/>
        </w:rPr>
        <w:t xml:space="preserve">1. </w:t>
      </w:r>
      <w:r>
        <w:t>организуют и проводят аварийно-спасательные и другие неотложные работы при чрезвычайных ситуациях межмуниципального и регионального характера, а также поддерживают общественный порядок в ходе их проведения; при недостаточности собственных сил и средств обращаются к Правительству Российской Федерации за оказанием помощи; (В редакции Федерального закона от 22.08.2004 № 122-ФЗ)</w:t>
      </w:r>
    </w:p>
    <w:p>
      <w:r>
        <w:rPr>
          <w:b/>
        </w:rPr>
        <w:t xml:space="preserve">1. </w:t>
      </w:r>
      <w:r>
        <w:t>осуществляют финансирование мероприятий в области защиты населения и территорий от чрезвычайных ситуаций</w:t>
      </w:r>
    </w:p>
    <w:p>
      <w:r>
        <w:rPr>
          <w:b/>
        </w:rPr>
        <w:t xml:space="preserve">1. </w:t>
      </w:r>
      <w:r>
        <w:t>создают резервы финансовых и материальных ресурсов для ликвидации чрезвычайных ситуаций межмуниципального и регионального характера; (В редакции Федерального закона от 22.08.2004 № 122-ФЗ)</w:t>
      </w:r>
    </w:p>
    <w:p>
      <w:r>
        <w:rPr>
          <w:b/>
        </w:rPr>
        <w:t xml:space="preserve">1. </w:t>
      </w:r>
      <w:r>
        <w:t>содействуют устойчивому функционированию организаций в чрезвычайных ситуациях межмуниципального и регионального характера; (В редакции Федерального закона от 22.08.2004 № 122-ФЗ)</w:t>
      </w:r>
    </w:p>
    <w:p>
      <w:r>
        <w:rPr>
          <w:b/>
        </w:rPr>
        <w:t xml:space="preserve">1. </w:t>
      </w:r>
      <w:r>
        <w:t>(Подпункт утратил силу - Федеральный закон от 22.08.2004 № 122-ФЗ)</w:t>
      </w:r>
    </w:p>
    <w:p>
      <w:r>
        <w:rPr>
          <w:b/>
        </w:rPr>
        <w:t xml:space="preserve">1. </w:t>
      </w:r>
      <w:r>
        <w:t>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 (Дополнение подпунктом - Федеральный закон от 04.12.2006 № 206-ФЗ) л) принимают решения об осуществлении единовременных денежных выплат гражданам Российской Федерации, иностранным гражданам и лицам без гражданства в случаях возникновения чрезвычайных ситуаций, включая определение случаев осуществления единовременных денежных выплат, а также круга лиц, которым указанные выплаты будут осуществлены; (Дополнение подпунктом - Федеральный закон от 28.12.2010 № 412-ФЗ) (В редакции федеральных законов от 04.11.2022 № 423-ФЗ, от 29.05.2024 № 125-ФЗ) м) принимают решения об отнесении возникших чрезвычайных ситуаций к чрезвычайным ситуациям регионального или межмуниципального характера,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(Дополнение подпунктом - Федеральный закон от 01.04.2012 № 23-ФЗ) (В редакции Федерального закона от 03.07.2019 № 159-ФЗ) н) устанавливают региональный уровень реагирования в порядке, установленном пунктом 8 статьи 41 настоящего Федерального закона; (Дополнение подпунктом - Федеральный закон от 01.04.2012 № 23-ФЗ) (В редакции федеральных законов от 15.02.2016 № 31-ФЗ, от 03.07.2019 № 159-ФЗ) о) осуществляют создание системы обеспечения вызова экстренных оперативных служб по единому номеру "112", обеспечивают ее эксплуатацию и развитие; (Дополнение подпунктом - Федеральный закон от 11.02.2013 № 9-ФЗ) п) создают и поддерживают в постоянной готовности системы оповещения и информирования населения о чрезвычайных ситуациях; (Дополнение подпунктом - Федеральный закон от 02.07.2013 № 158-ФЗ) р)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межмуниципального и регионального характера; (Дополнение подпунктом - Федеральный закон от 02.07.2013 № 158-ФЗ) с) утверждают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(Дополнение подпунктом - Федеральный закон от 14.10.2014 № 307-ФЗ) (В редакции Федерального закона от 11.06.2021 № 170-ФЗ) т) разрабатывают и утверждают планы действий по предупреждению и ликвидации чрезвычайных ситуаций на территории субъектов Российской Федерации; (Дополнение подпунктом - Федеральный закон от 03.07.2019 № 159-ФЗ) у)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"м" настоящего пункта; (Дополнение подпунктом - Федеральный закон от 01.04.2020 № 98-ФЗ) ф) с учетом особенностей чрезвычайной ситуации на территории субъекта Российской Федерации или угрозы ее возникновения во исполнение правил поведения, установленных в соответствии с подпунктом "а2" статьи 10 настоящего Федерального закона,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"а1" статьи 10 настоящего Федерального закона; (Дополнение подпунктом - Федеральный закон от 01.04.2020 № 98-ФЗ) х) проводят мероприятия по предупреждению чрезвычайных ситуаций межмуниципального и регионального характера и ликвидации их последствий, реализуют мероприятия, направленные на спасение жизни и сохранение здоровья людей при чрезвычайных ситуациях. (Дополнение подпунктом - Федеральный закон от 29.05.2024 № 125-ФЗ)</w:t>
      </w:r>
    </w:p>
    <w:p>
      <w:r>
        <w:rPr>
          <w:b/>
        </w:rPr>
        <w:t xml:space="preserve">2. </w:t>
      </w:r>
      <w:r>
        <w:t>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 (В редакции Федерального закона от 30.12.2015 № 448-ФЗ)</w:t>
      </w:r>
    </w:p>
    <w:p>
      <w:r>
        <w:rPr>
          <w:b/>
        </w:rPr>
        <w:t xml:space="preserve">2. </w:t>
      </w:r>
      <w:r>
        <w:t>принимают решения об отнесении возникших чрезвычайных ситуаций к чрезвычайным ситуациям муниципального характера, организуют и осуществляют проведение эвакуационных мероприятий при угрозе возникновения или возникновении чрезвычайных ситуаций; (В редакции федеральных законов от 03.07.2019 № 159-ФЗ, от 30.12.2021 № 459-ФЗ)</w:t>
      </w:r>
    </w:p>
    <w:p>
      <w:r>
        <w:rPr>
          <w:b/>
        </w:rPr>
        <w:t xml:space="preserve">2. </w:t>
      </w:r>
      <w:r>
        <w:t>осуществляют информирование населения о чрезвычайных ситуациях; (В редакции Федерального закона от 02.07.2013 № 158-ФЗ)</w:t>
      </w:r>
    </w:p>
    <w:p>
      <w:r>
        <w:rPr>
          <w:b/>
        </w:rPr>
        <w:t xml:space="preserve">2. </w:t>
      </w:r>
      <w:r>
        <w:t>осуществляют финансирование мероприятий в области защиты населения и территорий от чрезвычайных ситуаций</w:t>
      </w:r>
    </w:p>
    <w:p>
      <w:r>
        <w:rPr>
          <w:b/>
        </w:rPr>
        <w:t xml:space="preserve">2. </w:t>
      </w:r>
      <w:r>
        <w:t>создают резервы финансовых и материальных ресурсов для ликвидации чрезвычайных ситуаций</w:t>
      </w:r>
    </w:p>
    <w:p>
      <w:r>
        <w:rPr>
          <w:b/>
        </w:rPr>
        <w:t xml:space="preserve">2. </w:t>
      </w:r>
      <w:r>
        <w:t>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исполнительным органам субъектов Российской Федерации; (В редакции Федерального закона от 08.08.2024 № 232-ФЗ)</w:t>
      </w:r>
    </w:p>
    <w:p>
      <w:r>
        <w:rPr>
          <w:b/>
        </w:rPr>
        <w:t xml:space="preserve">2. </w:t>
      </w:r>
      <w:r>
        <w:t>содействуют устойчивому функционированию организаций в чрезвычайных ситуациях</w:t>
      </w:r>
    </w:p>
    <w:p>
      <w:r>
        <w:rPr>
          <w:b/>
        </w:rPr>
        <w:t xml:space="preserve">2. </w:t>
      </w:r>
      <w:r>
        <w:t>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
        <w:rPr>
          <w:b/>
        </w:rPr>
        <w:t xml:space="preserve">2. </w:t>
      </w:r>
      <w:r>
        <w:t>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(Дополнение подпунктом - Федеральный закон от 01.04.2012 № 23-ФЗ)</w:t>
      </w:r>
    </w:p>
    <w:p>
      <w:r>
        <w:rPr>
          <w:b/>
        </w:rPr>
        <w:t xml:space="preserve">2. </w:t>
      </w:r>
      <w:r>
        <w:t>устанавливают местный уровень реагирования в порядке, установленном пунктом 8 статьи 41 настоящего Федерального закона; (Дополнение подпунктом - Федеральный закон от 01.04.2012 № 23-ФЗ) (В редакции Федерального закона от 15.02.2016 № 31-ФЗ) л) участвуют в создании, эксплуатации и развитии системы обеспечения вызова экстренных оперативных служб по единому номеру "112"; (Дополнение подпунктом - Федеральный закон от 11.02.2013 № 9-ФЗ) м) создают и поддерживают в постоянной готовности муниципальные системы оповещения и информирования населения о чрезвычайных ситуациях; (Дополнение подпунктом - Федеральный закон от 02.07.2013 № 158-ФЗ) н)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(Дополнение подпунктом - Федеральный закон от 02.07.2013 № 158-ФЗ) о) разрабатывают и утверждают планы действий по предупреждению и ликвидации чрезвычайных ситуаций на территориях муниципальных образований; (Дополнение подпунктом - Федеральный закон от 03.07.2019 № 159-ФЗ) п) устанавливают при ликвидации чрезвычайных ситуаций федерального, межрегионального, регионального, межмуниципального и муниципального характера факты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(Дополнение подпунктом - Федеральный закон от 30.12.2021 № 459-ФЗ)</w:t>
      </w:r>
    </w:p>
    <w:p>
      <w:r>
        <w:rPr>
          <w:b/>
        </w:rPr>
        <w:t>Статья 111. Полномочия органов государственной власти субъектов Российской Федерации при организации возмещения ущерба, причиненного жилым помещениям граждан в результате чрезвычайных ситуаций</w:t>
      </w:r>
    </w:p>
    <w:p>
      <w:r>
        <w:rPr>
          <w:b/>
        </w:rPr>
        <w:t xml:space="preserve">1. </w:t>
      </w:r>
      <w:r>
        <w:t>В целях организации возмещения ущерба, причиненного жилым домам, квартирам, иным видам жилых помещений, определенных Жилищным кодексом Российской Федерации (далее - жилые помещения), органы государственной власти субъектов Российской Федерации вправе разрабатывать, утверждать и реализовывать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(далее - программа) в соответствии с положениями настоящего Федерального закона, Закона Российской Федерации от 27 ноября 1992 года № 4015-I "Об организации страхового дела в Российской Федерации" и иных нормативных правовых актов</w:t>
      </w:r>
    </w:p>
    <w:p>
      <w:r>
        <w:rPr>
          <w:b/>
        </w:rPr>
        <w:t xml:space="preserve">2. </w:t>
      </w:r>
      <w:r>
        <w:t>Программа предусматривает:</w:t>
      </w:r>
    </w:p>
    <w:p>
      <w:r>
        <w:rPr>
          <w:b/>
        </w:rPr>
        <w:t xml:space="preserve">3. </w:t>
      </w:r>
      <w:r>
        <w:t>Методика разработки программ утверждается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страховой деятельности</w:t>
      </w:r>
    </w:p>
    <w:p>
      <w:r>
        <w:rPr>
          <w:b/>
        </w:rPr>
        <w:t xml:space="preserve">4. </w:t>
      </w:r>
      <w:r>
        <w:t>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обязательств страховщика по риску утраты (гибели) жилого помещения в результате чрезвычайной ситуации</w:t>
      </w:r>
    </w:p>
    <w:p>
      <w:r>
        <w:rPr>
          <w:b/>
        </w:rPr>
        <w:t xml:space="preserve">5. </w:t>
      </w:r>
      <w:r>
        <w:t>Возмещение ущерба, причиненного застрахованному в рамках программы жилому помещению, осуществляется:</w:t>
      </w:r>
    </w:p>
    <w:p>
      <w:r>
        <w:rPr>
          <w:b/>
        </w:rPr>
        <w:t xml:space="preserve">6. </w:t>
      </w:r>
      <w:r>
        <w:t>Порядок расчета максимального размера ущерба по риску, группе рисков, подлежащего возмещению в рамках программы и включающего страховое возмещение и помощь, предоставляемую за счет средств бюджетов бюджетной системы Российской Федерации,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Российской Федерации, а также определенной субъектом Российской Федерации в программе характеристики жилищного фонда</w:t>
      </w:r>
    </w:p>
    <w:p>
      <w:r>
        <w:rPr>
          <w:b/>
        </w:rPr>
        <w:t xml:space="preserve">7. </w:t>
      </w:r>
      <w:r>
        <w:t>Сведения о максимальном размере подлежащего возмещению в рамках программы ущерба по соответствующим рискам должны быть предоставлены страховщиком страхователю вместе с договором страхования жилого помещения</w:t>
      </w:r>
    </w:p>
    <w:p>
      <w:r>
        <w:rPr>
          <w:b/>
        </w:rPr>
        <w:t xml:space="preserve">8. </w:t>
      </w:r>
      <w:r>
        <w:t>В целях организации возмещения ущерба, причиненного застрахованным в рамках программ жилым помещениям, страховщики и органы государственной власти субъектов Российской Федерации взаимодействуют с использованием автоматизированной информационной системы страхования в соответствии с главой IV2 Закона Российской Федерации от 27 ноября 1992 года № 4015-I "Об организации страхового дела в Российской Федерации". (В редакции Федерального закона от 29.12.2022 № 594-ФЗ)</w:t>
      </w:r>
    </w:p>
    <w:p>
      <w:r>
        <w:rPr>
          <w:b/>
        </w:rPr>
        <w:t xml:space="preserve">9. </w:t>
      </w:r>
      <w:r>
        <w:t>В случае утраты (гибели) застрахованного в рамках программы жилого помещения возмещение ущерба осуществляется страхователю - собственнику жилого помещения в денежной форме либо путем предоставления субъектом Российской Федерации в его собственность другого жилого помещения при условии уступки страхователем субъекту Российской Федерации права требования к страховщику суммы причитающегося к выплате страхового возмещения за утраченное жилое помещение</w:t>
      </w:r>
    </w:p>
    <w:p>
      <w:r>
        <w:rPr>
          <w:b/>
        </w:rPr>
        <w:t xml:space="preserve">10. </w:t>
      </w:r>
      <w:r>
        <w:t>В случае повреждения застрахованного в рамках программы жилого помещения возмещение ущерба осуществляется страхователю страховщиком в пределах предусмотренной договором страхования жилого помещения страховой суммы и субъектом Российской Федерации исходя из размера (доли) его участия в возмещении ущерба</w:t>
      </w:r>
    </w:p>
    <w:p>
      <w:r>
        <w:rPr>
          <w:b/>
        </w:rPr>
        <w:t xml:space="preserve">11. </w:t>
      </w:r>
      <w:r>
        <w:t>Порядок и условия проведения экспертизы жилого помещения, которому причинен ущерб, методика определения размера ущерба, подлежащего возмещению в рамках программы за счет страхового возмещения и помощи, предоставляемой за счет средств бюджетов бюджетной системы Российской Федерации, устанавливаются Правительством Российской Федерации</w:t>
      </w:r>
    </w:p>
    <w:p>
      <w:r>
        <w:rPr>
          <w:b/>
        </w:rPr>
        <w:t xml:space="preserve">12. </w:t>
      </w:r>
      <w:r>
        <w:t>Оказание субъектом Российской Федерации помощи в возмещении ущерба за утраченное (погибшее) или поврежденное жилое помещение не является основанием для отказа страховщика в страховом возмещении по договору страхования жилого помещения или уменьшения размера страхового возмещения. (Дополнение статьей - Федеральный закон от 03.08.2018 № 320-ФЗ)</w:t>
      </w:r>
    </w:p>
    <w:p>
      <w:r>
        <w:rPr>
          <w:b/>
        </w:rPr>
        <w:t xml:space="preserve">2. </w:t>
      </w:r>
      <w:r>
        <w:t>страхование расположенных на территории субъекта Российской Федерации жилых помещений граждан, права собственности на которые оформлены в установленном законодательством Российской Федерации порядке, в пользу страхователей - собственников жилых помещений наряду с оказанием помощи за счет средств бюджетов бюджетной системы Российской Федерации при причинении ущерба застрахованным жилым помещениям</w:t>
      </w:r>
    </w:p>
    <w:p>
      <w:r>
        <w:rPr>
          <w:b/>
        </w:rPr>
        <w:t xml:space="preserve">2. </w:t>
      </w:r>
      <w:r>
        <w:t>перечень иных лиц (кроме собственников жилых помещений), которые могут принять участие в программе в качестве страхователей (наниматели жилых помещений, иные граждане, имеющие основанный на законе, ином правовом акте или договоре интерес в сохранении жилого помещения), их права и обязанности, порядок возмещения ущерба, причиненного застрахованным такими лицами жилым помещениям, в том числе порядок предоставления жилых помещений взамен утраченных</w:t>
      </w:r>
    </w:p>
    <w:p>
      <w:r>
        <w:rPr>
          <w:b/>
        </w:rPr>
        <w:t xml:space="preserve">2. </w:t>
      </w:r>
      <w:r>
        <w:t>перечень подлежащих страхованию рисков, при наступлении которых предоставляется помощь в возмещении ущерба за счет средств бюджетов бюджетной системы Российской Федерации: риск утраты (гибели) жилого помещения в результате чрезвычайной ситуации. При этом участие страховщика в возмещении ущерба, причиненного застрахованному в рамках программы жилому помещению, по договору страхования должно быть в размере страховых сумм по данному риску, определенных Правительством Российской Федерации (далее - минимальный объем обязательств страховщика по риску утраты (гибели) жилого помещения в результате чрезвычайной ситуации); иные риски, которые субъект Российской Федерации вправе включать в программу (риск повреждения жилого помещения в результате чрезвычайной ситуации, риск утраты (гибели) и (или) повреждения жилого помещения в результате иных событий)</w:t>
      </w:r>
    </w:p>
    <w:p>
      <w:r>
        <w:rPr>
          <w:b/>
        </w:rPr>
        <w:t xml:space="preserve">2. </w:t>
      </w:r>
      <w:r>
        <w:t>порядок включения страховщиков в программу и доведения информации о страховщиках, участвующих в программе, до граждан, имеющих намерение заключить договор страхования жилых помещений</w:t>
      </w:r>
    </w:p>
    <w:p>
      <w:r>
        <w:rPr>
          <w:b/>
        </w:rPr>
        <w:t xml:space="preserve">2. </w:t>
      </w:r>
      <w:r>
        <w:t>срок действия договора страхования жилого помещения, который не может составлять менее одного года</w:t>
      </w:r>
    </w:p>
    <w:p>
      <w:r>
        <w:rPr>
          <w:b/>
        </w:rPr>
        <w:t xml:space="preserve">2. </w:t>
      </w:r>
      <w:r>
        <w:t>размеры страховых сумм по риску, группе рисков исходя из минимального объема обязательств страховщика по риску утраты (гибели) жилого помещения в результате чрезвычайной ситуации в соответствии с абзацем вторым подпункта "в" настоящего пункта, размера (доли) участия страховщика в возмещении ущерба в соответствии с абзацем вторым подпункта "б" пункта 5 настоящей статьи и максимального размера подлежащего возмещению ущерба</w:t>
      </w:r>
    </w:p>
    <w:p>
      <w:r>
        <w:rPr>
          <w:b/>
        </w:rPr>
        <w:t xml:space="preserve">2. </w:t>
      </w:r>
      <w:r>
        <w:t>характеристику жилищного фонда (в том числе состояние жилых помещений, их расположение на территории субъекта Российской Федерации, этажность, материал, год постройки), учитываемую при оценке страхового риска и возмещении ущерба</w:t>
      </w:r>
    </w:p>
    <w:p>
      <w:r>
        <w:rPr>
          <w:b/>
        </w:rPr>
        <w:t xml:space="preserve">2. </w:t>
      </w:r>
      <w:r>
        <w:t>порядок направления страховщиком оферты (предложения заключить договор страхования жилого помещения, содержащего существенные условия такого договора) и ее акцепта (принятия предложения) страхователем, а также предоставления страхователю подписанного страховщиком договора страхования жилого помещения</w:t>
      </w:r>
    </w:p>
    <w:p>
      <w:r>
        <w:rPr>
          <w:b/>
        </w:rPr>
        <w:t xml:space="preserve">2. </w:t>
      </w:r>
      <w:r>
        <w:t>порядок заключения договора страхования жилого помещения, порядок и способы уплаты страховой премии, доступные для граждан, проживающих в субъекте Российской Федерации, включая право страхователя на уплату страховой премии в рассрочку</w:t>
      </w:r>
    </w:p>
    <w:p>
      <w:r>
        <w:rPr>
          <w:b/>
        </w:rPr>
        <w:t xml:space="preserve">2. </w:t>
      </w:r>
      <w:r>
        <w:t>порядок и сроки возмещения ущерба в случае утраты (гибели) или повреждения жилого помещения; л) основания и порядок предоставления компенсации по уплате части страховой премии и иных форм поддержки отдельным категориям граждан, участвующих в программе, с учетом предусмотренных в бюджете субъекта Российской Федерации бюджетных ассигнований на соответствующий финансовый год и плановый период в случае, если такая поддержка программой определена; м) иные положения в области организации и реализации мер по возмещению ущерба, причиненного расположенным на территории субъекта Российской Федерации жилым помещениям граждан</w:t>
      </w:r>
    </w:p>
    <w:p>
      <w:r>
        <w:rPr>
          <w:b/>
        </w:rPr>
        <w:t xml:space="preserve">5. </w:t>
      </w:r>
      <w:r>
        <w:t>в случае утраты (гибели) жилого помещения в результате чрезвычайной ситуации: страховщиком путем выплаты страхового возмещения в размере минимального объема обязательств страховщика по риску утраты (гибели) жилого помещения в результате чрезвычайной ситуации; субъектом Российской Федерации за счет средств, предусмотренных на эти цели в бюджете субъекта Российской Федерации, а также предоставленных на эти цели субъекту Российской Федерации из федерального бюджета в размере и порядке, определенных Правительством Российской Федерации</w:t>
      </w:r>
    </w:p>
    <w:p>
      <w:r>
        <w:rPr>
          <w:b/>
        </w:rPr>
        <w:t xml:space="preserve">5. </w:t>
      </w:r>
      <w:r>
        <w:t>в случае наступления иных рисков, предусмотренных программой в соответствии с абзацем третьим подпункта "в" пункта 2 настоящей статьи: страховщиком в размере (доле) его участия в возмещении ущерба, предусмотренном программой по соответствующему риску, в соответствии с условиями договора страхования жилого помещения; субъектом Российской Федерации в размере (доле) его участия в возмещении ущерба, установленном в программе, за счет средств, предусмотренных на эти цели в бюджете субъекта Российской Федерации, и (или) иных средств, предоставленных бюджету субъекта Российской Федерации в установленном бюджетным законодательством Российской Федерации порядке</w:t>
      </w:r>
    </w:p>
    <w:p>
      <w:r>
        <w:rPr>
          <w:b/>
        </w:rPr>
        <w:t>Статья 112. Полномочия избирательных комиссий по принятию решения об отложении голосования на выборах, референдумах при введении режима повышенной готовности или чрезвычайной ситуации</w:t>
      </w:r>
    </w:p>
    <w:p>
      <w:r>
        <w:t>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(Дополнение статьей - Федеральный закон от 01.04.2020 № 98-ФЗ)</w:t>
      </w:r>
    </w:p>
    <w:p>
      <w:pPr>
        <w:pStyle w:val="Heading3"/>
      </w:pPr>
      <w:r>
        <w:t>Государственное управление в области защиты населения и территорий от чрезвычайных ситуаций</w:t>
      </w:r>
    </w:p>
    <w:p>
      <w:r>
        <w:rPr>
          <w:b/>
        </w:rPr>
        <w:t>Статья 12. Федеральный орган исполнительной власти, уполномоченный на решение задач в области защиты населения и территорий от чрезвычайных ситуаций</w:t>
      </w:r>
    </w:p>
    <w:p>
      <w:r>
        <w:t>(Наименование в редакции Федерального закона от 22.08.2004 № 122-ФЗ) 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орган исполнительной власти. Указанный федеральный орган вправе создавать подведомственные ему территориальные органы. (В редакции Федерального закона от 22.08.2004 № 122-ФЗ)</w:t>
      </w:r>
    </w:p>
    <w:p>
      <w:r>
        <w:rPr>
          <w:b/>
        </w:rPr>
        <w:t>Статья 13. Обязанности федеральных органов исполнительной власти в области защиты населения и территорий от чрезвычайных ситуаций</w:t>
      </w:r>
    </w:p>
    <w:p>
      <w:r>
        <w:rPr>
          <w:b/>
        </w:rPr>
        <w:t xml:space="preserve">1. </w:t>
      </w:r>
      <w:r>
        <w:t>Федеральные органы исполнительной власти организуют работу в области защиты населения и территорий от чрезвычайных ситуаций, в том числе обеспечения безопасности людей на водных объектах,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 (В редакции Федерального закона от 19.05.2010 № 91-ФЗ)</w:t>
      </w:r>
    </w:p>
    <w:p>
      <w:r>
        <w:rPr>
          <w:b/>
        </w:rPr>
        <w:t xml:space="preserve">2. </w:t>
      </w:r>
      <w:r>
        <w:t>Федеральные органы исполнительной власти:</w:t>
      </w:r>
    </w:p>
    <w:p>
      <w:r>
        <w:rPr>
          <w:b/>
        </w:rPr>
        <w:t xml:space="preserve">3. </w:t>
      </w:r>
      <w:r>
        <w:t>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w:t>
      </w:r>
    </w:p>
    <w:p>
      <w:r>
        <w:rPr>
          <w:b/>
        </w:rPr>
        <w:t xml:space="preserve">4. </w:t>
      </w:r>
      <w:r>
        <w:t>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w:t>
      </w:r>
    </w:p>
    <w:p>
      <w:r>
        <w:rPr>
          <w:b/>
        </w:rPr>
        <w:t xml:space="preserve">5. </w:t>
      </w:r>
      <w:r>
        <w:t>Федеральные органы исполнительной власти, имеющие специально подготовленные и аттестованные в установленном порядке силы и средства для предупреждения и ликвидации чрезвычайных ситуаций, используют их в рамках единой государственной системы предупреждения и ликвидации чрезвычайных ситуаций,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(В редакции Федерального закона от 01.04.2012 № 23-ФЗ)</w:t>
      </w:r>
    </w:p>
    <w:p>
      <w:r>
        <w:rPr>
          <w:b/>
        </w:rPr>
        <w:t xml:space="preserve">6. </w:t>
      </w:r>
      <w:r>
        <w:t>Федеральные органы исполнительной власти обеспечивают привлечение сил и средств для защиты населения и территорий от чрезвычайных ситуаций при возникновении чрезвычайных ситуаций федерального или межрегионального характера в соответствии с федеральным планом действий по предупреждению и ликвидации чрезвычайных ситуаций. (Дополнение пунктом - Федеральный закон от 03.07.2019 № 159-ФЗ)</w:t>
      </w:r>
    </w:p>
    <w:p>
      <w:r>
        <w:rPr>
          <w:b/>
        </w:rPr>
        <w:t xml:space="preserve">7. </w:t>
      </w:r>
      <w:r>
        <w:t>Федеральные органы исполнительной власти предоставляют на безвозмездной основе федеральному органу исполнительной власти, уполномоченному на решение задач в области защиты населения и территорий от чрезвычайных ситуаций, постоянный доступ к информационным системам, содержащим информацию в области защиты населения и территорий от чрезвычайных ситуаций, в порядке, установленном Правительством Российской Федерации. (Дополнение пунктом - Федеральный закон от 30.12.2021 № 459-ФЗ)</w:t>
      </w:r>
    </w:p>
    <w:p>
      <w:r>
        <w:rPr>
          <w:b/>
        </w:rPr>
        <w:t xml:space="preserve">2. </w:t>
      </w:r>
      <w:r>
        <w:t>по отношению к подведомственным организациям: разрабатывают и осуществляют организационные и инженерно-технические мероприятия по повышению устойчивости функционирования отрасли в чрезвычайных ситуациях; утверждают и издают в соответствии с федеральными требованиями отраслевые нормы и правила безопасности производства, технологических процессов, продукции, а также правила защиты работников организаций от чрезвычайных ситуаций; обеспечивают разработку и реализацию мероприятий по укреплению радиационной, химической, медико-биологической, взрывной, пожарной, экологической безопасности, а также соблюдение норм и правил инженерно-технических мероприятий гражданской обороны при проектировании, строительстве и эксплуатации объектов производственного и социального назначения; финансируют и обеспечивают мероприятия по предупреждению чрезвычайных ситуаций и проведение аварийно-спасательных и других неотложных работ в чрезвычайных ситуациях; организуют и обеспечивают проведение научно-исследовательских, опытно-конструкторских, испытательных и проектных работ по проблемам безопасности</w:t>
      </w:r>
    </w:p>
    <w:p>
      <w:r>
        <w:rPr>
          <w:b/>
        </w:rPr>
        <w:t xml:space="preserve">2. </w:t>
      </w:r>
      <w:r>
        <w:t>по отношению к иным организациям, входящим в состав отрасли: осуществляют методическое руководство при решении вопросов защиты работников организаций от чрезвычайных ситуаций, повышения устойчивости и безопасности функционирования организаций; разрабатывают и доводят до сведения организаций отраслевые требования, нормативные документы по вопросам предупреждения и ликвидации чрезвычайных ситуаций, защиты от них работников организаций и населения</w:t>
      </w:r>
    </w:p>
    <w:p>
      <w:r>
        <w:rPr>
          <w:b/>
        </w:rPr>
        <w:t>Статья 14. Обязанности организаций в области защиты населения и территорий от чрезвычайных ситуаций</w:t>
      </w:r>
    </w:p>
    <w:p>
      <w:r>
        <w:t>Организации обязаны: а)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 б)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 в) обеспечивать создание, подготовку и поддержание в готовности к применению сил и средств предупреждения и ликвидации чрезвычайных ситуаций, осуществлять подготовку работников организаций в области защиты от чрезвычайных ситуаций; (В редакции федеральных законов от 28.10.2002 № 129-ФЗ; от 30.12.2015 № 448-ФЗ) г) создавать и поддерживать в постоянной готовности локальные системы оповещения населения о чрезвычайных ситуациях в порядке, установленном законодательством Российской Федерации; (В редакции федеральных законов от 28.12.2013 № 404-ФЗ, от 04.11.2022 № 417-ФЗ) д) обеспечивать организацию и проведение аварийно-спасательных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 (В редакции Федерального закона от 08.03.2015 № 38-ФЗ) е)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 ж) создавать резервы финансовых и материальных ресурсов для ликвидации чрезвычайных ситуаций; з) оповещать работников организаций об угрозе возникновения или о возникновении чрезвычайных ситуаций; (В редакции Федерального закона от 30.12.2021 № 459-ФЗ) и) предоставлять в установленном порядке федеральному органу исполнительной власти, уполномоченному на решение задач в области защиты населения и территорий от чрезвычайных ситуаций, участки для установки специализированных технических средств оповещения и информирования населения в местах массового пребывания людей,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 подготовки населения в области защиты от чрезвычайных ситуаций путем предоставления и (или) использования имеющихся у организаций технических устройств для распространения продукции средств массовой информации, а также каналов связи, выделения эфирного времени и иными способами. (Дополнение подпунктом - Федеральный закон от 04.12.2006 № 206-ФЗ) Руководитель организации, на территории которой может возникнуть или возникла чрезвычайная ситуация,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 находящихся на ее территории, а также о проведении эвакуационных мероприятий. (Дополнение частью - Федеральный закон от 01.04.2012 № 23-ФЗ) (В редакции Федерального закона от 30.12.2021 № 459-ФЗ) Руководитель организации, на территории которой может возникнуть или возникла чрезвычайная ситуация, и назначенный им руководитель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 (Дополнение частью - Федеральный закон от 01.04.2012 № 23-ФЗ) (В редакции Федерального закона от 30.12.2021 № 459-ФЗ)</w:t>
      </w:r>
    </w:p>
    <w:p>
      <w:r>
        <w:rPr>
          <w:b/>
        </w:rPr>
        <w:t>Статья 15. Участие общественных объединений в ликвидации чрезвычайных ситуаций</w:t>
      </w:r>
    </w:p>
    <w:p>
      <w:r>
        <w:t>Общественные объединения могут участвовать в мероприятиях в области защиты населения и территорий от чрезвычайных ситуаций, в том числе обеспечения безопасности людей на водных объектах, в соответствии с законодательством Российской Федерации и со своими уставами. (В редакции Федерального закона от 19.05.2010 № 91-ФЗ) Общественные объединения, участвующие в ликвидации чрезвычайных ситуаций, действуют под руководством соответствующих органов управления единой государственной системы предупреждения и ликвидации чрезвычайных ситуаций.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 связанных с перевозкой членов общественных объединений к зоне чрезвычайной ситуации и обратно, организацией размещения, питания, оплаты труда, материально-технического, медицинского и других видов обеспечения их деятельности в этих условиях. Участники ликвидации чрезвычайных ситуаций от общественных объединений должны иметь соответствующую подготовку, подтвержденную в аттестационном порядке.</w:t>
      </w:r>
    </w:p>
    <w:p>
      <w:r>
        <w:rPr>
          <w:b/>
        </w:rPr>
        <w:t>Статья 16. Привлечение Вооруженных Сил Российской Федерации, других войск и воинских формирований для ликвидации чрезвычайных ситуаций</w:t>
      </w:r>
    </w:p>
    <w:p>
      <w:r>
        <w:t>Для ликвидации чрезвычайных ситуаций могут привлекаться специально подготовленные силы и средства Вооруженных Сил Российской Федерации, других войск и воинских формирований. Порядок их привлечения определяется Президентом Российской Федерации в соответствии с законодательством Российской Федерации.</w:t>
      </w:r>
    </w:p>
    <w:p>
      <w:r>
        <w:rPr>
          <w:b/>
        </w:rPr>
        <w:t>Статья 17. Применение сил и средств органов внутренних дел Российской Федерации при ликвидации чрезвычайных ситуаций</w:t>
      </w:r>
    </w:p>
    <w:p>
      <w:r>
        <w:t>(Наименование в редакции Федерального закона от 30.10.2007 № 241-ФЗ) При ликвидации чрезвычайных ситуаций силы и средства органов внутренних дел Российской Федерации применяются в соответствии с задачами, возложенными на органы внутренних дел законами и иными нормативными правовыми актами Российской Федерации, законами и иными нормативными правовыми актами субъектов Российской Федерации. (В редакции Федерального закона от 30.10.2007 № 241-ФЗ)</w:t>
      </w:r>
    </w:p>
    <w:p>
      <w:pPr>
        <w:pStyle w:val="Heading3"/>
      </w:pPr>
      <w:r>
        <w:t>Права и обязанности граждан Российской Федерации, иностранных граждан и лиц без гражданства в области защиты населения и территорий от чрезвычайных ситуаций и социальная защита пострадавших</w:t>
      </w:r>
    </w:p>
    <w:p>
      <w:r>
        <w:rPr>
          <w:b/>
        </w:rPr>
        <w:t>Статья 18. Права граждан Российской Федерации, иностранных граждан и лиц без гражданства в области защиты населения и территорий от чрезвычайных ситуаций</w:t>
      </w:r>
    </w:p>
    <w:p>
      <w:r>
        <w:t>(Наименование в редакции Федерального закона от 04.11.2022 № 423-ФЗ)</w:t>
      </w:r>
    </w:p>
    <w:p>
      <w:r>
        <w:rPr>
          <w:b/>
        </w:rPr>
        <w:t xml:space="preserve">1. </w:t>
      </w:r>
      <w:r>
        <w:t>Граждане Российской Федерации имеют право: на защиту жизни, здоровья и личного имущества в случае возникновения чрезвычайных ситуаций; 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исполнительных органов субъектов Российской Федерации, органов местного самоуправления и организаций, предназначенное для защиты населения от чрезвычайных ситуаций; (В редакции федеральных законов от 08.03.2015 № 38-ФЗ, от 08.08.2024 № 232-ФЗ) быть информированными о риске, которому они могут подвергнуться в определенных местах пребывания на территории страны, и о мерах необходимой безопасности; обращаться лично,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 в том числе обеспечения безопасности людей на водных объектах; (В редакции Федерального закона от 19.05.2010 № 91-ФЗ) участвовать в установленном порядке в мероприятиях по предупреждению и ликвидации чрезвычайных ситуаций; на возмещение ущерба, причиненного их здоровью и имуществу вследствие чрезвычайных ситуаций; на медицинское обслуживание, компенсации и социальные гарантии за проживание и работу в зонах чрезвычайных ситуаций, а также на оказание психологической помощи; (В редакции федеральных законов от 22.08.2004 № 122-ФЗ, от 14.07.2022 № 275-ФЗ) на получение компенсаций и социальных гарантий за ущерб, причиненный их здоровью при выполнении обязанностей в ходе ликвидации чрезвычайных ситуаций; (В редакции Федерального закона от 22.08.2004 № 122-ФЗ) на пенсионное обеспечение в случае потери трудоспособности в связи с увечьем или заболеванием, полученным при выполнении обязанностей по защите населения и территорий от чрезвычайных ситуаций, в порядке, установленном для работников, инвалидность которых наступила вследствие трудового увечья; на пенсионное обеспечение по случаю потери кормильца, погибшего или умершего от увечья или заболевания, полученного при выполнении обязанностей по защите населения и территорий от чрезвычайных ситуаций, в порядке, установленном для семей граждан, погибших или умерших от увечья, полученного при выполнении гражданского долга по спасению человеческой жизни, охране собственности и правопорядка; на получение бесплатной юридической помощи в соответствии с законодательством Российской Федерации. (Дополнение абзацем - Федеральный закон от 21.07.2014 № 271-ФЗ)</w:t>
      </w:r>
    </w:p>
    <w:p>
      <w:r>
        <w:rPr>
          <w:b/>
        </w:rPr>
        <w:t xml:space="preserve">11. </w:t>
      </w:r>
      <w:r>
        <w:t>Иностранные граждане и лица без гражданства имеют права, указанные в абзацах втором - шестом, десятом - двенадцатом пункта 1 настоящей статьи. Иностранные граждане, постоянно проживающие в Российской Федерации, обладают правами, указанными в абзацах седьмом, восьмом (за исключением медицинского обслуживания) и девятом пункта 1 настоящей статьи, на основе принципа взаимности в соответствии с международными договорами Российской Федерации. Лица без гражданства, постоянно проживающие в Российской Федерации, обладают правами, указанными в абзацах седьмом, восьмом (за исключением медицинского обслуживания) и девятом пункта 1 настоящей статьи. Иностранные граждане и лица без гражданства имеют право на медицинское обслуживание (в части оказания медицинской помощи) в порядке, установленном законодательством Российской Федерации об охране здоровья. (Дополнение пунктом - Федеральный закон от 04.11.2022 № 423-ФЗ)</w:t>
      </w:r>
    </w:p>
    <w:p>
      <w:r>
        <w:rPr>
          <w:b/>
        </w:rPr>
        <w:t xml:space="preserve">2. </w:t>
      </w:r>
      <w:r>
        <w:t>Порядок и условия, виды и размеры компенсаций и социальных гарантий, предоставляемых гражданам Российской Федерации, иностранным гражданам и лицам без гражданства в соответствии с пунктами 1 и 11 настоящей статьи, устанавливаются законодательством Российской Федерации и законодательством субъектов Российской Федерации. (В редакции Федерального закона от 04.11.2022 № 423-ФЗ)</w:t>
      </w:r>
    </w:p>
    <w:p>
      <w:r>
        <w:rPr>
          <w:b/>
        </w:rPr>
        <w:t>Статья 19. Обязанности граждан Российской Федерации, иностранных граждан и лиц без гражданства в области защиты населения и территорий от чрезвычайных ситуаций</w:t>
      </w:r>
    </w:p>
    <w:p>
      <w:r>
        <w:t>(Наименование в редакции Федерального закона от 04.11.2022 № 423-ФЗ) Граждане Российской Федерации, иностранные граждане и лица без гражданства обязаны: (В редакции Федерального закона от 04.11.2022 № 423-ФЗ) соблюдать законы и иные нормативные правовые акты Российской Федерации, законы и иные нормативные правовые акты субъектов Российской Федерации в области защиты населения и территорий от чрезвычайных ситуаций; соблюдать меры безопасности в быту и повседневной трудовой деятельности, не допускать нарушений производственной и технологической дисциплины, требований экологической безопасности, которые могут привести к возникновению чрезвычайных ситуаций; изучать основные способы защиты населения и территорий от чрезвычайных ситуаций, приемы оказания первой помощи пострадавшим, правила охраны жизни людей на водных объектах, правила пользования коллективными и индивидуальными средствами защиты, постоянно совершенствовать свои знания и практические навыки в указанной области; (В редакции федеральных законов от 25.11.2009 № 267-ФЗ; от 19.05.2010 № 91-ФЗ) 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 (В редакции Федерального закона от 01.04.2020 № 98-ФЗ) при необходимости оказывать содействие в проведении аварийно-спасательных и других неотложных работ; эвакуироваться с территории, на которой существует угроза возникновения чрезвычайной ситуации, или из зоны чрезвычайной ситуации при получении информации о проведении эвакуационных мероприятий. (Дополнение абзацем - Федеральный закон от 30.12.2021 № 459-ФЗ)</w:t>
      </w:r>
    </w:p>
    <w:p>
      <w:pPr>
        <w:pStyle w:val="Heading3"/>
      </w:pPr>
      <w:r>
        <w:t>Подготовка населения в области защиты от чрезвычайных ситуаций</w:t>
      </w:r>
    </w:p>
    <w:p>
      <w:r>
        <w:rPr>
          <w:b/>
        </w:rPr>
        <w:t>Статья 20. Подготовка населения в области защиты от чрезвычайных ситуаций</w:t>
      </w:r>
    </w:p>
    <w:p>
      <w:r>
        <w:t>Порядок подготовки населения в области защиты от чрезвычайных ситуаций определяется Правительством Российской Федерации. Подготовка населения к действиям в чрезвычайных ситуациях осуществляется в организациях, в том числе в организациях, осуществляющих образовательную деятельность, по месту жительства, а также с использованием специализированных технических средств оповещения и информирования населения в местах массового пребывания людей. (В редакции федеральных законов от 02.07.2013 № 185-ФЗ; от 30.12.2015 № 448-ФЗ) 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 обучением навыкам безопасного поведения на водных объектах, своевременным оповещением и информированием населения о чрезвычайных ситуациях,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 уполномоченным на решение задач в области защиты населения и территорий от чрезвычайных ситуаций. (В редакции Федерального закона от 19.05.2010 № 91-ФЗ) Руководители и другие работники органов государственной власти,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 (В редакции Федерального закона от 30.12.2015 № 448-ФЗ) (Статья в редакции Федерального закона от 04.12.2006 № 206-ФЗ)</w:t>
      </w:r>
    </w:p>
    <w:p>
      <w:r>
        <w:rPr>
          <w:b/>
        </w:rPr>
        <w:t>Статья 21. Пропаганда знаний в области защиты населения и территорий от чрезвычайных ситуаций</w:t>
      </w:r>
    </w:p>
    <w:p>
      <w:r>
        <w:t>Пропаганда знаний в области защиты населения и территорий от чрезвычайных ситуаций, в том числе обеспечения безопасности людей на водных объектах, обеспечивается органами управления, входящими в единую государственную систему предупреждения и ликвидации чрезвычайных ситуаций, совместно с общественными объединениями, осуществляющими свою деятельность в области защиты и спасения людей, федеральными органами государственной власти, органами государственной власти субъектов Российской Федерации, органами местного самоуправления, организациями. (В редакции Федерального закона от 19.05.2010 № 91-ФЗ) Для пропаганды знаний в области защиты населения и территорий от чрезвычайных ситуаций, в том числе обеспечения безопасности людей на водных объектах, могут использоваться средства массовой информации, а также специализированные технические средства оповещения и информирования населения в местах массового пребывания людей. (В редакции федеральных законов от 04.12.2006 № 206-ФЗ; от 19.05.2010 № 91-ФЗ)</w:t>
      </w:r>
    </w:p>
    <w:p>
      <w:pPr>
        <w:pStyle w:val="Heading3"/>
      </w:pPr>
      <w:r>
        <w:t>Порядок финансового и материального обеспечения мероприятий по защите населения и территорий от чрезвычайных ситуаций</w:t>
      </w:r>
    </w:p>
    <w:p>
      <w:r>
        <w:rPr>
          <w:b/>
        </w:rPr>
        <w:t>Статья 22. Финансирование целевых программ</w:t>
      </w:r>
    </w:p>
    <w:p>
      <w:r>
        <w:t>Финансирование целевых программ по защите населения и территорий от чрезвычайных ситуаций,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w:t>
      </w:r>
    </w:p>
    <w:p>
      <w:r>
        <w:rPr>
          <w:b/>
        </w:rPr>
        <w:t>Статья 23. Финансовое обеспечение деятельности органов управления, специально уполномоченных на решение задач в области защиты населения и территорий от чрезвычайных ситуаций</w:t>
      </w:r>
    </w:p>
    <w:p>
      <w:r>
        <w:t>Финансовое обеспечение деятельности федерального органа исполнительной власти, исполнительного органа субъекта Российской Федерации, органа местного самоуправления,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 является расходным обязательством соответственно Российской Федерации, субъекта Российской Федерации и муниципального образования. (В редакции Федерального закона от 08.08.2024 № 232-ФЗ) (Статья в редакции Федерального закона от 22.08.2004 № 122-ФЗ)</w:t>
      </w:r>
    </w:p>
    <w:p>
      <w:r>
        <w:rPr>
          <w:b/>
        </w:rPr>
        <w:t>Статья 24. Финансовое обеспечение предупреждения и ликвидации последствий чрезвычайных ситуаций</w:t>
      </w:r>
    </w:p>
    <w:p>
      <w:r>
        <w:rPr>
          <w:b/>
        </w:rPr>
        <w:t xml:space="preserve">1. </w:t>
      </w:r>
      <w:r>
        <w:t>Финансовое обеспечение установленных настоящим Федеральным законом мер по предупреждению и ликвидации последствий чрезвычайных ситуаций: федерального и межрегионального характера, а также чрезвычайных ситуаций в лесах, возникших вследствие лесных пожаров, является расходным обязательством Российской Федерации; регионального и межмуниципального характера (за исключением чрезвычайных ситуаций в лесах, возникших вследствие лесных пожаров) является расходным обязательством субъектов Российской Федерации; муниципального характера (за исключением чрезвычайных ситуаций в лесах, возникших вследствие лесных пожаров) является расходным обязательством муниципального образования. (В редакции Федерального закона от 03.07.2019 № 159-ФЗ) (Пункт в редакции Федерального закона от 29.12.2010 № 442-ФЗ)</w:t>
      </w:r>
    </w:p>
    <w:p>
      <w:r>
        <w:rPr>
          <w:b/>
        </w:rPr>
        <w:t xml:space="preserve">11. </w:t>
      </w:r>
      <w:r>
        <w:t>Органы государственной власти субъектов Российской Федерации вправе осуществлять расходы, связанные с реализацией мероприятий, направленных на оказание единовременной материальной помощи, финансовой помощи и выплату единовременных пособий гражданам Российской Федерации, иностранным гражданам и лицам без гражданства в случаях ликвидации чрезвычайных ситуаций федерального и межрегионального характера. Финансовое обеспечение понесенных субъектами Российской Федерации расходов на указанные цели может обеспечиваться за счет средств федерального бюджета в порядке, установленном Правительством Российской Федерации. (Дополнение пунктом - Федеральный закон от 03.07.2019 № 159-ФЗ) (В редакции Федерального закона от 04.11.2022 № 423-ФЗ)</w:t>
      </w:r>
    </w:p>
    <w:p>
      <w:r>
        <w:rPr>
          <w:b/>
        </w:rPr>
        <w:t xml:space="preserve">2. </w:t>
      </w:r>
      <w:r>
        <w:t>Организации всех форм собственности участвуют в ликвидации чрезвычайных ситуаций за счет собственных средств в порядке, установленном Правительством Российской Федерации. (Статья в редакции Федерального закона от 22.08.2004 № 122-ФЗ)</w:t>
      </w:r>
    </w:p>
    <w:p>
      <w:r>
        <w:rPr>
          <w:b/>
        </w:rPr>
        <w:t>Статья 241. Обеспечение полетов воздушных судов федерального органа исполнительной власти, уполномоченного на решение задач в области защиты населения и территорий от чрезвычайных ситуаций</w:t>
      </w:r>
    </w:p>
    <w:p>
      <w:r>
        <w:t>Аэронавигационное обслуживание полетов воздушных судов федерального органа исполнительной власти, уполномоченного на решение задач в области защиты населения и территорий от чрезвычайных ситуаций (организация воздушного движения, радиотехническое обеспечение полетов, обеспечение авиационной электросвязи, предоставление аэронавигационной и метеорологической информации, поиск и спасание), и светотехническое, инженерно-авиационное, аэродромное, аварийно-спасательное и другое обеспечение полетов таких воздушных судов осуществляются без взимания платы (за исключением полетов, связанных с коммерческими воздушными перевозками). (Дополнение статьей - Федеральный закон от 26.02.2024 № 27-ФЗ)</w:t>
      </w:r>
    </w:p>
    <w:p>
      <w:r>
        <w:rPr>
          <w:b/>
        </w:rPr>
        <w:t>Статья 25. Создание и использование резервов финансовых и материальных ресурсов для ликвидации чрезвычайных ситуаций</w:t>
      </w:r>
    </w:p>
    <w:p>
      <w:r>
        <w:t>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 Указанные резервы создаются федеральными органами исполнительной власти, исполнительными органами субъектов Российской Федерации, органами местного самоуправления, а также организациями. (В редакции федеральных законов от 03.07.2019 № 159-ФЗ, от 08.08.2024 № 232-ФЗ) Порядок создания и использования указанных в части первой настоящей статьи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исполнительными органами субъектов Российской Федерации, органами местного самоуправления, организациями. (В редакции федеральных законов от 22.08.2004 № 122-ФЗ, от 03.07.2019 № 159-ФЗ, от 08.08.2024 № 232-ФЗ) Указанные в части первой настоящей статьи резервы финансовых и материальных ресурсов, за исключением государственного материального резерва, могут использоваться при введении режима повышенной готовности в случае, если это предусмотрено порядком создания и использования резервов (резервных фондов), указанным в части второй настоящей статьи. (Дополнение частью - Федеральный закон от 30.01.2024 № 5-ФЗ)</w:t>
      </w:r>
    </w:p>
    <w:p>
      <w:pPr>
        <w:pStyle w:val="Heading3"/>
      </w:pPr>
      <w:r>
        <w:t>Государственная экспертиза и государственный надзор в области защиты населения и территорий от чрезвычайных ситуаций</w:t>
      </w:r>
    </w:p>
    <w:p>
      <w:r>
        <w:rPr>
          <w:b/>
        </w:rPr>
        <w:t>Статья 26. Государственная экспертиза проектной документации особо опасных, технически сложных, уникальных объектов, объектов обороны и безопасности</w:t>
      </w:r>
    </w:p>
    <w:p>
      <w:r>
        <w:t>Проектная документация особо опасных, технически сложных, уникальных объектов, объектов обороны и безопасности подлежит государственной экспертизе в соответствии с законодательством Российской Федерации о градостроительной деятельности. (Статья в редакции Федерального закона от 18.12.2006 № 232-ФЗ)</w:t>
      </w:r>
    </w:p>
    <w:p>
      <w:r>
        <w:rPr>
          <w:b/>
        </w:rPr>
        <w:t>Статья 27. Государственный надзор в области защиты населения и территорий от чрезвычайных ситуаций</w:t>
      </w:r>
    </w:p>
    <w:p>
      <w:r>
        <w:rPr>
          <w:b/>
        </w:rPr>
        <w:t xml:space="preserve">1. </w:t>
      </w:r>
      <w:r>
        <w:t>Государственный надзор в области защиты населения и территорий от чрезвычайных ситуаций осуществляется посредством:</w:t>
      </w:r>
    </w:p>
    <w:p>
      <w:r>
        <w:rPr>
          <w:b/>
        </w:rPr>
        <w:t xml:space="preserve">2. </w:t>
      </w:r>
      <w:r>
        <w:t>Предметом государственного надзора в области защиты населения и территорий от чрезвычайных ситуаций являются:</w:t>
      </w:r>
    </w:p>
    <w:p>
      <w:r>
        <w:rPr>
          <w:b/>
        </w:rPr>
        <w:t xml:space="preserve">21. </w:t>
      </w:r>
      <w:r>
        <w:t>В положении о федеральном государственном надзоре в области защиты населения и территорий от чрезвычайных ситуаций указываются наименование и структурные элементы технического регламента, оценка соблюдения требований которого осуществляется в рамках федерального государственного надзора в области защиты населения и территорий от чрезвычайных ситуаций, а также виды продукции, являющиеся объектами указанного федерального государственного надзора. (Дополнение пунктом - Федеральный закон от 14.04.2023 № 131-ФЗ)</w:t>
      </w:r>
    </w:p>
    <w:p>
      <w:r>
        <w:rPr>
          <w:b/>
        </w:rPr>
        <w:t xml:space="preserve">3. </w:t>
      </w:r>
      <w:r>
        <w:t>Организация и осуществление государственного надзора в области защиты населения и территорий от чрезвычайных ситуаций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порядком, утверждаемым Правительством Российской Федерации</w:t>
      </w:r>
    </w:p>
    <w:p>
      <w:r>
        <w:rPr>
          <w:b/>
        </w:rPr>
        <w:t xml:space="preserve">5. </w:t>
      </w:r>
      <w:r>
        <w:t>Государственный надзор за реализацией исполнительными органами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на основании положений Федерального закона от 21 декабря 2021 года № 414-ФЗ "Об общих принципах организации публичной власти в субъектах Российской Федерации" в соответствии с порядком, утверждаемым Правительством Российской Федерации. (В редакции Федерального закона от 08.08.2024 № 232-ФЗ)</w:t>
      </w:r>
    </w:p>
    <w:p>
      <w:r>
        <w:rPr>
          <w:b/>
        </w:rPr>
        <w:t xml:space="preserve">6. </w:t>
      </w:r>
      <w:r>
        <w:t>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исполнительными органами субъектов Российской Федерации на основании положений Федерального закона от 6 октября 2003 года № 131-ФЗ "Об общих принципах организации местного самоуправления в Российской Федерации" в соответствии с порядками, утверждаемыми высшими исполнительными органами субъектов Российской Федерации. (В редакции Федерального закона от 08.08.2024 № 232-ФЗ) (Статья в редакции Федерального закона от 11.06.2021 № 170-ФЗ)</w:t>
      </w:r>
    </w:p>
    <w:p>
      <w:r>
        <w:rPr>
          <w:b/>
        </w:rPr>
        <w:t xml:space="preserve">1. </w:t>
      </w:r>
      <w:r>
        <w:t>федерального государственного надзора в области защиты населения и территорий от чрезвычайных ситуаций, осуществляемого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положением, утверждаемым Правительством Российской Федерации</w:t>
      </w:r>
    </w:p>
    <w:p>
      <w:r>
        <w:rPr>
          <w:b/>
        </w:rPr>
        <w:t xml:space="preserve">1. </w:t>
      </w:r>
      <w:r>
        <w:t>регионального государственного надзора в области защиты населения и территорий от чрезвычайных ситуаций,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 (В редакции Федерального закона от 08.08.2024 № 232-ФЗ)</w:t>
      </w:r>
    </w:p>
    <w:p>
      <w:r>
        <w:rPr>
          <w:b/>
        </w:rPr>
        <w:t xml:space="preserve">2. </w:t>
      </w:r>
      <w:r>
        <w:t>для федерального государственного надзора в области защиты населения и территорий от чрезвычайных ситуаций - соблюдение организациями и гражданами, эксплуатирующими потенциально опасные объекты и (или) критически важные объекты, государственными корпорациями, создающими в установленном порядке функциональные подсистемы единой государственной системы предупреждения и ликвидации чрезвычайных ситуаций, соблюдение организациями и гражданами, если указанные организации (их структурные подразделения) и граждане или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 а также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Евразийского экономического союза; (В редакции Федерального закона от 14.04.2023 № 131-ФЗ)</w:t>
      </w:r>
    </w:p>
    <w:p>
      <w:r>
        <w:rPr>
          <w:b/>
        </w:rPr>
        <w:t xml:space="preserve">2. </w:t>
      </w:r>
      <w:r>
        <w:t>для регионального государственного надзора в области защиты населения и территорий от чрезвычайных ситуаций -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Статья 28. Ответственность за нарушение законодательства Российской Федерации в области защиты населения и территорий от чрезвычайных ситуаций</w:t>
      </w:r>
    </w:p>
    <w:p>
      <w:r>
        <w:t>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 создании условий и предпосылок к возникновению чрезвычайных ситуаций,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 административную, гражданско-правовую и уголовную ответственность, а организации - административную и гражданско-правовую ответственность в соответствии с законодательством Российской Федерации и законодательством субъектов Российской Федерации.</w:t>
      </w:r>
    </w:p>
    <w:p>
      <w:pPr>
        <w:pStyle w:val="Heading3"/>
      </w:pPr>
      <w:r>
        <w:t>Международные договоры Российской Федерации в области защиты населения и территорий от чрезвычайных ситуаций</w:t>
      </w:r>
    </w:p>
    <w:p>
      <w:r>
        <w:rPr>
          <w:b/>
        </w:rPr>
        <w:t>Статья 29. Международные договоры Российской Федерации</w:t>
      </w:r>
    </w:p>
    <w:p>
      <w:r>
        <w:t>Если международными договорами Российской Федерации установлены иные правила, чем те, которые содержатся в законодательстве Российской Федерации в области защиты населения и территорий от чрезвычайных ситуаций, то применяются правила международных договоров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pPr>
        <w:pStyle w:val="Heading3"/>
      </w:pPr>
      <w:r>
        <w:t>Заключительные положения</w:t>
      </w:r>
    </w:p>
    <w:p>
      <w:r>
        <w:rPr>
          <w:b/>
        </w:rPr>
        <w:t>Статья 30. Вступление настоящего Федерального закона в силу</w:t>
      </w:r>
    </w:p>
    <w:p>
      <w:r>
        <w:t>Настоящий Федеральный закон вступает в силу со дня его официального опубликования.</w:t>
      </w:r>
    </w:p>
    <w:p>
      <w:r>
        <w:rPr>
          <w:b/>
        </w:rPr>
        <w:t>Статья 31. Приведение нормативных правовых актов в соответствие с настоящим Федеральным законом</w:t>
      </w:r>
    </w:p>
    <w:p>
      <w:r>
        <w:t>Нормативные акты Президента Российской Федерации, нормативные правовые акты Правительства Российской Федерации, ведомственные нормативные правовые акты, законы и иные нормативные правовые акты субъектов Российской Федерации,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 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