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ветеранах</w:t>
      </w:r>
    </w:p>
    <w:p>
      <w:pPr>
        <w:pStyle w:val="Heading3"/>
      </w:pPr>
      <w:r>
        <w:t>ОБЩИЕ ПОЛОЖЕНИЯ</w:t>
      </w:r>
    </w:p>
    <w:p>
      <w:r>
        <w:rPr>
          <w:b/>
        </w:rPr>
        <w:t>Статья 1. Категории ветеранов</w:t>
      </w:r>
    </w:p>
    <w:p>
      <w: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 (В редакции федеральных законов от 27.11.2002 № 158-ФЗ; от 29.12.2015 № 388-ФЗ)</w:t>
      </w:r>
    </w:p>
    <w:p>
      <w:r>
        <w:rPr>
          <w:b/>
        </w:rPr>
        <w:t>Статья 2. Ветераны Великой Отечественной войны</w:t>
      </w:r>
    </w:p>
    <w:p>
      <w:r>
        <w:rPr>
          <w:b/>
        </w:rPr>
        <w:t xml:space="preserve">1. </w:t>
      </w:r>
      <w:r>
        <w:t>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 К ветеранам Великой Отечественной войны относятся</w:t>
      </w:r>
    </w:p>
    <w:p>
      <w:r>
        <w:rPr>
          <w:b/>
        </w:rPr>
        <w:t xml:space="preserve">2. </w:t>
      </w:r>
      <w:r>
        <w:t>Перечень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законодательством Российской Федерации</w:t>
      </w:r>
    </w:p>
    <w:p>
      <w:r>
        <w:rPr>
          <w:b/>
        </w:rPr>
        <w:t xml:space="preserve">3. </w:t>
      </w:r>
      <w:r>
        <w:t>(Пункт утратил силу - Федеральный закон от 22.08.2004 № 122-ФЗ)</w:t>
      </w:r>
    </w:p>
    <w:p>
      <w:r>
        <w:rPr>
          <w:b/>
        </w:rPr>
        <w:t xml:space="preserve">1. </w:t>
      </w:r>
      <w:r>
        <w:t>участники Великой Отечественной войны:</w:t>
      </w:r>
    </w:p>
    <w:p>
      <w:r>
        <w:rPr>
          <w:b/>
        </w:rPr>
        <w:t xml:space="preserve">1. </w:t>
      </w:r>
      <w: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 (В редакции федеральных законов от 04.05.2000 № 57-ФЗ, от 22.12.2020 № 431-ФЗ, от 28.04.2023 № 137-ФЗ) 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
        <w:rPr>
          <w:b/>
        </w:rPr>
        <w:t xml:space="preserve">1. </w:t>
      </w:r>
      <w:r>
        <w:t>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
        <w:rPr>
          <w:b/>
        </w:rPr>
        <w:t xml:space="preserve">1. </w:t>
      </w: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
        <w:rPr>
          <w:b/>
        </w:rPr>
        <w:t xml:space="preserve">1. </w:t>
      </w:r>
      <w: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
        <w:rPr>
          <w:b/>
        </w:rPr>
        <w:t xml:space="preserve">1. </w:t>
      </w:r>
      <w:r>
        <w:t>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
        <w:rPr>
          <w:b/>
        </w:rPr>
        <w:t xml:space="preserve">1. </w:t>
      </w:r>
      <w:r>
        <w:t>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
        <w:rPr>
          <w:b/>
        </w:rPr>
        <w:t xml:space="preserve">1. </w:t>
      </w: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 (В редакции Федерального закона от 22.12.2014 № 426-ФЗ)</w:t>
      </w:r>
    </w:p>
    <w:p>
      <w:r>
        <w:rPr>
          <w:b/>
        </w:rPr>
        <w:t xml:space="preserve">1. </w:t>
      </w:r>
      <w:r>
        <w:t>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
        <w:rPr>
          <w:b/>
        </w:rPr>
        <w:t xml:space="preserve">1. </w:t>
      </w:r>
      <w:r>
        <w:t>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
        <w:rPr>
          <w:b/>
        </w:rPr>
        <w:t xml:space="preserve">1. </w:t>
      </w:r>
      <w:r>
        <w:t>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 (Дополнение подпунктом - Федеральный закон от 04.05.2000 № 57-ФЗ) (В редакции Федерального закона от 09.05.2004 № 36-ФЗ) 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
        <w:rPr>
          <w:b/>
        </w:rPr>
        <w:t>Статья 3. Ветераны боевых действий</w:t>
      </w:r>
    </w:p>
    <w:p>
      <w:r>
        <w:rPr>
          <w:b/>
        </w:rPr>
        <w:t xml:space="preserve">1. </w:t>
      </w:r>
      <w:r>
        <w:t>К ветеранам боевых действий относятся</w:t>
      </w:r>
    </w:p>
    <w:p>
      <w:r>
        <w:rPr>
          <w:b/>
        </w:rPr>
        <w:t xml:space="preserve">2. </w:t>
      </w:r>
      <w:r>
        <w:t>(Пункт утратил силу - Федеральный закон от 22.08.2004 № 122-ФЗ)</w:t>
      </w:r>
    </w:p>
    <w:p>
      <w:r>
        <w:rPr>
          <w:b/>
        </w:rPr>
        <w:t xml:space="preserve">3. </w:t>
      </w:r>
      <w:r>
        <w:t>Перечень государств, городов, территорий и периодов ведения боевых действий с участием граждан Российской Федерации приводится в приложении к настоящему Федеральному закону. Изменения в указанный перечень вносятся федеральным законом</w:t>
      </w:r>
    </w:p>
    <w:p>
      <w:r>
        <w:rPr>
          <w:b/>
        </w:rPr>
        <w:t xml:space="preserve">4. </w:t>
      </w:r>
      <w:r>
        <w:t>Перечень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 (Дополнение пунктом - Федеральный закон от 21.04.2025 № 83-ФЗ)</w:t>
      </w:r>
    </w:p>
    <w:p>
      <w:r>
        <w:rPr>
          <w:b/>
        </w:rPr>
        <w:t xml:space="preserve">1. </w:t>
      </w:r>
      <w:r>
        <w:t>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 (В редакции федеральных законов от 27.11.2002 № 158-ФЗ, от 29.06.2004 № 58-ФЗ, от 29.07.2018 № 264-ФЗ, от 01.10.2019 № 328-ФЗ) 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(Дополнение подпунктом - Федеральный закон от 04.08.2022 № 360-ФЗ) (В редакции Федерального закона от 21.04.2025 № 83-ФЗ) 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
        <w:rPr>
          <w:b/>
        </w:rPr>
        <w:t xml:space="preserve">1. </w:t>
      </w:r>
      <w:r>
        <w:t>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(Дополнение подпунктом - Федеральный закон от 02.08.2019 № 320-ФЗ) 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(Дополнение подпунктом - Федеральный закон от 21.11.2022 № 450-ФЗ) (В редакции Федерального закона от 21.04.2025 № 83-ФЗ) 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(Дополнение подпунктом - Федеральный закон от 28.04.2023 № 148-ФЗ) 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(Дополнение подпунктом - Федеральный закон от 28.04.2023 № 148-ФЗ) 25)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(Дополнение подпунктом - Федеральный закон от 07.07.2025 № 196-ФЗ) 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(Дополнение подпунктом - Федеральный закон от 27.10.2025 № 387-ФЗ) 3) военнослужащие автомобильных батальонов, направлявшиеся в Афганистан в период ведения там боевых действий для доставки грузов</w:t>
      </w:r>
    </w:p>
    <w:p>
      <w:r>
        <w:rPr>
          <w:b/>
        </w:rPr>
        <w:t xml:space="preserve">1. </w:t>
      </w:r>
      <w:r>
        <w:t>военнослужащие летного состава, совершавшие с территории СССР вылеты на боевые задания в Афганистан в период ведения там боевых действий</w:t>
      </w:r>
    </w:p>
    <w:p>
      <w:r>
        <w:rPr>
          <w:b/>
        </w:rPr>
        <w:t xml:space="preserve">1. </w:t>
      </w:r>
      <w:r>
        <w:t>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
        <w:rPr>
          <w:b/>
        </w:rPr>
        <w:t xml:space="preserve">1. </w:t>
      </w:r>
      <w:r>
        <w:t>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
        <w:rPr>
          <w:b/>
        </w:rPr>
        <w:t xml:space="preserve">1. </w:t>
      </w:r>
      <w:r>
        <w:t>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(Дополнение подпунктом - Федеральный закон от 03.07.2016 № 256-ФЗ) 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прокуроры 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(Дополнение подпунктом - Федеральный закон от 16.02.2022 № 14-ФЗ) (В редакции Федерального закона от 29.12.2025 № 572-ФЗ) 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(Дополнение подпунктом - Федеральный закон от 14.07.2022 № 281-ФЗ) (В редакции Федерального закона от 07.07.2025 № 196-ФЗ)</w:t>
      </w:r>
    </w:p>
    <w:p>
      <w:r>
        <w:rPr>
          <w:b/>
        </w:rPr>
        <w:t>Статья 4. Инвалиды Великой Отечественной войны и инвалиды боевых действий</w:t>
      </w:r>
    </w:p>
    <w:p>
      <w:r>
        <w:t>К инвалидам Великой Отечественной войны и инвалидам боевых действий (далее также - инвалиды войны) относятся: (В редакции Федерального закона от 22.07.2008 № 153-ФЗ) 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
        <w:t>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
        <w:t>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 (Дополнение подпунктом - Федеральный закон от 04.08.2022 № 360-ФЗ) (В редакции Федерального закона от 21.04.2025 № 83-ФЗ) 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 (В редакции федеральных законов от 25.07.2002 № 116-ФЗ, от 19.06.2004 № 49-ФЗ, от 29.07.2018 № 264-ФЗ, от 01.10.2019 № 328-ФЗ, от 16.02.2022 № 14-ФЗ) 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
        <w:t>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 (В редакции Федерального закона от 22.12.2014 № 426-ФЗ) 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
        <w:t>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 (Дополнение подпунктом - Федеральный закон от 02.08.2019 № 320-ФЗ) 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 (Дополнение подпунктом - Федеральный закон от 21.11.2022 № 450-ФЗ) (В редакции Федерального закона от 21.04.2025 № 83-ФЗ) 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 (Дополнение подпунктом - Федеральный закон от 28.04.2023 № 148-ФЗ) 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 (Дополнение подпунктом - Федеральный закон от 28.04.2023 № 148-ФЗ) 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выполнением указанных работ; (Дополнение подпунктом - Федеральный закон от 07.07.2025 № 196-ФЗ) 12)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выполнявшие задачи в составе специальных подразделений воинских частей в ходе специальной военной операции, ставшие инвалидами вследствие ранения, контузии, увечья или заболевания, полученных в связи с исполнением обязанностей по выполнению указанных задач. (Дополнение подпунктом - Федеральный закон от 27.10.2025 № 387-ФЗ)</w:t>
      </w:r>
    </w:p>
    <w:p>
      <w:r>
        <w:rPr>
          <w:b/>
        </w:rPr>
        <w:t>Статья 5. Ветераны военной службы</w:t>
      </w:r>
    </w:p>
    <w:p>
      <w:r>
        <w:rPr>
          <w:b/>
        </w:rPr>
        <w:t xml:space="preserve">1. </w:t>
      </w:r>
      <w:r>
        <w:t>Ветеранами военной службы являются военнослужащие, в том числе уволенные в запас (отставку)</w:t>
      </w:r>
    </w:p>
    <w:p>
      <w:r>
        <w:rPr>
          <w:b/>
        </w:rPr>
        <w:t xml:space="preserve">2. </w:t>
      </w:r>
      <w:r>
        <w:t>Для лиц, указанных в настоящей статье, устанавливается звание "Ветеран военной службы"</w:t>
      </w:r>
    </w:p>
    <w:p>
      <w:r>
        <w:rPr>
          <w:b/>
        </w:rPr>
        <w:t xml:space="preserve">3. </w:t>
      </w:r>
      <w:r>
        <w:t>Порядок и условия присвоения звания "Ветеран военной службы" определяются Президентом Российской Федерации</w:t>
      </w:r>
    </w:p>
    <w:p>
      <w:r>
        <w:rPr>
          <w:b/>
        </w:rPr>
        <w:t xml:space="preserve">1. </w:t>
      </w:r>
      <w:r>
        <w:t>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награждены ведомственными 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военной службы 20 лет и более</w:t>
      </w:r>
    </w:p>
    <w:p>
      <w:r>
        <w:rPr>
          <w:b/>
        </w:rPr>
        <w:t xml:space="preserve">1. </w:t>
      </w:r>
      <w:r>
        <w:t>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Уставом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ставшие инвалидами вследствие ранения, контузии, увечья или заболевания, полученных в связи с исполнением обязанностей военной службы. (Пункт в редакции Федерального закона от 08.08.2024 № 291-ФЗ)</w:t>
      </w:r>
    </w:p>
    <w:p>
      <w:r>
        <w:rPr>
          <w:b/>
        </w:rPr>
        <w:t>Статья 6</w:t>
      </w:r>
    </w:p>
    <w:p>
      <w:r>
        <w:t>(Статья утратила силу - Федеральный закон от 29.12.2015 № 388-ФЗ)</w:t>
      </w:r>
    </w:p>
    <w:p>
      <w:r>
        <w:rPr>
          <w:b/>
        </w:rPr>
        <w:t>Статья 7. Ветераны труда</w:t>
      </w:r>
    </w:p>
    <w:p>
      <w:r>
        <w:rPr>
          <w:b/>
        </w:rPr>
        <w:t xml:space="preserve">1. </w:t>
      </w:r>
      <w:r>
        <w:t>Ветеранами труда являются лица</w:t>
      </w:r>
    </w:p>
    <w:p>
      <w:r>
        <w:rPr>
          <w:b/>
        </w:rPr>
        <w:t xml:space="preserve">11. </w:t>
      </w:r>
      <w:r>
        <w:t>Порядок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Центральным банком Российской Федерации (Банком России), государственными корпорациями и награждения указанными знаками отличия определяется указанными органами, Центральным банком Российской Федерации (Банком России), организациями, если иное не установлено законодательством Российской Федерации. (Дополнение пунктом - Федеральный закон от 29.12.2015 № 388-ФЗ) (В редакции Федерального закона от 01.04.2025 № 53-ФЗ)</w:t>
      </w:r>
    </w:p>
    <w:p>
      <w:r>
        <w:rPr>
          <w:b/>
        </w:rPr>
        <w:t xml:space="preserve">2. </w:t>
      </w:r>
      <w:r>
        <w:t>(Пункт утратил силу - Федеральный закон от 22.08.2004 № 122-ФЗ)</w:t>
      </w:r>
    </w:p>
    <w:p>
      <w:r>
        <w:rPr>
          <w:b/>
        </w:rPr>
        <w:t xml:space="preserve">3. </w:t>
      </w:r>
      <w:r>
        <w:t>(Пункт утратил силу - Федеральный закон от 22.08.2004 № 122-ФЗ)</w:t>
      </w:r>
    </w:p>
    <w:p>
      <w:r>
        <w:rPr>
          <w:b/>
        </w:rPr>
        <w:t xml:space="preserve">4. </w:t>
      </w:r>
      <w:r>
        <w:t>Порядок и условия присвоения звания "Ветеран труда" определяются законами и иными нормативными правовыми актами субъектов Российской Федерации. (Дополнение пунктом - Федеральный закон от 19.12.2005 № 163-ФЗ)</w:t>
      </w:r>
    </w:p>
    <w:p>
      <w:r>
        <w:rPr>
          <w:b/>
        </w:rPr>
        <w:t xml:space="preserve">1. </w:t>
      </w:r>
      <w:r>
        <w:t>имеющие удостоверение "Ветеран труда"</w:t>
      </w:r>
    </w:p>
    <w:p>
      <w:r>
        <w:rPr>
          <w:b/>
        </w:rPr>
        <w:t xml:space="preserve">1. </w:t>
      </w:r>
      <w:r>
        <w:t>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 (В редакции Федерального закона от 29.12.2015 № 388-ФЗ) (Пункт в редакции Федерального закона от 22.08.2004 № 122-ФЗ)</w:t>
      </w:r>
    </w:p>
    <w:p>
      <w:r>
        <w:rPr>
          <w:b/>
        </w:rPr>
        <w:t>Статья 8. Государственная политика в отношении ветеранов</w:t>
      </w:r>
    </w:p>
    <w:p>
      <w:r>
        <w:t>Государственная политика в отношении ветеранов предусматривает</w:t>
      </w:r>
    </w:p>
    <w:p>
      <w:r>
        <w:t>создание соответствующих структур по делам ветеранов в органах государственной власти</w:t>
      </w:r>
    </w:p>
    <w:p>
      <w:r>
        <w:t>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 (В редакции Федерального закона от 22.08.2004 № 122-ФЗ) 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 (В редакции Федерального закона от 22.08.2004 № 122-ФЗ) 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
        <w:rPr>
          <w:b/>
        </w:rPr>
        <w:t>Статья 9. Организационные основы реализации функций органов государственной власти по делам ветеранов</w:t>
      </w:r>
    </w:p>
    <w:p>
      <w:r>
        <w:rPr>
          <w:b/>
        </w:rPr>
        <w:t xml:space="preserve">1. </w:t>
      </w:r>
      <w:r>
        <w:t>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
        <w:rPr>
          <w:b/>
        </w:rPr>
        <w:t xml:space="preserve">2. </w:t>
      </w:r>
      <w:r>
        <w:t>(Пункт утратил силу - Федеральный закон от 22.08.2004 № 122-ФЗ)</w:t>
      </w:r>
    </w:p>
    <w:p>
      <w:r>
        <w:rPr>
          <w:b/>
        </w:rPr>
        <w:t>Статья 10. Расходные обязательства по социальной защите и социальной поддержке ветеранов</w:t>
      </w:r>
    </w:p>
    <w:p>
      <w:r>
        <w:rPr>
          <w:b/>
        </w:rPr>
        <w:t xml:space="preserve">1. </w:t>
      </w:r>
      <w:r>
        <w:t>Меры социальной поддержки, установленные статьями 14 - 19 и 21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r>
        <w:rPr>
          <w:b/>
        </w:rPr>
        <w:t xml:space="preserve">2. </w:t>
      </w:r>
      <w:r>
        <w:t>Меры социальной поддержки, устанавливаемые законами и иными нормативными правовыми актами субъектов Российской Федерации в соответствии со статьями 20 и 22 настоящего Федерального закона, являются расходными обязательствами субъектов Российской Федерации</w:t>
      </w:r>
    </w:p>
    <w:p>
      <w:r>
        <w:rPr>
          <w:b/>
        </w:rPr>
        <w:t xml:space="preserve">3. </w:t>
      </w:r>
      <w:r>
        <w:t>В дополнение к мерам социальной поддержки, установленным статьями 14 - 19 и 21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 (Статья в редакции Федерального закона от 22.08.2004 № 122-ФЗ)</w:t>
      </w:r>
    </w:p>
    <w:p>
      <w:r>
        <w:rPr>
          <w:b/>
        </w:rPr>
        <w:t>Статья 11. Законодательство Российской Федерации о ветеранах</w:t>
      </w:r>
    </w:p>
    <w:p>
      <w:r>
        <w:rPr>
          <w:b/>
        </w:rPr>
        <w:t xml:space="preserve">1. </w:t>
      </w:r>
      <w:r>
        <w:t>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 (В редакции Федерального закона от 22.08.2004 № 122-ФЗ)</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
        <w:rPr>
          <w:b/>
        </w:rPr>
        <w:t xml:space="preserve">3. </w:t>
      </w:r>
      <w:r>
        <w:t>(Пункт утратил силу - Федеральный закон от 22.08.2004 № 122-ФЗ)</w:t>
      </w:r>
    </w:p>
    <w:p>
      <w:r>
        <w:rPr>
          <w:b/>
        </w:rPr>
        <w:t xml:space="preserve">4. </w:t>
      </w:r>
      <w:r>
        <w:t>(Пункт утратил силу - Федеральный закон от 22.08.2004 № 122-ФЗ)</w:t>
      </w:r>
    </w:p>
    <w:p>
      <w:r>
        <w:rPr>
          <w:b/>
        </w:rPr>
        <w:t xml:space="preserve">5. </w:t>
      </w:r>
      <w:r>
        <w:t>(Пункт утратил силу - Федеральный закон от 22.08.2004 № 122-ФЗ)</w:t>
      </w:r>
    </w:p>
    <w:p>
      <w:r>
        <w:rPr>
          <w:b/>
        </w:rPr>
        <w:t xml:space="preserve">6.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12. Сфера применения настоящего Федерального закона</w:t>
      </w:r>
    </w:p>
    <w:p>
      <w:r>
        <w:t>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статьях 2 - 4 настоящего Федерального закона. Меры социальной поддержки иностранных граждан и лиц без гражданства, относящихся к категориям ветеранов, указанным в статьях 2 - 4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 (В редакции Федерального закона от 22.08.2004 № 122-ФЗ)</w:t>
      </w:r>
    </w:p>
    <w:p>
      <w:pPr>
        <w:pStyle w:val="Heading3"/>
      </w:pPr>
      <w:r>
        <w:t>СОЦИАЛЬНАЯ ЗАЩИТА ВЕТЕРАНОВ</w:t>
      </w:r>
    </w:p>
    <w:p>
      <w:r>
        <w:rPr>
          <w:b/>
        </w:rPr>
        <w:t>Статья 13. Социальная поддержка ветеранов</w:t>
      </w:r>
    </w:p>
    <w:p>
      <w:r>
        <w:t>(Наименование в редакции Федерального закона от 22.08.2004 № 122-ФЗ)</w:t>
      </w:r>
    </w:p>
    <w:p>
      <w:r>
        <w:rPr>
          <w:b/>
        </w:rPr>
        <w:t xml:space="preserve">1. </w:t>
      </w:r>
      <w:r>
        <w:t>Социальная поддержка ветеранов предусматривает осуществление системы мер, включающей</w:t>
      </w:r>
    </w:p>
    <w:p>
      <w:r>
        <w:rPr>
          <w:b/>
        </w:rPr>
        <w:t xml:space="preserve">2. </w:t>
      </w:r>
      <w:r>
        <w:t>(Пункт утратил силу - Федеральный закон от 22.08.2004 № 122-ФЗ)</w:t>
      </w:r>
    </w:p>
    <w:p>
      <w:r>
        <w:rPr>
          <w:b/>
        </w:rPr>
        <w:t xml:space="preserve">3. </w:t>
      </w:r>
      <w:r>
        <w:t>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случаев, предусмотренных законодательством. (В редакции Федерального закона от 22.08.2004 № 122-ФЗ)</w:t>
      </w:r>
    </w:p>
    <w:p>
      <w:r>
        <w:rPr>
          <w:b/>
        </w:rPr>
        <w:t xml:space="preserve">1. </w:t>
      </w:r>
      <w:r>
        <w:t>пенсионное обеспечение, выплату пособий в соответствии с законодательством Российской Федерации</w:t>
      </w:r>
    </w:p>
    <w:p>
      <w:r>
        <w:rPr>
          <w:b/>
        </w:rPr>
        <w:t xml:space="preserve">1. </w:t>
      </w:r>
      <w:r>
        <w:t>получение ежемесячной денежной выплаты</w:t>
      </w:r>
    </w:p>
    <w:p>
      <w:r>
        <w:rPr>
          <w:b/>
        </w:rPr>
        <w:t xml:space="preserve">1. </w:t>
      </w:r>
      <w:r>
        <w:t>предоставление жилых помещений; (В редакции Федерального закона от 29.06.2015 № 176-ФЗ) 4) компенсацию расходов на оплату жилых помещений и коммунальных услуг; (В редакции Федерального закона от 29.06.2015 № 176-ФЗ) 5) оказание медицинской помощи и протезно-ортопедической помощи. (В редакции Федерального закона от 25.11.2013 № 317-ФЗ) (Пункт в редакции Федерального закона от 22.08.2004 № 122-ФЗ)</w:t>
      </w:r>
    </w:p>
    <w:p>
      <w:r>
        <w:rPr>
          <w:b/>
        </w:rPr>
        <w:t>Статья 14. Меры социальной поддержки инвалидов войны</w:t>
      </w:r>
    </w:p>
    <w:p>
      <w:r>
        <w:t>(Наименование в редакции Федерального закона от 22.08.2004 № 122-ФЗ)</w:t>
      </w:r>
    </w:p>
    <w:p>
      <w:r>
        <w:rPr>
          <w:b/>
        </w:rPr>
        <w:t xml:space="preserve">1. </w:t>
      </w:r>
      <w:r>
        <w:t>Инвалидам войны предоставляются следующие меры социальной поддержки: (В редакции Федерального закона от 22.08.2004 № 122-ФЗ) 1) льготы по пенсионному обеспечению в соответствии с законодательством; (В редакции Федерального закона от 22.08.2004 № 122-ФЗ) 2) (Подпункт утратил силу - Федеральный закон от 22.08.2004 № 122-ФЗ) 3) (Подпункт утратил силу - Федеральный закон от 22.08.2004 № 122-ФЗ) 4) обеспечение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статьи 232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 (В редакции федеральных законов от 29.06.2009 № 135-ФЗ; от 21.12.2009 № 327-ФЗ; от 06.05.2010 № 79-ФЗ) 5) внеочередная установка квартирного телефона; (В редакции Федерального закона от 22.08.2004 № 122-ФЗ) 6) (Подпункт утратил силу - Федеральный закон от 22.08.2004 № 122-ФЗ) 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 (В редакции федеральных законов от 22.08.2004 № 122-ФЗ; от 29.07.2017 № 217-ФЗ) 8) компенсация расходов на оплату жилых помещений и коммунальных услуг в размере 50 процентов: 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 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(Подпункт в редакции Федерального закона от 29.06.2015 № 176-ФЗ) 9) (Подпункт утратил силу - Федеральный закон от 29.06.2015 № 176-ФЗ) 10) (Подпункт утратил силу - Федеральный закон от 22.08.2004 № 122-ФЗ) 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(В редакции федеральных законов от 25.11.2013 № 317-ФЗ; от 23.05.2016 № 149-ФЗ) 12) (Подпункт утратил силу - Федеральный закон от 22.08.2004 № 122-ФЗ) 13) обеспечение протезами (кроме зубных протезов) и протезно-ортопедическими изделиями в порядке, установленном Правительством Российской Федерации; (В редакции Федерального закона от 29.10.2024 № 367-ФЗ) 14) (Подпункт утратил силу - Федеральный закон от 24.07.2009 № 213-ФЗ) 15) (Подпункт утратил силу - Федеральный закон от 02.07.2013 № 185-ФЗ) 16) профессиональное обучение, дополнительное профессиональное образование за счет средств работодателя; (В редакции Федерального закона от 02.07.2013 № 185-ФЗ) 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 (В редакции Федерального закона от 08.05.2005 № 41-ФЗ) 18) (Подпункт утратил силу - Федеральный закон от 22.08.2004 № 122-ФЗ) 19) (Подпункт утратил силу - Федеральный закон от 22.08.2004 № 122-ФЗ) 20) (Подпункт утратил силу - Федеральный закон от 22.08.2004 № 122-ФЗ) 21) (Подпункт утратил силу - Федеральный закон от 22.08.2004 № 122-ФЗ) 22) (Подпункт утратил силу - Федеральный закон от 22.08.2004 № 122-ФЗ) 23) (Подпункт утратил силу - Федеральный закон от 22.08.2004 № 122-ФЗ) 24) (Подпункт утратил силу - Федеральный закон от 22.08.2004 № 122-ФЗ) 25) (Подпункт утратил силу - Федеральный закон от 22.08.2004 № 122-ФЗ) 26) (Подпункт утратил силу - Федеральный закон от 22.08.2004 № 122-ФЗ) 27) (Подпункт утратил силу - Федеральный закон от 22.08.2004 № 122-ФЗ) 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 (В редакции Федерального закона от 30.12.2020 № 508-ФЗ) 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(В редакции Федерального закона от 28.11.2015 № 358-ФЗ)</w:t>
      </w:r>
    </w:p>
    <w:p>
      <w:r>
        <w:rPr>
          <w:b/>
        </w:rPr>
        <w:t xml:space="preserve">2. </w:t>
      </w:r>
      <w:r>
        <w:t>Ликвидация госпиталей ветеранов войн допускается только по решению Правительства Российской Федерации</w:t>
      </w:r>
    </w:p>
    <w:p>
      <w:r>
        <w:rPr>
          <w:b/>
        </w:rPr>
        <w:t xml:space="preserve">3. </w:t>
      </w:r>
      <w:r>
        <w:t>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 (В редакции федеральных законов от 25.07.2002 № 116-ФЗ, от 19.06.2004 № 49-ФЗ, от 22.08.2004 № 122-ФЗ, от 29.06.2009 № 135-ФЗ, от 29.07.2018 № 264-ФЗ, от 01.10.2019 № 328-ФЗ, от 16.02.2022 № 14-ФЗ)</w:t>
      </w:r>
    </w:p>
    <w:p>
      <w:r>
        <w:rPr>
          <w:b/>
        </w:rPr>
        <w:t>Статья 15. Меры социальной поддержки участников Великой Отечественной войны</w:t>
      </w:r>
    </w:p>
    <w:p>
      <w:r>
        <w:t>(Наименование в редакции Федерального закона от 22.08.2004 № 122-ФЗ)</w:t>
      </w:r>
    </w:p>
    <w:p>
      <w:r>
        <w:rPr>
          <w:b/>
        </w:rPr>
        <w:t xml:space="preserve">1. </w:t>
      </w:r>
      <w:r>
        <w:t>Участникам Великой Отечественной войны из числа лиц, указанных в подпунктах "а" - "ж" и "и" подпункта 1 пункта 1 статьи 2 настоящего Федерального закона, предоставляются следующие меры социальной поддержки: (В редакции федеральных законов от 04.05.2000 № 57-ФЗ; от 22.08.2004 № 122-ФЗ) 1) льготы по пенсионному обеспечению в соответствии с законодательством; (В редакции Федерального закона от 22.08.2004 № 122-ФЗ) 2) (Подпункт утратил силу - Федеральный закон от 22.08.2004 № 122-ФЗ) 3) обеспечение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статьи 232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 (В редакции федеральных законов от 29.12.2004 № 199-ФЗ; от 29.06.2009 № 135-ФЗ; от 21.12.2009 № 327-ФЗ; от 06.05.2010 № 79-ФЗ) 4) (Подпункт утратил силу - Федеральный закон от 22.08.2004 № 122-ФЗ) 5) 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(В редакции Федерального закона от 30.10.2017 № 307-ФЗ)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 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(Подпункт в редакции Федерального закона от 29.06.2015 № 176-ФЗ) 6) (Подпункт утратил силу - Федеральный закон от 29.06.2015 № 176-ФЗ) 7) (Подпункт утратил силу - Федеральный закон от 22.08.2004 № 122-ФЗ) 8) внеочередная установка квартирного телефона;</w:t>
      </w:r>
    </w:p>
    <w:p>
      <w:r>
        <w:rPr>
          <w:b/>
        </w:rPr>
        <w:t xml:space="preserve">2. </w:t>
      </w:r>
      <w:r>
        <w:t>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 (В редакции Федерального закона от 22.08.2004 № 122-ФЗ)</w:t>
      </w:r>
    </w:p>
    <w:p>
      <w:r>
        <w:rPr>
          <w:b/>
        </w:rPr>
        <w:t xml:space="preserve">1. </w:t>
      </w:r>
      <w:r>
        <w:t>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 (В редакции федеральных законов от 22.08.2004 № 122-ФЗ; от 29.07.2017 № 217-ФЗ) 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(В редакции федеральных законов от 25.11.2013 № 317-ФЗ; от 23.05.2016 № 149-ФЗ) 11) (Подпункт утратил силу - Федеральный закон от 22.08.2004 № 122-ФЗ) 12) обеспечение протезами (кроме зубных протезов) и протезно-ортопедическими изделиями в порядке, установленном Правительством Российской Федерации; (В редакции Федерального закона от 29.10.2024 № 367-ФЗ) 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 (В редакции Федерального закона от 08.05.2005 № 41-ФЗ) 14) (Подпункт утратил силу - Федеральный закон от 22.08.2004 № 122-ФЗ) 15) (Подпункт утратил силу - Федеральный закон от 22.08.2004 № 122-ФЗ) 16) (Подпункт утратил силу - Федеральный закон от 22.08.2004 № 122-ФЗ) 17) (Подпункт утратил силу - Федеральный закон от 22.08.2004 № 122-ФЗ) 18) (Подпункт утратил силу - Федеральный закон от 22.08.2004 № 122-ФЗ) 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 (В редакции Федерального закона от 30.12.2020 № 508-ФЗ) 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(В редакции Федерального закона от 28.11.2015 № 358-ФЗ)</w:t>
      </w:r>
    </w:p>
    <w:p>
      <w:r>
        <w:rPr>
          <w:b/>
        </w:rPr>
        <w:t>Статья 16. Меры социальной поддержки ветеранов боевых действий</w:t>
      </w:r>
    </w:p>
    <w:p>
      <w:r>
        <w:t>(Наименование в редакции Федерального закона от 22.08.2004 № 122-ФЗ)</w:t>
      </w:r>
    </w:p>
    <w:p>
      <w:r>
        <w:rPr>
          <w:b/>
        </w:rPr>
        <w:t xml:space="preserve">1. </w:t>
      </w:r>
      <w:r>
        <w:t>Ветеранам боевых действий из числа лиц, указанных в подпунктах 1 - 4, 8 пункта 1 статьи 3 настоящего Федерального закона, предоставляются следующие меры социальной поддержки: (В редакции федеральных законов от 22.08.2004 № 122-ФЗ, от 16.02.2022 № 14-ФЗ) 1) льготы по пенсионному обеспечению в соответствии с законодательством; (В редакции Федерального закона от 22.08.2004 № 122-ФЗ) 2) (Подпункт утратил силу - Федеральный закон от 22.08.2004 № 122-ФЗ) 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статьи 232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 (В редакции Федерального закона от 29.12.2004 № 199-ФЗ) 4) (Подпункт утратил силу - Федеральный закон от 22.08.2004 № 122-ФЗ) 5) компенсация расходов на оплату жилых помещений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 (Подпункт в редакции Федерального закона от 29.06.2015 № 176-ФЗ) 6) первоочередная установка квартирного телефона;</w:t>
      </w:r>
    </w:p>
    <w:p>
      <w:r>
        <w:rPr>
          <w:b/>
        </w:rPr>
        <w:t xml:space="preserve">2. </w:t>
      </w:r>
      <w:r>
        <w:t>Ветеранам боевых действий из числа лиц, указанных в подпункте 5 пункта 1 статьи 3 настоящего Федерального закона, предоставляются следующие меры социальной поддержки: (В редакции Федерального закона от 22.08.2004 № 122-ФЗ) 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(В редакции федеральных законов от 25.11.2013 № 317-ФЗ; от 23.05.2016 № 149-ФЗ) 2) при наличии медицинских показаний преимущественное обеспечение путевками в санаторно-курортные организации;</w:t>
      </w:r>
    </w:p>
    <w:p>
      <w:r>
        <w:rPr>
          <w:b/>
        </w:rPr>
        <w:t xml:space="preserve">3. </w:t>
      </w:r>
      <w:r>
        <w:t>Ветеранам боевых действий из числа лиц, указанных в подпунктах 6, 7 и 9 пункта 1 статьи 3 настоящего Федерального закона, предоставляются следующие меры социальной поддержки: (В редакции федеральных законов от 22.08.2004 № 122-ФЗ, от 03.07.2016 № 256-ФЗ, от 14.07.2022 № 281-ФЗ) 1) при наличии медицинских показаний преимущественное обеспечение путевками в санаторно-курортные организации;</w:t>
      </w:r>
    </w:p>
    <w:p>
      <w:r>
        <w:rPr>
          <w:b/>
        </w:rPr>
        <w:t xml:space="preserve">1. </w:t>
      </w:r>
      <w:r>
        <w:t>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 (В редакции федеральных законов от 22.08.2004 № 122-ФЗ, от 29.07.2017 № 217-ФЗ, от 13.12.2024 № 474-ФЗ) 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(В редакции федеральных законов от 25.11.2013 № 317-ФЗ; от 23.05.2016 № 149-ФЗ) 9) (Подпункт утратил силу - Федеральный закон от 22.08.2004 № 122-ФЗ) 10) обеспечение протезами (кроме зубных протезов) и протезно-ортопедическими изделиями в порядке, установленном Правительством Российской Федерации; (В редакции Федерального закона от 29.10.2024 № 367-ФЗ) 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 (В редакции Федерального закона от 08.05.2005 № 41-ФЗ) 12) (Подпункт утратил силу - Федеральный закон от 22.08.2004 № 122-ФЗ) 13) (Подпункт утратил силу - Федеральный закон от 22.08.2004 № 122-ФЗ) 14) (Подпункт утратил силу - Федеральный закон от 22.08.2004 № 122-ФЗ) 15) (Подпункт утратил силу - Федеральный закон от 22.08.2004 № 122-ФЗ) 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 редакции Федерального закона от 30.12.2020 № 508-ФЗ) 17) профессиональное обучение и дополнительное профессиональное образование за счет средств работодателя; (В редакции Федерального закона от 02.07.2013 № 185-ФЗ) 18) (Подпункт утратил силу - Федеральный закон от 02.07.2013 № 185-ФЗ)</w:t>
      </w:r>
    </w:p>
    <w:p>
      <w:r>
        <w:rPr>
          <w:b/>
        </w:rPr>
        <w:t xml:space="preserve">2. </w:t>
      </w:r>
      <w:r>
        <w:t>первоочередное право на приобретение садовых земельных участков или огородных земельных участков, установке квартирного телефона; (В редакции Федерального закона от 29.07.2017 № 217-ФЗ) 4) использование ежегодного отпуска в удобное для них время и предоставление отпуска без сохранения заработной платы сроком до 35 календарных дней в году; (В редакции Федерального закона от 08.05.2005 № 41-ФЗ) 5) (Подпункт утратил силу - Федеральный закон от 22.08.2004 № 122-ФЗ) 6) профессиональное обучение и дополнительное профессиональное образование за счет средств работодателя; (В редакции Федерального закона от 02.07.2013 № 185-ФЗ) 7) (Подпункт утратил силу - Федеральный закон от 02.07.2013 № 185-ФЗ) 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статьи 232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(В редакции Федерального закона от 29.12.2004 № 199-ФЗ)</w:t>
      </w:r>
    </w:p>
    <w:p>
      <w:r>
        <w:rPr>
          <w:b/>
        </w:rPr>
        <w:t xml:space="preserve">3. </w:t>
      </w:r>
      <w:r>
        <w:t>первоочередное право на приобретение садовых земельных участков или огородных земельных участков, установке квартирного телефона; (В редакции Федерального закона от 29.07.2017 № 217-ФЗ) 3) использование ежегодного отпуска в удобное для них время</w:t>
      </w:r>
    </w:p>
    <w:p>
      <w:r>
        <w:rPr>
          <w:b/>
        </w:rPr>
        <w:t xml:space="preserve">3. </w:t>
      </w:r>
      <w:r>
        <w:t>(Подпункт утратил силу - Федеральный закон от 22.08.2004 № 122-ФЗ)</w:t>
      </w:r>
    </w:p>
    <w:p>
      <w:r>
        <w:rPr>
          <w:b/>
        </w:rPr>
        <w:t>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
        <w:t>(Наименование в редакции Федерального закона от 22.08.2004 № 122-ФЗ)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 (В редакции Федерального закона от 22.08.2004 № 122-ФЗ) 1) льготы по пенсионному обеспечению в соответствии с законодательством; (В редакции Федерального закона от 22.08.2004 № 122-ФЗ) 2) (Подпункт утратил силу - Федеральный закон от 22.08.2004 № 122-ФЗ) 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 (В редакции Федерального закона от 29.07.2017 № 217-ФЗ) 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статьи 232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 (В редакции федеральных законов от 29.12.2004 № 199-ФЗ; от 29.06.2009 № 135-ФЗ; от 21.12.2009 № 327-ФЗ; от 06.05.2010 № 79-ФЗ) 5) преимущество при установке квартирного телефона;</w:t>
      </w:r>
    </w:p>
    <w:p>
      <w: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(В редакции федеральных законов от 25.11.2013 № 317-ФЗ; от 23.05.2016 № 149-ФЗ) 7) (Подпункт утратил силу - Федеральный закон от 22.08.2004 № 122-ФЗ) 8) обеспечение протезами (кроме зубных протезов) и протезно-ортопедическими изделиями в порядке, установленном Правительством Российской Федерации; (В редакции Федерального закона от 29.10.2024 № 367-ФЗ) 9) использование ежегодного отпуска в удобное для них время и предоставление отпуска без сохранения заработной платы сроком до 35 календарных дней в году; (В редакции Федерального закона от 08.05.2005 № 41-ФЗ) 10) (Подпункт утратил силу - Федеральный закон от 22.08.2004 № 122-ФЗ) 11) (Подпункт утратил силу - Федеральный закон от 22.08.2004 № 122-ФЗ) 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(В редакции Федерального закона от 28.11.2015 № 358-ФЗ)</w:t>
      </w:r>
    </w:p>
    <w:p>
      <w:r>
        <w:rPr>
          <w:b/>
        </w:rPr>
        <w:t>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r>
        <w:t>(Наименование в редакции Федерального закона от 28.04.2023 № 137-ФЗ)</w:t>
      </w:r>
    </w:p>
    <w:p>
      <w:r>
        <w:rPr>
          <w:b/>
        </w:rPr>
        <w:t xml:space="preserve">1. </w:t>
      </w:r>
      <w:r>
        <w:t>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 (В редакции федеральных законов от 04.05.2000 № 57-ФЗ, от 22.08.2004 № 122-ФЗ, от 22.12.2020 № 431-ФЗ, от 28.04.2023 № 137-ФЗ) 1) льготы по пенсионному обеспечению в соответствии с законодательством; (В редакции Федерального закона от 22.08.2004 № 122-ФЗ) 2) (Подпункт утратил силу - Федеральный закон от 22.08.2004 № 122-ФЗ) 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статьи 232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 (В редакции федеральных законов от 29.12.2004 № 199-ФЗ, от 29.06.2009 № 135-ФЗ, от 21.12.2009 № 327-ФЗ, от 06.05.2010 № 79-ФЗ, от 22.12.2020 № 431-ФЗ, от 28.04.2023 № 137-ФЗ) 4) внеочередная установка квартирного телефона;</w:t>
      </w:r>
    </w:p>
    <w:p>
      <w:r>
        <w:rPr>
          <w:b/>
        </w:rPr>
        <w:t xml:space="preserve">2. </w:t>
      </w:r>
      <w:r>
        <w:t>Лицам, указанным в пункте 1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 (В редакции Федерального закона от 22.08.2004 № 122-ФЗ) 1) ежегодная бесплатная диспансеризация в медицинских организациях, подведомственных федеральным органам исполнительной власти, в порядке,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(В редакции федеральных законов от 22.08.2004 № 122-ФЗ; от 25.11.2013 № 317-ФЗ; от 23.05.2016 № 149-ФЗ) 2) 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(В редакции Федерального закона от 30.10.2017 № 307-ФЗ)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 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(Подпункт в редакции Федерального закона от 29.06.2015 № 176-ФЗ) 3) (Подпункт утратил силу - Федеральный закон от 29.06.2015 № 176-ФЗ) 4) (Подпункт утратил силу - Федеральный закон от 22.08.2004 № 122-ФЗ) 5) (Подпункт утратил силу - Федеральный закон от 22.08.2004 № 122-ФЗ)</w:t>
      </w:r>
    </w:p>
    <w:p>
      <w:r>
        <w:rPr>
          <w:b/>
        </w:rPr>
        <w:t xml:space="preserve">1. </w:t>
      </w:r>
      <w:r>
        <w:t>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 (В редакции федеральных законов от 22.08.2004 № 122-ФЗ; от 29.07.2017 № 217-ФЗ) 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(В редакции федеральных законов от 25.11.2013 № 317-ФЗ; от 23.05.2016 № 149-ФЗ) 7) (Подпункт утратил силу - Федеральный закон от 22.08.2004 № 122-ФЗ) 8) обеспечение протезами (кроме зубных протезов) и протезно-ортопедическими изделиями в порядке, установленном Правительством Российской Федерации; (В редакции Федерального закона от 29.10.2024 № 367-ФЗ) 9) использование ежегодного отпуска в удобное для них время и предоставление отпуска без сохранения заработной платы сроком до 35 календарных дней в году; (В редакции Федерального закона от 08.05.2005 № 41-ФЗ) 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
        <w:rPr>
          <w:b/>
        </w:rPr>
        <w:t xml:space="preserve">1. </w:t>
      </w:r>
      <w:r>
        <w:t>(Подпункт утратил силу - Федеральный закон от 22.08.2004 № 122-ФЗ) 12) (Подпункт утратил силу - Федеральный закон от 22.08.2004 № 122-ФЗ) 13) (Подпункт утратил силу - Федеральный закон от 22.08.2004 № 122-ФЗ) 14) (Подпункт утратил силу - Федеральный закон от 22.08.2004 № 122-ФЗ) 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 (В редакции Федерального закона от 30.12.2020 № 508-ФЗ) 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(В редакции Федерального закона от 28.11.2015 № 358-ФЗ)</w:t>
      </w:r>
    </w:p>
    <w:p>
      <w:r>
        <w:rPr>
          <w:b/>
        </w:rP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
        <w:t>(Наименование в редакции Федерального закона от 22.08.2004 № 122-ФЗ)</w:t>
      </w:r>
    </w:p>
    <w:p>
      <w:r>
        <w:rPr>
          <w:b/>
        </w:rPr>
        <w:t xml:space="preserve">1. </w:t>
      </w:r>
      <w:r>
        <w:t>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 (В редакции Федерального закона от 22.08.2004 № 122-ФЗ) 1) льготы по пенсионному обеспечению в соответствии с законодательством; (В редакции Федерального закона от 22.08.2004 № 122-ФЗ) 2) (Подпункт утратил силу - Федеральный закон от 22.08.2004 № 122-ФЗ) 3) первоочередное право на приобретение садовых земельных участков или огородных земельных участков; (В редакции Федерального закона от 29.07.2017 № 217-ФЗ) 4) (Подпункт утратил силу - Федеральный закон от 22.08.2004 № 122-ФЗ) 5) преимущество при установке квартирного телефона;</w:t>
      </w:r>
    </w:p>
    <w:p>
      <w:r>
        <w:rPr>
          <w:b/>
        </w:rPr>
        <w:t xml:space="preserve">2. </w:t>
      </w:r>
      <w:r>
        <w:t>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r>
        <w:rPr>
          <w:b/>
        </w:rPr>
        <w:t xml:space="preserve">1. </w:t>
      </w:r>
      <w:r>
        <w:t>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статьи 232 настоящего Федерального закона. Указанные лица имеют право на получение мер социальной поддержки по обеспечению жильем один раз; (В редакции федеральных законов от 29.12.2004 № 199-ФЗ; от 29.06.2009 № 135-ФЗ; от 21.12.2009 № 327-ФЗ) 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(В редакции федеральных законов от 25.11.2013 № 317-ФЗ; от 23.05.2016 № 149-ФЗ) 8) (Подпункт утратил силу - Федеральный закон от 22.08.2004 № 122-ФЗ) 9) обеспечение протезами (кроме зубных протезов) и протезно-ортопедическими изделиями в порядке, установленном Правительством Российской Федерации; (В редакции Федерального закона от 29.10.2024 № 367-ФЗ) 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 (В редакции Федерального закона от 08.05.2005 № 41-ФЗ) 11) при наличии медицинских показаний преимущественное обеспечение по месту работы путевками в санаторно-курортные организации</w:t>
      </w:r>
    </w:p>
    <w:p>
      <w:r>
        <w:rPr>
          <w:b/>
        </w:rPr>
        <w:t xml:space="preserve">1. </w:t>
      </w:r>
      <w:r>
        <w:t>(Подпункт утратил силу - Федеральный закон от 22.08.2004 № 122-ФЗ) 13) (Подпункт утратил силу - Федеральный закон от 22.08.2004 № 122-ФЗ) 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(В редакции Федерального закона от 28.11.2015 № 358-ФЗ)</w:t>
      </w:r>
    </w:p>
    <w:p>
      <w:r>
        <w:rPr>
          <w:b/>
        </w:rPr>
        <w:t>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 (Статья в редакции Федерального закона от 22.08.2004 № 122-ФЗ)</w:t>
      </w:r>
    </w:p>
    <w:p>
      <w:r>
        <w:rPr>
          <w:b/>
        </w:rPr>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r>
        <w:t>(Наименование в редакции Федерального закона от 22.08.2004 № 122-ФЗ)</w:t>
      </w:r>
    </w:p>
    <w:p>
      <w:r>
        <w:rPr>
          <w:b/>
        </w:rPr>
        <w:t xml:space="preserve">1. </w:t>
      </w:r>
      <w:r>
        <w:t>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 Указанным лицам предоставляются следующие меры социальной поддержки: (В редакции федеральных законов от 22.08.2004 № 122-ФЗ; от 29.06.2009 № 135-ФЗ) 1) льготы по пенсионному обеспечению в соответствии с законодательством; (В редакции Федерального закона от 22.08.2004 № 122-ФЗ) 2) (Подпункт утратил силу - Федеральный закон от 22.08.2004 № 122-ФЗ) 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 (В редакции Федерального закона от 29.07.2017 № 217-ФЗ) 4) обеспечение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статьи 232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 (В редакции федеральных законов от 29.06.2009 № 135-ФЗ; от 21.12.2009 № 327-ФЗ; от 06.05.2010 № 79-ФЗ) 5) (Подпункт утратил силу - Федеральный закон от 22.08.2004 № 122-ФЗ) 6) (Подпункт утратил силу - Федеральный закон от 22.08.2004 № 122-ФЗ) 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(В редакции федеральных законов от 25.11.2013 № 317-ФЗ; от 23.05.2016 № 149-ФЗ) 8) (Подпункт утратил силу - Федеральный закон от 22.08.2004 № 122-ФЗ) 9) компенсация расходов на оплату жилых помещений и коммунальных услуг в размере 50 процентов: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(В редакции Федерального закона от 30.10.2017 № 307-ФЗ)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 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 (Подпункт в редакции Федерального закона от 29.06.2015 № 176-ФЗ) 10) (Подпункт утратил силу - Федеральный закон от 29.06.2015 № 176-ФЗ) 11) (Подпункт утратил силу - Федеральный закон от 22.08.2004 № 122-ФЗ) 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r>
        <w:rPr>
          <w:b/>
        </w:rPr>
        <w:t xml:space="preserve">2. </w:t>
      </w:r>
      <w:r>
        <w:t>Независимо от состояния трудоспособности, нахождения на иждивении, получения пенсии или заработной платы меры социальной поддержки предоставляются: (В редакции Федерального закона от 22.07.2010 № 160-ФЗ) 1) родителям погибшего (умершего) инвалида войны, участника Великой Отечественной войны и ветерана боевых действий;</w:t>
      </w:r>
    </w:p>
    <w:p>
      <w:r>
        <w:rPr>
          <w:b/>
        </w:rPr>
        <w:t xml:space="preserve">3. </w:t>
      </w:r>
      <w:r>
        <w:t>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 (В редакции федеральных законов от 25.07.2002 № 116-ФЗ, от 19.06.2004 № 49-ФЗ, от 22.08.2004 № 122-ФЗ, от 29.06.2009 № 135-ФЗ, от 29.07.2018 № 264-ФЗ, от 01.10.2019 № 328-ФЗ, от 16.02.2022 № 14-ФЗ)</w:t>
      </w:r>
    </w:p>
    <w:p>
      <w:r>
        <w:rPr>
          <w:b/>
        </w:rPr>
        <w:t xml:space="preserve">4. </w:t>
      </w:r>
      <w:r>
        <w:t>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 (В редакции федеральных законов от 22.08.2004 № 122-ФЗ; от 29.06.2009 № 135-ФЗ)</w:t>
      </w:r>
    </w:p>
    <w:p>
      <w:r>
        <w:rPr>
          <w:b/>
        </w:rPr>
        <w:t xml:space="preserve">1. </w:t>
      </w:r>
      <w:r>
        <w:t>(Подпункт утратил силу - Федеральный закон от 22.08.2004 № 122-ФЗ) 14) (Подпункт утратил силу - Федеральный закон от 22.08.2004 № 122-ФЗ) 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 (В редакции Федерального закона от 28.11.2015 № 358-ФЗ)</w:t>
      </w:r>
    </w:p>
    <w:p>
      <w:r>
        <w:rPr>
          <w:b/>
        </w:rPr>
        <w:t xml:space="preserve">2. </w:t>
      </w:r>
      <w:r>
        <w:t>супруге (супругу) погибшего (умершего) инвалида войны, не вступившей (не вступившему) в повторный брак</w:t>
      </w:r>
    </w:p>
    <w:p>
      <w:r>
        <w:rPr>
          <w:b/>
        </w:rPr>
        <w:t xml:space="preserve">2. </w:t>
      </w:r>
      <w:r>
        <w:t>супруге (супругу) погибшего (умершего) участника Великой Отечественной войны, не вступившей (не вступившему) в повторный брак</w:t>
      </w:r>
    </w:p>
    <w:p>
      <w:r>
        <w:rPr>
          <w:b/>
        </w:rPr>
        <w:t xml:space="preserve">2. </w:t>
      </w:r>
      <w:r>
        <w:t>супруге (супругу) погибшего (умершего) ветерана боевых действий, не вступившей (не вступившему) в повторный брак. (В редакции федеральных законов от 02.07.2013 № 185-ФЗ, от 17.02.2023 № 27-ФЗ) (Пункт в редакции Федерального закона от 18.07.2009 № 186-ФЗ)</w:t>
      </w:r>
    </w:p>
    <w:p>
      <w:r>
        <w:rPr>
          <w:b/>
        </w:rPr>
        <w:t>Статья 22. Меры социальной поддержки ветеранов труда</w:t>
      </w:r>
    </w:p>
    <w:p>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 (Статья в редакции Федерального закона от 22.08.2004 № 122-ФЗ)</w:t>
      </w:r>
    </w:p>
    <w:p>
      <w:r>
        <w:rPr>
          <w:b/>
        </w:rPr>
        <w:t>Статья 23</w:t>
      </w:r>
    </w:p>
    <w:p>
      <w:r>
        <w:t>(Статья утратила силу - Федеральный закон от 22.08.2004 № 122-ФЗ)</w:t>
      </w:r>
    </w:p>
    <w:p>
      <w:r>
        <w:rPr>
          <w:b/>
        </w:rPr>
        <w:t>Статья 231. Ежемесячная денежная выплата ветеранам</w:t>
      </w:r>
    </w:p>
    <w:p>
      <w:r>
        <w:rPr>
          <w:b/>
        </w:rPr>
        <w:t xml:space="preserve">1. </w:t>
      </w:r>
      <w:r>
        <w:t>Право на ежемесячную денежную выплату имеют</w:t>
      </w:r>
    </w:p>
    <w:p>
      <w:r>
        <w:rPr>
          <w:b/>
        </w:rPr>
        <w:t xml:space="preserve">2. </w:t>
      </w:r>
      <w:r>
        <w:t>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
        <w:rPr>
          <w:b/>
        </w:rPr>
        <w:t xml:space="preserve">3. </w:t>
      </w:r>
      <w:r>
        <w:t>Гражданину, имеющему одновременно право на получение ежемесячной денежной выплаты по нескольким основаниям, указанным в пункте 1 настоящей статьи, ежемесячная денежная выплата устанавливается по одному из них, предусматривающему более высокий размер</w:t>
      </w:r>
    </w:p>
    <w:p>
      <w:r>
        <w:rPr>
          <w:b/>
        </w:rPr>
        <w:t xml:space="preserve">4. </w:t>
      </w:r>
      <w:r>
        <w:t>Ежемесячная денежная выплата устанавливается в размере</w:t>
      </w:r>
    </w:p>
    <w:p>
      <w:r>
        <w:rPr>
          <w:b/>
        </w:rPr>
        <w:t xml:space="preserve">5. </w:t>
      </w:r>
      <w:r>
        <w:t>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редакции Федерального закона от 19.12.2016 № 444-ФЗ)</w:t>
      </w:r>
    </w:p>
    <w:p>
      <w:r>
        <w:rPr>
          <w:b/>
        </w:rPr>
        <w:t xml:space="preserve">6. </w:t>
      </w:r>
      <w:r>
        <w:t>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 (В редакции Федерального закона от 28.12.2022 № 569-ФЗ)</w:t>
      </w:r>
    </w:p>
    <w:p>
      <w:r>
        <w:rPr>
          <w:b/>
        </w:rPr>
        <w:t xml:space="preserve">7. </w:t>
      </w:r>
      <w:r>
        <w:t>Ежемесячная денежная выплата производится в порядке, определяемом настоящей статьей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подпунктах 1, 11, 22 - 26 пункта 1 статьи 3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действий. (В редакции федеральных законов от 08.08.2024 № 291-ФЗ, от 27.10.2025 № 387-ФЗ)</w:t>
      </w:r>
    </w:p>
    <w:p>
      <w:r>
        <w:rPr>
          <w:b/>
        </w:rPr>
        <w:t xml:space="preserve">71. </w:t>
      </w:r>
      <w:r>
        <w:t>Ветеранам боевых действий из числа лиц, указанных в подпунктах 1, 11, 22 - 26 пункта 1 статьи 3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 (Дополнение пунктом - Федеральный закон от 08.08.2024 № 291-ФЗ) (В редакции Федерального закона от 27.10.2025 № 387-ФЗ)</w:t>
      </w:r>
    </w:p>
    <w:p>
      <w:r>
        <w:rPr>
          <w:b/>
        </w:rPr>
        <w:t xml:space="preserve">72. </w:t>
      </w:r>
      <w:r>
        <w:t>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действий, определяются соглашением о межведомственном информационном взаимодействии. Типовая форма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пунктом - Федеральный закон от 08.08.2024 № 291-ФЗ)</w:t>
      </w:r>
    </w:p>
    <w:p>
      <w:r>
        <w:rPr>
          <w:b/>
        </w:rPr>
        <w:t xml:space="preserve">73. </w:t>
      </w:r>
      <w:r>
        <w:t>Сроки и порядок представления сведений об оформлении удостоверения ветерана боевых действий лицам, указанным в подпунктах 1, 11, 22 - 26 пункта 1 статьи 3 настоящего Федерального закона, сведения о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 (Дополнение пунктом - Федеральный закон от 08.08.2024 № 291-ФЗ) (В редакции Федерального закона от 27.10.2025 № 387-ФЗ)</w:t>
      </w:r>
    </w:p>
    <w:p>
      <w:r>
        <w:rPr>
          <w:b/>
        </w:rPr>
        <w:t xml:space="preserve">8. </w:t>
      </w:r>
      <w:r>
        <w:t>Часть суммы ежемесячной денежной выплаты может направляться на финансирование предоставления гражданину из числа поименованных в пункте 1 настоящей статьи социальных услуг в соответствии с Федеральным законом от 17 июля 1999 года № 178-ФЗ "О государственной социальной помощи". (Дополнение статьей - Федеральный закон от 22.08.2004 № 122-ФЗ)</w:t>
      </w:r>
    </w:p>
    <w:p>
      <w:r>
        <w:rPr>
          <w:b/>
        </w:rPr>
        <w:t xml:space="preserve">1. </w:t>
      </w:r>
      <w:r>
        <w:t>инвалиды войны</w:t>
      </w:r>
    </w:p>
    <w:p>
      <w:r>
        <w:rPr>
          <w:b/>
        </w:rPr>
        <w:t xml:space="preserve">1. </w:t>
      </w:r>
      <w:r>
        <w:t>участники Великой Отечественной войны</w:t>
      </w:r>
    </w:p>
    <w:p>
      <w:r>
        <w:rPr>
          <w:b/>
        </w:rPr>
        <w:t xml:space="preserve">1. </w:t>
      </w:r>
      <w:r>
        <w:t>ветераны боевых действий из числа лиц, указанных в подпунктах 1 - 4 пункта 1 статьи 3 настоящего Федерального закона</w:t>
      </w:r>
    </w:p>
    <w:p>
      <w:r>
        <w:rPr>
          <w:b/>
        </w:rPr>
        <w:t xml:space="preserve">1. </w:t>
      </w: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
        <w:rPr>
          <w:b/>
        </w:rPr>
        <w:t xml:space="preserve">1. </w:t>
      </w:r>
      <w:r>
        <w:t>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(В редакции федеральных законов от 22.12.2020 № 431-ФЗ, от 28.04.2023 № 137-ФЗ) 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
        <w:rPr>
          <w:b/>
        </w:rPr>
        <w:t xml:space="preserve">1. </w:t>
      </w:r>
      <w:r>
        <w:t>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
        <w:rPr>
          <w:b/>
        </w:rPr>
        <w:t xml:space="preserve">4. </w:t>
      </w:r>
      <w:r>
        <w:t>инвалидам войны - 3 088 рублей</w:t>
      </w:r>
    </w:p>
    <w:p>
      <w:r>
        <w:rPr>
          <w:b/>
        </w:rPr>
        <w:t xml:space="preserve">4. </w:t>
      </w:r>
      <w:r>
        <w:t>участникам Великой Отечественной войны - 2 316 рублей</w:t>
      </w:r>
    </w:p>
    <w:p>
      <w:r>
        <w:rPr>
          <w:b/>
        </w:rPr>
        <w:t xml:space="preserve">4. </w:t>
      </w:r>
      <w:r>
        <w:t>ветеранам боевых действий из числа лиц, указанных в подпунктах 1 - 4 пункта 1 статьи 3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 (В редакции федеральных законов от 22.12.2020 № 431-ФЗ, от 28.04.2023 № 137-ФЗ) 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 (Пункт в редакции Федерального закона от 28.04.2009 № 72-ФЗ)</w:t>
      </w:r>
    </w:p>
    <w:p>
      <w:r>
        <w:rPr>
          <w:b/>
        </w:rPr>
        <w:t>Статья 232. Обеспечение мер социальной поддержки ветеранов по оплате жилого помещения и коммунальных услуг, а также по обеспечению их жильем</w:t>
      </w:r>
    </w:p>
    <w:p>
      <w:r>
        <w:rPr>
          <w:b/>
        </w:rPr>
        <w:t xml:space="preserve">1. </w:t>
      </w:r>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статьями 14, 15, 17 - 19 и 21 настоящего Федерального закона категорий граждан, нуждающихся в улучшении жилищных условий. (В редакции федеральных законов от 29.06.2009 № 135-ФЗ, от 21.12.2009 № 327-ФЗ, от 02.12.2019 № 408-ФЗ, от 24.04.2020 № 147-ФЗ)</w:t>
      </w:r>
    </w:p>
    <w:p>
      <w:r>
        <w:rPr>
          <w:b/>
        </w:rPr>
        <w:t xml:space="preserve">2. </w:t>
      </w:r>
      <w:r>
        <w:t>Средства на реализацию передаваемых для осуществления полномочий по предоставлению указанных в пункте 1 настоящей статьи мер социальной поддержки предусматриваются в федеральном бюджете в виде субвенций. (В редакции федеральных законов от 07.05.2013 № 104-ФЗ, от 24.04.2020 № 147-ФЗ)</w:t>
      </w:r>
    </w:p>
    <w:p>
      <w:r>
        <w:rPr>
          <w:b/>
        </w:rPr>
        <w:t xml:space="preserve">3. </w:t>
      </w:r>
      <w:r>
        <w:t>Объем субвенций из федерального бюджета бюджетам субъектов Российской Федерации определяется: (В редакции Федерального закона от 07.05.2013 № 104-ФЗ) 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стандарта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 (В редакции федеральных законов от 07.03.2018 № 47-ФЗ; от 29.07.2018 № 272-ФЗ) 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(В редакции Федерального закона от 29.06.2009 № 135-ФЗ) инвалидов Великой Отечественной войны; 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(В редакции федеральных законов от 22.12.2020 № 431-ФЗ, от 28.04.2023 № 137-ФЗ) 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(Подпункт в редакции Федерального закона от 22.07.2008 № 153-ФЗ) 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 (В редакции федеральных законов от 29.07.2018 № 264-ФЗ, от 01.10.2019 № 328-ФЗ)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 (В редакции федеральных законов от 29.07.2018 № 264-ФЗ, от 01.10.2019 № 328-ФЗ) (Дополнение подпунктом - Федеральный закон от 22.07.2008 № 153-ФЗ)</w:t>
      </w:r>
    </w:p>
    <w:p>
      <w:r>
        <w:rPr>
          <w:b/>
        </w:rPr>
        <w:t xml:space="preserve">31. </w:t>
      </w:r>
      <w:r>
        <w:t>По письменным заявлениям указанных в подпункте 2 пункта 3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(Дополнение пунктом - Федеральный закон от 21.12.2009 № 327-ФЗ)</w:t>
      </w:r>
    </w:p>
    <w:p>
      <w:r>
        <w:rPr>
          <w:b/>
        </w:rPr>
        <w:t xml:space="preserve">32. </w:t>
      </w:r>
      <w:r>
        <w:t>По письменным заявлениям указанных в подпункте 3 пункта 3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(Дополнение пунктом - Федеральный закон от 16.10.2012 № 169-ФЗ)</w:t>
      </w:r>
    </w:p>
    <w:p>
      <w:r>
        <w:rPr>
          <w:b/>
        </w:rPr>
        <w:t xml:space="preserve">4. </w:t>
      </w:r>
      <w:r>
        <w:t>Субвенции зачисляются в установленном для исполнения федерального бюджета порядке на счета бюджетов субъектов Российской Федерации</w:t>
      </w:r>
    </w:p>
    <w:p>
      <w:r>
        <w:rPr>
          <w:b/>
        </w:rPr>
        <w:t xml:space="preserve">5. </w:t>
      </w:r>
      <w:r>
        <w:t>Порядок расходования и учета средств на предоставление субвенций устанавливается Правительством Российской Федерации</w:t>
      </w:r>
    </w:p>
    <w:p>
      <w:r>
        <w:rPr>
          <w:b/>
        </w:rPr>
        <w:t xml:space="preserve">6. </w:t>
      </w:r>
      <w:r>
        <w:t>Форма предоставления указанных мер социальной поддержки определяется нормативными правовыми актами субъекта Российской Федерации</w:t>
      </w:r>
    </w:p>
    <w:p>
      <w:r>
        <w:rPr>
          <w:b/>
        </w:rPr>
        <w:t xml:space="preserve">7. </w:t>
      </w: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 Дополнительные отчетные данные представляются в порядке, определяемом Правительством Российской Федерации. (Пункт в редакции Федерального закона от 19.12.2016 № 461-ФЗ)</w:t>
      </w:r>
    </w:p>
    <w:p>
      <w:r>
        <w:rPr>
          <w:b/>
        </w:rPr>
        <w:t xml:space="preserve">8. </w:t>
      </w:r>
      <w:r>
        <w:t>Средства на реализацию указанных полномочий носят целевой характер и не могут быть использованы на другие цели</w:t>
      </w:r>
    </w:p>
    <w:p>
      <w:r>
        <w:rPr>
          <w:b/>
        </w:rPr>
        <w:t xml:space="preserve">9. </w:t>
      </w: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
        <w:rPr>
          <w:b/>
        </w:rPr>
        <w:t xml:space="preserve">10. </w:t>
      </w: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статьями 14 - 16, 18 и 21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статьями 14, 15, 17 - 19 и 21 настоящего Федерального закона категорий граждан, нуждающихся в улучшении жилищных условий), Счетной палатой Российской Федерации. (В редакции Федерального закона от 02.12.2019 № 408-ФЗ)</w:t>
      </w:r>
    </w:p>
    <w:p>
      <w:r>
        <w:rPr>
          <w:b/>
        </w:rPr>
        <w:t xml:space="preserve">101.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статьями 14 - 16, 18 и 21 настоящего Федерального закона. (Дополнение пунктом - Федеральный закон от 02.12.2019 № 408-ФЗ)</w:t>
      </w:r>
    </w:p>
    <w:p>
      <w:r>
        <w:rPr>
          <w:b/>
        </w:rPr>
        <w:t xml:space="preserve">102.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статьями 14, 15, 17 - 19 и 21 настоящего Федерального закона категорий граждан, нуждающихся в улучшении жилищных условий. (Дополнение пунктом - Федеральный закон от 02.12.2019 № 408-ФЗ)</w:t>
      </w:r>
    </w:p>
    <w:p>
      <w:r>
        <w:rPr>
          <w:b/>
        </w:rPr>
        <w:t xml:space="preserve">11. </w:t>
      </w:r>
      <w:r>
        <w:t>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подпункте 2 пункта 3 настоящей статьи гражданам, нуждающимся в улучшении жилищных условий, устанавливается законодательством субъектов Российской Федерации. (В редакции Федерального закона от 21.12.2009 № 327-ФЗ)</w:t>
      </w:r>
    </w:p>
    <w:p>
      <w:r>
        <w:rPr>
          <w:b/>
        </w:rPr>
        <w:t xml:space="preserve">111. </w:t>
      </w:r>
      <w:r>
        <w:t>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подпункте 3 пункта 3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 (Дополнение пунктом - Федеральный закон от 21.12.2009 № 327-ФЗ) (В редакции Федерального закона от 16.10.2012 № 169-ФЗ)</w:t>
      </w:r>
    </w:p>
    <w:p>
      <w:r>
        <w:rPr>
          <w:b/>
        </w:rPr>
        <w:t xml:space="preserve">12. </w:t>
      </w: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пункте 1 настоящей статьи. (Дополнение пунктом - Федеральный закон от 18.10.2007 № 230-ФЗ) (Дополнение статьей - Федеральный закон от 29.12.2004 № 199-ФЗ)</w:t>
      </w:r>
    </w:p>
    <w:p>
      <w:r>
        <w:rPr>
          <w:b/>
        </w:rPr>
        <w:t>Статья 24. Погребение погибших (умерших) ветеранов</w:t>
      </w:r>
    </w:p>
    <w:p>
      <w:r>
        <w:t>Погребение погибших (умерших) ветеранов осуществляется с учетом особенностей, предусмотренных Федеральным законом от 12 января 1996 года № 8-ФЗ "О погребении и похоронном деле". (Статья в редакции Федерального закона от 06.04.2024 № 71-ФЗ)</w:t>
      </w:r>
    </w:p>
    <w:p>
      <w:r>
        <w:rPr>
          <w:b/>
        </w:rPr>
        <w:t>Статья 241. Обеспечение размещения информации о предоставлении мер социальной поддержки</w:t>
      </w:r>
    </w:p>
    <w:p>
      <w:r>
        <w:rPr>
          <w:b/>
        </w:rPr>
        <w:t xml:space="preserve">1. </w:t>
      </w:r>
      <w:r>
        <w:t>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r>
        <w:rPr>
          <w:b/>
        </w:rPr>
        <w:t xml:space="preserve">2. </w:t>
      </w:r>
      <w:r>
        <w:t>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Федеральным законом от 17 июля 1999 года № 178-ФЗ "О государственной социальной помощи". (Дополнение статьей - Федеральный закон от 07.03.2018 № 56-ФЗ) (В редакции Федерального закона от 10.07.2023 № 293-ФЗ)</w:t>
      </w:r>
    </w:p>
    <w:p>
      <w:pPr>
        <w:pStyle w:val="Heading3"/>
      </w:pPr>
      <w:r>
        <w:t>ЗАКЛЮЧИТЕЛЬНЫЕ ПОЛОЖЕНИЯ</w:t>
      </w:r>
    </w:p>
    <w:p>
      <w:r>
        <w:rPr>
          <w:b/>
        </w:rPr>
        <w:t>Статья 25. Общественные объединения ветеранов</w:t>
      </w:r>
    </w:p>
    <w:p>
      <w:r>
        <w:rPr>
          <w:b/>
        </w:rPr>
        <w:t xml:space="preserve">1. </w:t>
      </w:r>
      <w:r>
        <w:t>В целях защиты прав и законных интересов ветеранов в соответствии с законодательством создаются общественные объединения ветеранов</w:t>
      </w:r>
    </w:p>
    <w:p>
      <w:r>
        <w:rPr>
          <w:b/>
        </w:rPr>
        <w:t xml:space="preserve">2. </w:t>
      </w:r>
      <w:r>
        <w:t>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
        <w:rPr>
          <w:b/>
        </w:rPr>
        <w:t xml:space="preserve">3. </w:t>
      </w:r>
      <w:r>
        <w:t>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 (В редакции Федерального закона от 22.08.2004 № 122-ФЗ)</w:t>
      </w:r>
    </w:p>
    <w:p>
      <w:r>
        <w:rPr>
          <w:b/>
        </w:rPr>
        <w:t>Статья 26. Ответственность за неисполнение или ненадлежащее исполнение законодательства Российской Федерации о ветеранах</w:t>
      </w:r>
    </w:p>
    <w:p>
      <w: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
        <w:rPr>
          <w:b/>
        </w:rPr>
        <w:t>Статья 27. Судебная защита прав ветеранов</w:t>
      </w:r>
    </w:p>
    <w:p>
      <w: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 (В редакции Федерального закона от 22.08.2004 № 122-ФЗ)</w:t>
      </w:r>
    </w:p>
    <w:p>
      <w:r>
        <w:rPr>
          <w:b/>
        </w:rPr>
        <w:t>Статья 28. Документы (сведения),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r>
        <w:t>(Наименование в редакции Федерального закона от 10.07.2023 № 293-ФЗ)</w:t>
      </w:r>
    </w:p>
    <w:p>
      <w:r>
        <w:rPr>
          <w:b/>
        </w:rPr>
        <w:t xml:space="preserve">1. </w:t>
      </w:r>
      <w:r>
        <w:t>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 (В редакции федеральных законов от 30.04.2021 № 135-ФЗ, от 10.07.2023 № 293-ФЗ)</w:t>
      </w:r>
    </w:p>
    <w:p>
      <w:r>
        <w:rPr>
          <w:b/>
        </w:rPr>
        <w:t xml:space="preserve">2. </w:t>
      </w:r>
      <w:r>
        <w:t>Выдача удостоверения члена семьи ветерана боевых действий осуществляется членам семей лиц, указанных в пункте 1 статьи 3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 (Дополнение пунктом - Федеральный закон от 30.04.2021 № 135-ФЗ) (Статья в редакции Федерального закона от 05.04.2013 № 46-ФЗ)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