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24.04.1995 № 50-ФЗ</w:t>
      </w:r>
    </w:p>
    <w:p>
      <w:r>
        <w:t>О ратификации Соглашения между Правительством Российской Федерации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доходы Принят Государственной Думой 17 марта 1995 года Одобрен Советом Федерации 12 апреля 1995 года Ратифицировать Соглашение между Правительством Российской Федерации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доходы, подписанное в городе Ханое 27 мая 1993 года. Президент Российской Федерации Б.Ельцин Москва, Кремль 24 апреля 1995 года № 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