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государственных пособиях гражданам, имеющим детей</w:t>
      </w:r>
    </w:p>
    <w:p>
      <w:pPr>
        <w:pStyle w:val="Heading3"/>
      </w:pPr>
      <w:r>
        <w:t>ОБЩИЕ ПОЛОЖЕНИЯ</w:t>
      </w:r>
    </w:p>
    <w:p>
      <w:r>
        <w:rPr>
          <w:b/>
        </w:rPr>
        <w:t>Статья 1. Сфера действия настоящего Федерального закона</w:t>
      </w:r>
    </w:p>
    <w:p>
      <w:r>
        <w:t>Действие настоящего Федерального закона распространяется на: граждан Российской Федерации, проживающих на территории Российской Федерации; 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органах принудительного исполнения Российской Федерации,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(В редакции федеральных законов от 21.07.1998 № 117-ФЗ, от 25.07.2002 № 116-ФЗ, от 22.08.2004 № 122-ФЗ, от 03.07.2016 № 305-ФЗ, от 29.07.2018 № 264-ФЗ, от 01.10.2019 № 328-ФЗ) постоянно проживающих на территории Российской Федерации иностранных граждан и лиц без гражданства, а также беженцев; (В редакции Федерального закона от 05.12.2006 № 207-ФЗ) временно проживающих на территории Российской Федерации и подлежащих обязательному социальному страхованию на случай временной нетрудоспособности и в связи с материнством иностранных граждан и лиц без гражданства. (Дополнение абзацем - Федеральный закон от 05.12.2006 № 207-ФЗ) (В редакции Федерального закона от 24.07.2009 № 213-ФЗ) Действие настоящего Федерального закона не распространяется на: граждан Российской Федерации (иностранных граждан и лиц без гражданства), дети которых находятся на полном государственном обеспечении; граждан Российской Федерации (иностранных граждан и лиц без гражданства), лишенных родительских прав либо ограниченных в родительских правах, за исключением случаев назначения и выплаты пособия по беременности и родам, ежемесячного пособия в связи с рождением и воспитанием ребенка женщине, вставшей на учет в медицинской организации в ранние сроки беременности (до двенадцати недель), и единовременного пособия беременной жене военнослужащего, проходящего военную службу по призыву; (В редакции федеральных законов от 05.04.2013 № 45-ФЗ, от 07.06.2013 № 129-ФЗ, от 26.05.2021 № 151-ФЗ, от 21.11.2022 № 455-ФЗ) граждан Российской Федерации, выехавших на постоянное место жительства за пределы Российской Федерации. Иные категории лиц, проживающих на территории Российской Федерации, на которых действие настоящего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r>
        <w:rPr>
          <w:b/>
        </w:rPr>
        <w:t>Статья 2. Законодательство Российской Федерации о государственных пособиях гражданам, имеющим детей</w:t>
      </w:r>
    </w:p>
    <w:p>
      <w:r>
        <w:t>Законодательство Российской Федерации о государственных пособиях гражданам, имеющим детей, основывается на Конституции Российской Федерации и состоит из настоящего Федерального закона, других федеральных законов, а также законов и иных нормативных правовых актов субъектов Российской Федерации, в том числе устанавливающих дополнительные виды материальной поддержки семей с детьми.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 (В редакции федеральных законов от 05.12.2006 № 207-ФЗ, от 06.12.2021 № 409-ФЗ)</w:t>
      </w:r>
    </w:p>
    <w:p>
      <w:r>
        <w:rPr>
          <w:b/>
        </w:rPr>
        <w:t>Статья 3. Виды государственных пособий гражданам, имеющим детей, порядок назначения пособий и межведомственное информационное взаимодействие в целях назначения и выплаты пособий</w:t>
      </w:r>
    </w:p>
    <w:p>
      <w:r>
        <w:t>(Наименование в редакции Федерального закона от 28.07.2012 № 133-ФЗ) Настоящим Федеральным законом устанавливаются следующие виды государственных пособий: пособие по беременности и родам; ежемесячное пособие в связи с рождением и воспитанием ребенка; (В редакции Федерального закона от 21.11.2022 № 455-ФЗ) единовременное пособие при рождении ребенка; ежемесячное пособие по уходу за ребенком; (В редакции Федерального закона от 05.12.2006 № 207-ФЗ) абзац; (Утратил силу - Федеральный закон от 21.11.2022 № 455-ФЗ) единовременное пособие при передаче ребенка на воспитание в семью; (Дополнение абзацем - Федеральный закон от 05.12.2006 № 207-ФЗ) единовременное пособие беременной жене военнослужащего, проходящего военную службу по призыву; (Дополнение абзацем - Федеральный закон от 25.10.2007 № 233-ФЗ) ежемесячное пособие на ребенка военнослужащего, проходящего военную службу по призыву; (Дополнение абзацем - Федеральный закон от 25.10.2007 № 233-ФЗ) абзац. (Дополнение абзацем - Федеральный закон от 26.05.2021 № 151-ФЗ) (Утратил силу - Федеральный закон от 30.04.2022 № 116-ФЗ) Порядок и условия назначения и выплаты указанных государственных пособий, за исключением ежемесячного пособия в связи с рождением и воспитанием ребенка, устанавливаются уполномоченным Правительством Российской Федерации федеральным органом исполнительной власти в части, не определенной настоящим Федеральным законом. Порядок предоставления информации, необходимой для назначения и выплаты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гражданам, имеющим право на получение этих пособий, а также органам, осуществляющим назначение и выплату указанного пособия, определяется Правительством Российской Федерации. Порядок и условия назначения и выплаты ежемесячного пособия в связи с рождением и воспитанием ребенка в части, не определенной настоящим Федеральным законом, требования к составу семьи и перечню видов доходов, учитываемых при расчете среднедушевого дохода семьи, а также перечень документов (копий документов, сведений), необходимых для назначения указанного пособия, и форма заявления о его назначении устанавливаются Правительством Российской Федерации. (В редакции федеральных законов от 26.05.2021 № 151-ФЗ, от 30.04.2022 № 116-ФЗ, от 21.11.2022 № 455-ФЗ) Часть. (Дополнение частью - Федеральный закон от 22.08.2004 № 122-ФЗ) (Утратила силу - Федеральный закон от 21.11.2022 № 455-ФЗ) Документы (копии документов, сведения), необходимые для назначения и выплаты государственных пособий, запрашиваются органами и организациями,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находятся в распоряжении таких органов либо организаций или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 (Дополнение частью - Федеральный закон от 28.07.2012 № 133-ФЗ) (В редакции федеральных законов от 06.12.2021 № 409-ФЗ, от 21.11.2022 № 455-ФЗ) Межведомственное информационное взаимодействие в целях назначения и выплаты пособий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 (Дополнение частью - Федеральный закон от 28.07.2012 № 133-ФЗ) Органы и организации, осуществляющие назначение и выплату государственных пособий, вправе проверять достоверность представленных заявителем документов, а также указанных в заявлении о назначении пособия сведений. В этих целях данные органы и организации вправе запрашивать и безвозмездно получать необходимые документы и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(Дополнение частью - Федеральный закон от 21.11.2022 № 455-ФЗ)</w:t>
      </w:r>
    </w:p>
    <w:p>
      <w:r>
        <w:rPr>
          <w:b/>
        </w:rPr>
        <w:t>Статья 4. Средства на выплату государственных пособий гражданам, имеющим детей</w:t>
      </w:r>
    </w:p>
    <w:p>
      <w:r>
        <w:t>Выплата государственных пособий гражданам, имеющим детей, производится за счет: средств Фонда пенсионного и социального страхования Российской Федерации в виде пособия по беременности и родам, единовременного пособия при рождении ребенка,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(В редакции федеральных законов от 24.07.2009 № 213-ФЗ, от 07.06.2013 № 129-ФЗ, от 26.05.2021 № 151-ФЗ, от 21.11.2022 № 455-ФЗ) средств федерального бюджета, выделяемых в установленном порядке федеральным органам исполнительной власти и федеральным государственным органам, в которых законодательством Российской Федерации предусмотрена военная служба, служба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в виде пособия по беременности и родам, единовременного пособия при рождении ребенка, ежемесячного пособия по уходу за ребенком женщинам, проходящим военную службу по контракту; лицам, проходящим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(за исключением ежемесячного пособия по уходу за ребенком, предусмотренного абзацем шестым настоящей части), а также в связи с истечением срока их трудового договора в воинских частях, находящихся за пределами Российской Федерации; женщинам, уволенным в период беременности, отпуска по беременности и родам, отпуска по уходу за ребенком в связи с переводом мужа в Российскую Федерацию из воинских частей, находящихся за пределами Российской Федерации; неработающим женам военнослужащих, проходящих военную службу по контракту на территориях иностранных государств; (В редакции федеральных законов от 05.12.2006 № 207-ФЗ, от 24.07.2009 № 213-ФЗ, от 07.06.2013 № 129-ФЗ, от 04.06.2014 № 145-ФЗ, от 03.07.2016 № 305-ФЗ, от 29.07.2018 № 264-ФЗ, от 01.10.2019 № 328-ФЗ, от 26.05.2021 № 151-ФЗ) абзац; (Утратил силу - Федеральный закон от 23.07.2025 № 249-ФЗ) абзац; (Утратил силу - Федеральный закон от 21.11.2022 № 455-ФЗ) межбюджетных трансфертов из федерального бюджета бюджету Фонда пенсионного и социального страхования Российской Федерации на выплату пособия по беременности и родам, единовременного пособия при рождении ребенка, ежемесячного пособия по уходу за ребенком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(за исключением единовременного пособия при рождении ребенка и ежемесячного пособия по уходу за ребенком, предусмотренных абзацем третьим настоящей части); (Дополнение абзацем - Федеральный закон от 05.12.2006 № 207-ФЗ) (В редакции Федерального закона от 23.07.2025 № 249-ФЗ) межбюджетных трансфертов из федерального бюджета бюджету Фонда пенсионного и социального страхования Российской Федерации на выплату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(Дополнение абзацем - Федеральный закон от 05.12.2006 № 207-ФЗ) (В редакции федеральных законов от 07.06.2013 № 129-ФЗ, от 06.12.2021 № 409-ФЗ, от 21.11.2022 № 455-ФЗ) абзац. (Дополнение абзацем - Федеральный закон от 26.05.2021 № 151-ФЗ) (Утратил силу - Федеральный закон от 21.11.2022 № 455-ФЗ) Расходы на доставку и пересылку государственных пособий гражданам, имеющим детей, осуществляются из тех же источников, из которых производится выплата пособий. (Дополнение частью - Федеральный закон от 30.05.2001 № 67-ФЗ) Финансирование расходов на оплату услуг организаций федеральной почтовой связи по доставке и пересылке государственных пособий гражданам, имеющим детей, производится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 (Дополнение частью - Федеральный закон от 30.05.2001 № 67-ФЗ) Плата за банковские услуги по операциям со средствами, предусмотренными на выплату государственных пособий гражданам, имеющим детей, не взимается. (Дополнение частью - Федеральный закон от 30.05.2001 № 67-ФЗ) 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переданы Фонду пенсионного и социального страхования Российской Федерации, выплата указанного пособия производится за счет: межбюджетных трансфертов из федерального бюджета, предоставляемых бюджету Фонда пенсионного и социального страхования Российской Федерации в целях софинансирования расходных обязательств субъекта Российской Федерации, города Байконура, федеральной территории "Сириус" по выплате ежемесячного пособия в связи с рождением и воспитанием ребенка. Объем таких межбюджетных трансфертов определяется в порядке, устанавливаемом Правительством Российской Федерации с учетом уровня софинансирования расходных обязательств субъектов Российской Федерации в соответствии с правилами формирования, предоставления и распределения субсидий из федерального бюджета бюджетам субъектов Российской Федерации; бюджетных ассигнований бюджетов субъектов Российской Федерации, города Байконура, федеральной территории "Сириус", предоставляемых бюджету Фонда пенсионного и социального страхования Российской Федерации в форме субвенций на основании соглашений, заключаемых между высшим исполнительным органом субъекта Российской Федерации, администрацией города Байконура, администрацией федеральной территории "Сириус" и Фондом пенсионного и социального страхования Российской Федерации. (Дополнение частью - Федеральный закон от 21.11.2022 № 455-ФЗ) В случае, если полномочия субъекта Российской Федерации, города Байконура, федеральной территории "Сириус" по назначению и выплате ежемесячного пособия в связи с рождением и воспитанием ребенка осуществляются субъектом Российской Федерации, городом Байконуром, федеральной территорией "Сириус" самостоятельно, финансовое обеспечение расходов на выплату указанного пособия производится исключительно за счет их собственных средств. При этом нормативными правовыми актами субъекта Российской Федерации, города Байконура, федеральной территории "Сириус" могут устанавливаться иные и (или) дополнительные условия назначения и выплаты ежемесячного пособия в связи с рождением и воспитанием ребенка, а также особенности назначения и выплаты указанного пособия. (Дополнение частью - Федеральный закон от 21.11.2022 № 455-ФЗ)</w:t>
      </w:r>
    </w:p>
    <w:p>
      <w:r>
        <w:rPr>
          <w:b/>
        </w:rPr>
        <w:t>Статья 41. Обеспечение выплаты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w:t>
      </w:r>
    </w:p>
    <w:p>
      <w:r>
        <w:t>Назначение и выплата пособия по беременности и родам, единовременного пособия при рождении ребенка, ежемесячного пособия по уходу за ребенком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(за исключением единовременного пособия при рождении ребенка и ежемесячного пособия по уходу за ребенком, предусмотренных абзацем третьим части первой статьи 4 настоящего Федерального закона),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осуществляются Фондом пенсионного и социального страхования Российской Федерации и его территориальными органами. (В редакции Федерального закона от 23.07.2025 № 249-ФЗ) Средства на осуществление полномочий по выплате государственных пособий, предусмотренных частью первой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 (В редакции Федерального закона от 21.11.2022 № 455-ФЗ) 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выплату государственных пособий, предусмотренных частью первой настоящей статьи, определяется исходя из численности лиц, имеющих право на каждое из указанных пособий, и размеров указанных пособий, установленных настоящим Федеральным законом. (В редакции Федерального закона от 21.11.2022 № 455-ФЗ) (Дополнение статьей - Федеральный закон от 05.12.2006 № 207-ФЗ) (В редакции Федерального закона от 06.12.2021 № 409-ФЗ)</w:t>
      </w:r>
    </w:p>
    <w:p>
      <w:r>
        <w:rPr>
          <w:b/>
        </w:rPr>
        <w:t>Статья 42. Порядок индексации и перерасчета государственных пособий гражданам, имеющим детей</w:t>
      </w:r>
    </w:p>
    <w:p>
      <w:r>
        <w:t>Один раз в год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 Российской Федерации, индексируются: (В редакции Федерального закона от 19.12.2016 № 444-ФЗ) абзац; (Утратил силу - Федеральный закон от 08.08.2024 № 324-ФЗ) абзац; (Утратил силу - Федеральный закон от 26.05.2021 № 151-ФЗ) единовременное пособие при рождении ребенка; ежемесячное пособие по уходу за ребенком, выплачиваемое лицам, указанным в абзацах шестом - восьмом части первой статьи 13 настоящего Федерального закона, минимальный размер ежемесячного пособия по уходу за ребенком, выплачиваемого лицам, указанным в абзацах втором и третьем части первой статьи 13 настоящего Федерального закона, минимальный и максимальный размеры ежемесячного пособия по уходу за ребенком, выплачиваемого лицам, указанным в абзаце пятом части первой статьи 13 настоящего Федерального закона; (В редакции федеральных законов от 24.07.2009 № 213-ФЗ, от 14.07.2022 № 282-ФЗ) единовременное пособие при передаче ребенка на воспитание в семью; единовременное пособие беременной жене военнослужащего, проходящего военную службу по призыву; ежемесячное пособие на ребенка военнослужащего, проходящего военную службу по призыву. При индексации минимального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абзацах втором - пятом части первой статьи 13 настоящего Федерального закона, подлежит перерасчету до минимального размера ежемесячного пособия по уходу за ребенком, проиндексированного в соответствии с частью первой настоящей статьи, если назначенное и выплачиваемое ежемесячное пособие по уходу за ребенком не достигает указанного минимального размера ежемесячного пособия по уходу за ребенком. При индексации максимального размера ежемесячного пособия по уходу за ребенком ежемесячное пособие по уходу за ребенком, исчисленное в процентном выражении от среднего заработка (дохода, денежного довольствия) и выплачиваемое лицам, указанным в абзаце пятом части первой статьи 13 настоящего Федерального закона, в максимальном размере, установленном до индексации в соответствии с частью первой настоящей статьи, подлежит перерасчету в процентном выражении от среднего заработка (дохода, денежного довольствия), но не выше максимального размера ежемесячного пособия по уходу за ребенком, проиндексированного в соответствии с частью первой настоящей статьи. (В редакции федеральных законов от 24.07.2009 № 213-ФЗ, от 14.07.2022 № 282-ФЗ) Ежемесячное пособие в связи с рождением и воспитанием ребенка подлежит перерасчету в беззаявительном порядке с месяца изменения величины прожиточного минимума для соответствующей социально-демографической группы населения, установленной в субъекте Российской Федерации. Выплата такого пособия после перерасчета осуществляется также в беззаявительном порядке. (Дополнение частью - Федеральный закон от 21.11.2022 № 455-ФЗ) (Дополнение статьей - Федеральный закон от 01.03.2008 № 18-ФЗ)</w:t>
      </w:r>
    </w:p>
    <w:p>
      <w:r>
        <w:rPr>
          <w:b/>
        </w:rPr>
        <w:t>Статья 5. Применение районного коэффициента при назначении государственных пособий гражданам, имеющим детей</w:t>
      </w:r>
    </w:p>
    <w:p>
      <w:r>
        <w:t>Размеры государственных пособий гражданам, имеющим детей, в районах и местностях, где установлены районные коэффициенты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w:t>
      </w:r>
    </w:p>
    <w:p>
      <w:r>
        <w:rPr>
          <w:b/>
        </w:rPr>
        <w:t>Статья 51. Порядок исчисления среднего заработка (дохода, денежного довольствия) при назначении государственных пособий гражданам, имеющим детей</w:t>
      </w:r>
    </w:p>
    <w:p>
      <w:r>
        <w:t>Исчисление среднего заработка при назначении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в порядке, установленном Федеральным законом от 29 декабря 2006 года № 255-ФЗ "Об обязательном социальном страховании на случай временной нетрудоспособности и в связи с материнством" (далее - Федеральный закон "Об обязательном социальном страховании на случай временной нетрудоспособности и в связи с материнством"). Порядок исчисления среднего заработка (дохода, денежного довольствия) при назначении пособия по беременности и родам женщинам, указанным в абзаце четвертом статьи 6 настоящего Федерального закона, и ежемесячного пособия по уходу за ребенком лицам, указанным в абзацах третьем и пятом части первой статьи 13 настоящего Федерального закона, устанавливается Правительством Российской Федерации. (Дополнение статьей - Федеральный закон от 05.12.2006 № 207-ФЗ) (В редакции Федерального закона от 24.07.2009 № 213-ФЗ)</w:t>
      </w:r>
    </w:p>
    <w:p>
      <w:pPr>
        <w:pStyle w:val="Heading3"/>
      </w:pPr>
      <w:r>
        <w:t>ПРАВО НА ГОСУДАРСТВЕННЫЕ ПОСОБИЯ ГРАЖДАНАМ, ИМЕЮЩИМ ДЕТЕЙ, И ИХ РАЗМЕРЫ</w:t>
      </w:r>
    </w:p>
    <w:p>
      <w:r>
        <w:rPr>
          <w:b/>
        </w:rPr>
        <w:t>Статья 6. Право на пособие по беременности и родам</w:t>
      </w:r>
    </w:p>
    <w:p>
      <w:r>
        <w:t>Право на пособие по беременности и родам имеют: женщины, подлежащие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а также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 (В редакции федеральных законов от 05.12.2006 № 207-ФЗ; от 24.07.2009 № 213-ФЗ) женщины,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(В редакции Федерального закона от 07.06.2013 № 129-ФЗ) женщины, проходящие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 (В редакции федеральных законов от 21.07.1998 № 117-ФЗ, от 25.07.2002 № 116-ФЗ, от 22.08.2004 № 122-ФЗ, от 03.07.2016 № 305-ФЗ, от 29.07.2018 № 264-ФЗ, от 01.10.2019 № 328-ФЗ) абзац; (Утратил силу - Федеральный закон от 24.07.2009 № 213-ФЗ) женщины, категории которых установлены настоящей статьей, при усыновлении ими ребенка (детей).</w:t>
      </w:r>
    </w:p>
    <w:p>
      <w:r>
        <w:rPr>
          <w:b/>
        </w:rPr>
        <w:t>Статья 7. Период выплаты пособия по беременности и родам</w:t>
      </w:r>
    </w:p>
    <w:p>
      <w:r>
        <w:t>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или более детей - сто десять) календарных дней после родов. (В редакции Федерального закона от 24.11.1996 № 130-ФЗ) Отпуск по беременности и родам исчисляется суммарно и предоставляется женщине полностью независимо от числа дней, фактически использованных до родов. При усыновлении ребенка (детей) в возрасте до трех месяцев пособие по беременности и родам выплачивается за период со дня его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
        <w:rPr>
          <w:b/>
        </w:rPr>
        <w:t>Статья 8. Размер пособия по беременности и родам</w:t>
      </w:r>
    </w:p>
    <w:p>
      <w:r>
        <w:t>Пособие по беременности и родам устанавливается в размере: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и с учетом иных условий, установленных Федеральным законом "Об обязательном социальном страховании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(В редакции федеральных законов от 05.12.2006 № 207-ФЗ; от 24.07.2009 № 213-ФЗ) 100 процентов величины прожиточного минимума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законом от 24 октября 1997 года № 134-ФЗ "О прожиточном минимуме в Российской Федерации" - женщинам, уволенным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 (В редакции федеральных законов от 05.12.2006 № 207-ФЗ, от 24.07.2009 № 213-ФЗ, от 08.08.2024 № 324-ФЗ) 100 процентов величины прожиточного минимума трудоспособного населения, установленной в субъекте Российской Федерации по месту жительства (пребывания) или фактического проживания в соответствии с Федеральным законом от 24 октября 1997 года № 134-ФЗ "О прожиточном минимуме в Российской Федерации", -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(В редакции федеральных законов от 07.06.2013 № 129-ФЗ, от 23.07.2025 № 249-ФЗ) денежного довольствия - женщинам, проходящим военную службу по контракту, службу в качестве лиц рядового и начальствующего состава в органах внутренних дел, в войсках национальной гвардии, в Государственной противопожарной службе, в учреждениях и органах уголовно-исполнительной системы, в органах принудительного исполнения Российской Федерации, в таможенных органах. (В редакции федеральных законов от 21.07.1998 № 117-ФЗ, от 25.07.2002 № 116-ФЗ, от 22.08.2004 № 122-ФЗ, от 03.07.2016 № 305-ФЗ, от 29.07.2018 № 264-ФЗ, от 01.10.2019 № 328-ФЗ)</w:t>
      </w:r>
    </w:p>
    <w:p>
      <w:r>
        <w:rPr>
          <w:b/>
        </w:rPr>
        <w:t>Статья 9. Право на ежемесячное пособие в связи с рождением и воспитанием ребенка</w:t>
      </w:r>
    </w:p>
    <w:p>
      <w:r>
        <w:t>Право на ежемесячное пособие в связи с рождением и воспитанием ребенка предоставляется нуждающимся в социальной поддержке беременным женщинам и лицам, имеющим детей в возрасте до 17 лет, при условии, если они являются гражданами Российской Федерации и постоянно проживают на территории Российской Федерации. Ежемесячное пособие в связи с рождением и воспитанием ребенка назначается и выплачивается в соответствии с настоящим Федеральным законом и нормативными правовыми актами субъектов Российской Федерации, города Байконура, федеральной территории "Сириус". Назначение и выплата ежемесячного пособия в связи с рождением и воспитанием ребенка осуществляются: беременной женщине в случае, если срок ее беременности составляет шесть и более недель и она встала на учет в медицинской организации в ранние сроки беременности (до двенадцати недель); одному из родителей (усыновителей, опекунов (попечителей) ребенка в возрасте до 17 лет, являющегося гражданином Российской Федерации и постоянно проживающего на территории Российской Федерации. Право на ежемесячное пособие в связи с рождением и воспитанием ребенка возникает в случае, если размер среднедушевого дохода семьи, рассчитанный в соответствии с частью шестой настоящей статьи, не превышает величину прожиточного минимума на душу населения, установленную в субъекте Российской Федерации по месту жительства (пребывания) или фактического проживания заявителя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При определении права на ежемесячное пособие в связи с рождением и воспитанием ребенка учитываются наличие у заявителя и членов его семьи доходов от трудовой, предпринимательской и иных видов деятельности, а также иных доходов,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его семьи (за исключением несовершеннолетних детей) в соответствии с порядком и условиями назначения и выплаты указанного пособия, устанавливаемыми Правительством Российской Федерации. (В редакции Федерального закона от 29.10.2024 № 367-ФЗ) Среднедушевой доход семьи при назначении ежемесячного пособия в связи с рождением и воспитанием ребенка рассчитывается исходя из суммы доходов всех членов семьи за последние двенадцать календарных месяцев (в том числе в случае представления документов (сведений) о доходах семьи за период менее двенадцати календарных месяцев), предшествовавших месяцу перед месяцем обращения за назначением указанного пособия, путем деления одной двенадцатой суммы доходов всех членов семьи за расчетный период на число членов семьи. 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 В состав семьи, учитываемый при определении права на ежемесячное пособие в связи с рождением и воспитанием ребенка и при расчете среднедушевого дохода семьи, не включаются: лица, лишенные родительских прав или ограниченные в родительских правах в отношении ребенка (детей), о назначении пособия на которого (которых) подается заявление; лица, находящиеся на полном государственном обеспечении, за исключением заявителя, а также детей, находящихся под его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 (В редакции Федерального закона от 28.11.2025 № 439-ФЗ)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 лица, отбывающие наказание в виде лишения свободы; лица, находящиеся на принудительном лечении по решению суда; лица, в отношении которых применена мера пресечения в виде заключения под стражу; лица, признанные безвестно отсутствующими или объявленные умершими; лица, находящиеся в розыске; несовершеннолетние дети, дети, находящиеся под опекой (попечительством) заявителя,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 При наличии в семье нескольких детей в возрасте до 17 лет ежемесячное пособие в связи с рождением и воспитанием ребенка назначается на каждого такого ребенка. 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при назначении указанного пособия в связи с рождением последующего ребенка положения частей четвертой - восьмой настоящей статьи не применяются. (Дополнение частью - Федеральный закон от 08.08.2024 № 313-ФЗ) (Статья в редакции Федерального закона от 21.11.2022 № 455-ФЗ)</w:t>
      </w:r>
    </w:p>
    <w:p>
      <w:r>
        <w:rPr>
          <w:b/>
        </w:rPr>
        <w:t>Статья 91. Продолжительность выплаты ежемесячного пособия в связи с рождением и воспитанием ребенка</w:t>
      </w:r>
    </w:p>
    <w:p>
      <w:r>
        <w:t>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при обращении женщины после наступления срока беременности двенадцать недель и выплачивается за период начиная с месяца постановки ее на учет в медицинской организации (но не ранее наступления срока беременности шесть недель) до месяца родов или прерывания беременности (включительно). Если прерывание беременности произошло до наступления срока беременности двенадцать недель, выплата указанного пособия не осуществляется. Ежемесячное пособие в связи с рождением и воспитанием ребенка гражданам, имеющим детей в возрасте до 17 лет, выплачивается начиная с месяца рождения ребенка, если обращение о назначении указанного пособия последовало в срок не позднее шести месяцев со дня рождения ребенка. В остальных случаях указанное пособие выплачивается начиная с даты обращения за назначением указанного пособия. Ежемесячное пособие в связи с рождением и воспитанием ребенка выплачивается за полный месяц независимо от даты наступления срока беременности шесть недель, даты родов или прерывания беременности, даты рождения ребенка, даты достижения ребенком возраста 17 лет или даты обращения за назначением указанного пособия. В случае, если женщина получала ежемесячное пособие в связи с рождением и воспитанием ребенка в период беременности, указанное пособие в случае рождения ребенка назначается и выплачивается с месяца, следующего за месяцем его рождения. Ежемесячное пособие в связи с рождением и воспитанием ребенка гражданам, имеющим детей в возрасте до 17 лет, назначается на двенадцать месяцев, но на срок не более чем до достижения ребенком возраста 17 лет. 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на период, на который указанное пособие уже назначено в отношении предыдущего ребенка. (В редакции Федерального закона от 08.08.2024 № 313-ФЗ) (Дополнение статьей - Федеральный закон от 26.05.2021 № 151-ФЗ) (В редакции Федерального закона от 21.11.2022 № 455-ФЗ)</w:t>
      </w:r>
    </w:p>
    <w:p>
      <w:r>
        <w:rPr>
          <w:b/>
        </w:rPr>
        <w:t>Статья 10. Размер ежемесячного пособия в связи с рождением и воспитанием ребенка</w:t>
      </w:r>
    </w:p>
    <w:p>
      <w:r>
        <w:t>Ежемесячное пособие в связи с рождением и воспитанием ребенка женщине, вставшей на учет в медицинской организации в ранние сроки беременности, назначается и выплачивается в следующих размерах: 50 процентов величины прожиточного минимума трудоспособного населения,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 75 процентов величины прожиточного минимума трудоспособного населения,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 100 процентов величины прожиточного минимума трудоспособного населения,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трудоспособного населения, не превышает величину прожиточного минимума на душу населения, установленную в субъекте Российской Федерации. Ежемесячное пособие в связи с рождением и воспитанием ребенка гражданам, имеющим детей в возрасте до 17 лет, назначается и выплачивается в следующих размерах: 50 процентов величины прожиточного минимума для детей,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не превышает величину прожиточного минимума на душу населения, установленную в субъекте Российской Федерации; 75 процентов величины прожиточного минимума для детей,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50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 100 процентов величины прожиточного минимума для детей, установленной в субъекте Российской Федерации в соответствии с Федеральным законом от 24 октября 1997 года № 134-ФЗ "О прожиточном минимуме в Российской Федерации" на дату обращения за назначением указанного пособия, - в случае, если размер среднедушевого дохода семьи, рассчитанный с учетом выплаты ежемесячного пособия в связи с рождением и воспитанием ребенка в размере 75 процентов величины прожиточного минимума для детей, не превышает величину прожиточного минимума на душу населения, установленную в субъекте Российской Федерации. В случае, если ежемесячное пособие в связи с рождением и воспитанием ребенка назначено и выплачивается одному из родителей (усыновителей, опекунов (попечителей), указанное пособие в связи с рождением последующего ребенка назначается и выплачивается в размере, в котором оно уже назначено и выплачивается в отношении предыдущего ребенка. (Дополнение частью - Федеральный закон от 08.08.2024 № 313-ФЗ) (Статья в редакции Федерального закона от 21.11.2022 № 455-ФЗ)</w:t>
      </w:r>
    </w:p>
    <w:p>
      <w:r>
        <w:rPr>
          <w:b/>
        </w:rPr>
        <w:t>Статья 101</w:t>
      </w:r>
    </w:p>
    <w:p>
      <w:r>
        <w:t>(Дополнение статьей - Федеральный закон от 26.05.2021 № 151-ФЗ) (Утратила силу - Федеральный закон от 30.04.2022 № 116-ФЗ)</w:t>
      </w:r>
    </w:p>
    <w:p>
      <w:r>
        <w:rPr>
          <w:b/>
        </w:rPr>
        <w:t>Статья 102</w:t>
      </w:r>
    </w:p>
    <w:p>
      <w:r>
        <w:t>(Дополнение статьей - Федеральный закон от 26.05.2021 № 151-ФЗ) (Утратила силу - Федеральный закон от 30.04.2022 № 116-ФЗ)</w:t>
      </w:r>
    </w:p>
    <w:p>
      <w:r>
        <w:rPr>
          <w:b/>
        </w:rPr>
        <w:t>Статья 103</w:t>
      </w:r>
    </w:p>
    <w:p>
      <w:r>
        <w:t>(Дополнение статьей - Федеральный закон от 26.05.2021 № 151-ФЗ) (Утратила силу - Федеральный закон от 30.04.2022 № 116-ФЗ)</w:t>
      </w:r>
    </w:p>
    <w:p>
      <w:r>
        <w:rPr>
          <w:b/>
        </w:rPr>
        <w:t>Статья 11. Право на единовременное пособие при рождении ребенка</w:t>
      </w:r>
    </w:p>
    <w:p>
      <w:r>
        <w:t>Право на единовременное пособие при рождении ребенка имеет один из родителей либо лицо, его заменяющее. (В редакции Федерального закона от 05.12.2006 № 207-ФЗ) В случае рождения двух или более детей указанное пособие выплачивается на каждого ребенка. (В редакции Федерального закона от 05.12.2006 № 207-ФЗ) При рождении мертвого ребенка указанное пособие не выплачивается.</w:t>
      </w:r>
    </w:p>
    <w:p>
      <w:r>
        <w:rPr>
          <w:b/>
        </w:rPr>
        <w:t>Статья 12. Размер единовременного пособия при рождении ребенка</w:t>
      </w:r>
    </w:p>
    <w:p>
      <w:r>
        <w:t>Единовременное пособие при рождении ребенка выплачивается в размере 8 000 рублей. (В редакции федеральных законов от 24.11.1995 № 184-ФЗ; от 07.08.2000 № 122-ФЗ; от 28.12.2001 № 181-ФЗ; от 29.12.2004 № 206-ФЗ; от 22.12.2005 № 178-ФЗ; от 05.12.2006 № 207-ФЗ)</w:t>
      </w:r>
    </w:p>
    <w:p>
      <w:r>
        <w:rPr>
          <w:b/>
        </w:rPr>
        <w:t>Статья 121. Право на единовременное пособие при передаче ребенка на воспитание в семью</w:t>
      </w:r>
    </w:p>
    <w:p>
      <w:r>
        <w:t>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имеет один из усыновителей, опекунов (попечителей), приемных родителей. (В редакции Федерального закона от 06.12.2021 № 409-ФЗ) В случае передачи на воспитание в семью двух и более детей пособие выплачивается на каждого ребенка. (Дополнение статьей - Федеральный закон от 05.12.2006 № 207-ФЗ)</w:t>
      </w:r>
    </w:p>
    <w:p>
      <w:r>
        <w:rPr>
          <w:b/>
        </w:rPr>
        <w:t>Статья 122. Размер единовременного пособия при передаче ребенка на воспитание в семью</w:t>
      </w:r>
    </w:p>
    <w:p>
      <w:r>
        <w:t>Единовременное пособие при передаче ребенка на воспитание в семью выплачивается в размере 8 000 рублей. 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 (Дополнение частью - Федеральный закон от 02.07.2013 № 167-ФЗ) (Дополнение статьей - Федеральный закон от 05.12.2006 № 207-ФЗ)</w:t>
      </w:r>
    </w:p>
    <w:p>
      <w:r>
        <w:rPr>
          <w:b/>
        </w:rPr>
        <w:t>Статья 123. Право на единовременное пособие беременной жене военнослужащего, проходящего военную службу по призыву</w:t>
      </w:r>
    </w:p>
    <w:p>
      <w:r>
        <w:t>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 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 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 (В редакции Федерального закона от 07.06.2013 № 129-ФЗ) (Дополнение статьей - Федеральный закон от 25.10.2007 № 233-ФЗ)</w:t>
      </w:r>
    </w:p>
    <w:p>
      <w:r>
        <w:rPr>
          <w:b/>
        </w:rPr>
        <w:t>Статья 124. Размер единовременного пособия беременной жене военнослужащего, проходящего военную службу по призыву</w:t>
      </w:r>
    </w:p>
    <w:p>
      <w:r>
        <w:t>Единовременное пособие беременной жене военнослужащего, проходящего военную службу по призыву, выплачивается в размере 14 000 рублей. (Дополнение статьей - Федеральный закон от 25.10.2007 № 233-ФЗ)</w:t>
      </w:r>
    </w:p>
    <w:p>
      <w:r>
        <w:rPr>
          <w:b/>
        </w:rPr>
        <w:t>Статья 125. Право на ежемесячное пособие на ребенка военнослужащего, проходящего военную службу по призыву</w:t>
      </w:r>
    </w:p>
    <w:p>
      <w:r>
        <w:t>Право на ежемесячное пособие на ребенка военнослужащего, проходящего военную службу по призыву, имеют: мать ребенка военнослужащего, проходящего военную службу по призыву; 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содержания под стражей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образовательных организаций, медицинских организаций, организаций социального обслуживания и из других аналогичных организаций. (В редакции федеральных законов от 07.06.2013 № 129-ФЗ; от 28.03.2017 № 39-ФЗ) В случае, если уход за ребенком военнослужащего, проходящего военную службу по призыву, осуществляется одновременно несколькими лицами, указанными в абзаце третьем части первой настоящей статьи, право на получение ежемесячного пособия на ребенка военнослужащего, проходящего военную службу по призыву, предоставляется одному из указанных лиц. Ежемесячное пособие на ребенка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настоящим Федеральным законом и законами субъектов Российской Федерации. 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 (В редакции Федерального закона от 07.06.2013 № 129-ФЗ) (Дополнение статьей - Федеральный закон от 25.10.2007 № 233-ФЗ)</w:t>
      </w:r>
    </w:p>
    <w:p>
      <w:r>
        <w:rPr>
          <w:b/>
        </w:rPr>
        <w:t>Статья 126. Продолжительность выплаты ежемесячного пособия на ребенка военнослужащего, проходящего военную службу по призыву</w:t>
      </w:r>
    </w:p>
    <w:p>
      <w:r>
        <w:t>Матери ребенка военнослужащего, проходящего военную службу по призыву, ежемесячное пособие на ребенка военнослужащего, проходящего военную службу по призыву, выплачивается со дня рождения ребенка,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 Иным лицам, указанным в абзаце третьем части первой статьи 125 настоящего Федерального закона, ежемесячное пособие на ребенка военнослужащего, проходящего военную службу по призыву, выплачивается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 Выплата указанного пособия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 (В редакции Федерального закона от 07.06.2013 № 129-ФЗ) (Дополнение статьей - Федеральный закон от 25.10.2007 № 233-ФЗ)</w:t>
      </w:r>
    </w:p>
    <w:p>
      <w:r>
        <w:rPr>
          <w:b/>
        </w:rPr>
        <w:t>Статья 127. Размер ежемесячного пособия на ребенка военнослужащего, проходящего военную службу по призыву</w:t>
      </w:r>
    </w:p>
    <w:p>
      <w:r>
        <w:t>Ежемесячное пособие на ребенка военнослужащего, проходящего военную службу по призыву, выплачивается в размере 6 000 рублей на каждого ребенка военнослужащего, проходящего военную службу по призыву. (Дополнение статьей - Федеральный закон от 25.10.2007 № 233-ФЗ)</w:t>
      </w:r>
    </w:p>
    <w:p>
      <w:r>
        <w:rPr>
          <w:b/>
        </w:rPr>
        <w:t>Статья 13. Право на ежемесячное пособие по уходу за ребенком</w:t>
      </w:r>
    </w:p>
    <w:p>
      <w:r>
        <w:t>Право на ежемесячное пособие по уходу за ребенком имеют: 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 в отпуске по уходу за ребенком либо вышедшие на работу из этого отпуска ранее достижения ребенком возраста полутора лет в соответствии с частью второй настоящей статьи; (В редакции федеральных законов от 24.07.2009 № 213-ФЗ, от 19.12.2023 № 620-ФЗ) матери, проходящие военную службу по контракту, матери либо отцы, проходящие службу в качестве лиц рядового и начальствующего состава органов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таможенных органов и находящиеся в отпуске по уходу за ребенком либо вышедшие на службу из этого отпуска ранее достижения ребенком возраста полутора лет в соответствии с частью второй настоящей статьи; (В редакции федеральных законов от 03.07.2016 № 305-ФЗ, от 29.07.2018 № 264-ФЗ, от 01.10.2019 № 328-ФЗ, от 19.12.2023 № 620-ФЗ) абзац; (Утратил силу - Федеральный закон от 24.07.2009 № 213-ФЗ) 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матери, уволенные в период отпуска по уходу за ребенком, отпуска по беременности и родам в связи с переводом мужа из таких частей в Российскую Федерацию, либо лица, вышедшие на работу (службу) из отпуска по уходу за ребенком ранее достижения ребенком возраста полутора лет в соответствии с частью второй настоящей статьи и уволенные в этот период по указанным в настоящем абзаце основаниям; (В редакции федеральных законов от 24.07.2009 № 213-ФЗ, от 07.05.2013 № 86-ФЗ, от 19.12.2023 № 620-ФЗ) 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 (В редакции федеральных законов от 24.07.2009 № 213-ФЗ; от 07.05.2013 № 86-ФЗ) 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(за исключением обучающихся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(В редакции федеральных законов от 24.07.2009 № 213-ФЗ, от 07.06.2013 № 129-ФЗ, от 21.11.2022 № 455-ФЗ) 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образовательных организаций, медицинских организаций, организаций социального обслуживания и других аналогичных организаций; (В редакции федеральных законов от 24.07.2009 № 213-ФЗ; от 07.06.2013 № 129-ФЗ; от 28.03.2017 № 39-ФЗ) 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обучающиеся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(Дополнение абзацем - Федеральный закон от 21.11.2022 № 455-ФЗ) Право на ежемесячное пособие по уходу за ребенком сохраняется в случае, если лицо, находящееся в отпуске по уходу за ребенком, выходит на работу (службу) (в том числе на условиях неполного рабочего времени, работы на дому или дистанционной работы в соответствии с законодательством Российской Федерации) из отпуска по уходу за ребенком ранее достижения ребенком возраста полутора лет или в период этого отпуска работает у другого работодателя (в том числе на указанных условиях), а также в случае продолжения обучения. (В редакции Федерального закона от 19.12.2023 № 620-ФЗ) Лицам, имеющим право как на ежемесячное пособие по уходу за ребенком, так и на пособие по безработице, предоставляется право выбора получения пособия по одному из оснований. 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 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 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 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 Лица, указанные в абзацах седьмом и восьмом части первой настоящей статьи, имеют право на ежемесячное пособие по уходу за ребенком при соблюдении условий, предусмотренных частями четвертой - восьмой статьи 9 настоящего Федерального закона. (Дополнение частью - Федеральный закон от 21.11.2022 № 455-ФЗ) Лицам, указанным в абзацах седьмом - девятом части первой настоящей статьи, имеющим право как на ежемесячное пособие по уходу за ребенком, так и на ежемесячное пособие в связи с рождением и воспитанием ребенка, предоставляется право выбора получения пособия по одному из оснований. (Дополнение частью - Федеральный закон от 21.11.2022 № 455-ФЗ) (Статья в редакции Федерального закона от 05.12.2006 № 207-ФЗ)</w:t>
      </w:r>
    </w:p>
    <w:p>
      <w:r>
        <w:rPr>
          <w:b/>
        </w:rPr>
        <w:t>Статья 14. Продолжительность выплаты ежемесячного пособия по уходу за ребенком</w:t>
      </w:r>
    </w:p>
    <w:p>
      <w:r>
        <w:t>Лицам, указанным в абзацах втором - пятом части первой статьи 13 настоящего Федерального закона, за исключением матерей, уволенных в период отпуска по беременности и родам, ежемесячное пособие по уходу за ребенком выплачивается со дня предоставления отпуска по уходу за ребенком до достижения ребенком возраста полутора лет. (В редакции Федерального закона от 07.05.2013 № 86-ФЗ) Лицам, указанным в абзацах седьмом и девятом части первой статьи 13 настоящего Федерального закона, и матерям, уволенным в период беременности, указанным в абзаце шестом части первой статьи 13 настоящего Федерального закона, ежемесячное пособие по уходу за ребенком выплачивается со дня рождения ребенка до достижения ребенком возраста полутора лет. (В редакции Федерального закона от 21.11.2022 № 455-ФЗ) Матерям, уволенным в период отпуска по беременности и родам, указанным в абзаце пятом части первой статьи 13 настоящего Федерального закона, ежемесячное пособие по уходу за ребенком выплачивается со дня рождения ребенка либо со дня, следующего за днем окончания отпуска по беременности и родам, до достижения ребенком возраста полутора лет. (В редакции Федерального закона от 07.05.2013 № 86-ФЗ) Лицам, указанным в абзаце восьмом части первой статьи 13 настоящего Федерального закона, ежемесячное пособие по уходу за ребенком выплачивается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до достижения ребенком возраста полутора лет. (В редакции Федерального закона от 07.06.2013 № 129-ФЗ) (Статья в редакции Федерального закона от 05.12.2006 № 207-ФЗ)</w:t>
      </w:r>
    </w:p>
    <w:p>
      <w:r>
        <w:rPr>
          <w:b/>
        </w:rPr>
        <w:t>Статья 15. Размер ежемесячного пособия по уходу за ребенком</w:t>
      </w:r>
    </w:p>
    <w:p>
      <w:r>
        <w:t>Ежемесячное пособие по уходу за ребенком выплачивается в следующих размерах: 6 752 рубля - лицам, указанным в абзацах шестом - девятом части первой статьи 13 настоящего Федерального закона; (В редакции федеральных законов от 08.06.2020 № 166-ФЗ, от 21.11.2022 № 455-ФЗ) 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абзаце втором части первой статьи 13 настоящего Федерального закона. 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абзацах шестом - девятом части первой статьи 13 настоящего Федерального закона; (Дополнение абзацем - Федеральный закон от 24.07.2009 № 213-ФЗ) (В редакции Федерального закона от 21.11.2022 № 455-ФЗ) 40 процентов среднего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 (месяцу увольнения в период отпуска по беременности и родам), - лицам, указанным в абзацах третьем и пятом части первой статьи 13 настоящего Федерального закона. При этом минимальный размер пособия составляет 6 752 рубля. Максимальный размер ежемесячного пособия по уходу за ребенком лицам, указанным в абзаце третьем части первой статьи 13 настоящего Федерального закона, не может превышать за полный календарный месяц предельную величину ежемесячного пособия по уходу за ребенком, определяемую в соответствии со статьей 14 Федерального закона "Об обязательном социальном страховании на случай временной нетрудоспособности и в связи с материнством", исходя из установленной предельной величины базы для исчисления страховых взносов на обязательное социальное страхование на случай временной нетрудоспособности и в связи с материнством. Максимальный размер ежемесячного пособия по уходу за ребенком лицам, указанным в абзаце пятом части первой статьи 13 настоящего Федерального закона, не может превышать за полный календарный месяц 15 355,62 рубля. (В редакции Федерального закона от 14.07.2022 № 282-ФЗ) В районах и местностях, в которых в установленном порядке применяются районные коэффициенты к заработной плате, минимальный и максимальный размеры указанного пособия определяются с учетом этих коэффициентов. В случае ухода за двумя и более детьми до достижения ими возраста полутора лет размер пособия, исчисленный в соответствии с частями первой и второй настоящей статьи, суммируется. При этом суммированный размер пособия, исчисленный исходя из среднего заработка (дохода, денежного довольствия), не может превышать 100 процентов размера указанного заработка (дохода, денежного довольствия), но не может быть менее суммированного минимального размера пособия. Часть. (Утратила силу - Федеральный закон от 08.06.2020 № 166-ФЗ) Часть. (Утратила силу - Федеральный закон от 08.06.2020 № 166-ФЗ) (Статья в редакции Федерального закона от 05.12.2006 № 207-ФЗ)</w:t>
      </w:r>
    </w:p>
    <w:p>
      <w:r>
        <w:rPr>
          <w:b/>
        </w:rPr>
        <w:t>Статья 16</w:t>
      </w:r>
    </w:p>
    <w:p>
      <w:r>
        <w:t>(Статья утратила силу - Федеральный закон от 21.11.2022 № 455-ФЗ)</w:t>
      </w:r>
    </w:p>
    <w:p>
      <w:r>
        <w:rPr>
          <w:b/>
        </w:rPr>
        <w:t>Статья 17</w:t>
      </w:r>
    </w:p>
    <w:p>
      <w:r>
        <w:t>(Статья утратила силу - Федеральный закон от 22.08.2004 № 122-ФЗ)</w:t>
      </w:r>
    </w:p>
    <w:p>
      <w:r>
        <w:rPr>
          <w:b/>
        </w:rPr>
        <w:t>Статья 171</w:t>
      </w:r>
    </w:p>
    <w:p>
      <w:r>
        <w:t>(Дополнение статьей - Федеральный закон от 29.07.1998 № 134-ФЗ) (Утратила силу - Федеральный закон от 22.08.2004 № 122-ФЗ)</w:t>
      </w:r>
    </w:p>
    <w:p>
      <w:r>
        <w:rPr>
          <w:b/>
        </w:rPr>
        <w:t>Статья 172. Сроки назначения государственных пособий гражданам, имеющим детей</w:t>
      </w:r>
    </w:p>
    <w:p>
      <w:r>
        <w:t>Пособие по беременности и родам,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или со дня вынесения органом опеки и попечительства решения об установлении опеки (попечительства), или со дня заключения договора о передаче ребенка на воспитание в приемную семью, а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 не позднее шести месяцев со дня окончания военнослужащим военной службы по призыву. (В редакции федеральных законов от 25.10.2007 № 233-ФЗ, от 07.06.2013 № 129-ФЗ, от 26.05.2021 № 151-ФЗ) При этом ежемесячное пособие по уходу за ребенком выплачивается за весь период, в течение которого лицо, осуществляющее уход за ребенком, имело право на выплату указанного пособия, в размере, предусмотренном законодательством Российской Федерации на соответствующий период. 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 (Дополнение частью - Федеральный закон от 07.03.2011 № 27-ФЗ) Если указанное заявление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 (Дополнение частью - Федеральный закон от 07.03.2011 № 27-ФЗ) В случае, если к указанному заявлению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 (Дополнение частью - Федеральный закон от 07.03.2011 № 27-ФЗ) (Дополнение статьей - Федеральный закон от 18.06.1996 № 76-ФЗ) (В редакции Федерального закона от 05.12.2006 № 207-ФЗ)</w:t>
      </w:r>
    </w:p>
    <w:p>
      <w:r>
        <w:rPr>
          <w:b/>
        </w:rPr>
        <w:t>Статья 173. Дополнительные гарантии гражданам, имеющим детей</w:t>
      </w:r>
    </w:p>
    <w:p>
      <w:r>
        <w:t>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настоящим Федеральным законом размеры государственных пособий и (или) устанавливать иные виды пособий за счет средств бюджетов субъектов Российской Федерации. (В редакции Федерального закона от 21.11.2022 № 455-ФЗ) (Дополнение статьей - Федеральный закон от 05.12.2006 № 207-ФЗ)</w:t>
      </w:r>
    </w:p>
    <w:p>
      <w:r>
        <w:rPr>
          <w:b/>
        </w:rPr>
        <w:t>Статья 174. Обеспечение размещения информации о назначении и выплате государственных пособий</w:t>
      </w:r>
    </w:p>
    <w:p>
      <w:r>
        <w:t>Информация о назначении и выплате государственных пособий, установленных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 (Дополнение статьей - Федеральный закон от 07.03.2018 № 56-ФЗ)</w:t>
      </w:r>
    </w:p>
    <w:p>
      <w:pPr>
        <w:pStyle w:val="Heading3"/>
      </w:pPr>
      <w:r>
        <w:t>ЗАКЛЮЧИТЕЛЬНЫЕ ПОЛОЖЕНИЯ</w:t>
      </w:r>
    </w:p>
    <w:p>
      <w:r>
        <w:rPr>
          <w:b/>
        </w:rPr>
        <w:t>Статья 18. Обязанность получателей государственных пособий извещать об изменении условий, влияющих на их выплату</w:t>
      </w:r>
    </w:p>
    <w:p>
      <w:r>
        <w:t>Получатели государственных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гражданам, имеющим детей, или прекращение их выплаты. Срок, в течение которого получатель пособия на ребенка обязан сообщить об изменении дохода семьи, дающего право на получение указанного пособия, не может превышать три месяца. (Дополнение частью - Федеральный закон от 29.07.1998 № 134-ФЗ) (В редакции Федерального закона от 29.12.2015 № 388-ФЗ)</w:t>
      </w:r>
    </w:p>
    <w:p>
      <w:r>
        <w:rPr>
          <w:b/>
        </w:rPr>
        <w:t>Статья 19. Удержания излишне выплаченных сумм</w:t>
      </w:r>
    </w:p>
    <w:p>
      <w:r>
        <w:t>Органы, осуществляющие назначение и выплату государственных пособий гражданам, имеющим детей, имеют право на выборочную проверку правильности сообщенных заявителем сведений о доходах семьи, в процессе которой указанные органы вправе запрашивать и безвозмездно получать необходимую информацию у всех органов и организаций независимо от форм собственности, владеющих такой информацией. (Дополнение частью - Федеральный закон от 29.07.1998 № 134-ФЗ) 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 их размеров). Удержания производятся в размере не свыше двадцати процентов либо суммы, причитающейся получателю при каждой последующей выплате государственного пособия гражданам, имеющим детей; либо заработной платы получателя в соответствии с требованиями законодательства о труде Российской Федерации. При прекращении выплаты пособия оставшаяся задолженность взыскивается с получателя в судебном порядке.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
        <w:rPr>
          <w:b/>
        </w:rPr>
        <w:t>Статья 20. Вступление в силу настоящего Федерального закона</w:t>
      </w:r>
    </w:p>
    <w:p>
      <w:r>
        <w:t>Настоящий Федеральный закон вступает в силу со дня его официального опубликования. Президенту Российской Федерации и Правительству Российской Федерации в двухмесячный срок привести свои нормативные правовые акты в соответствие с настоящим Федеральным законом. Часть. (Утратила силу - Федеральный закон от 22.08.2004 № 122-ФЗ)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