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жилищном, материальном и медицинском обслуживании вдовы В.И. Селюнина</w:t>
      </w:r>
    </w:p>
    <w:p>
      <w:r>
        <w:rPr>
          <w:b/>
        </w:rPr>
        <w:t>Статья 1. Сохранить за вдовой умершего депутата Государственной Думы В.И. Селюнина ранее предоставленную ему служебную квартиру и разрешить ей приватизировать эту квартиру в установленном законом порядке.</w:t>
      </w:r>
    </w:p>
    <w:p>
      <w:r>
        <w:t>Сохранить за вдовой умершего депутата Государственной Думы В.И. Селюнина ранее предоставленную ему служебную квартиру и разрешить ей приватизировать эту квартиру в установленном законом порядке.</w:t>
      </w:r>
    </w:p>
    <w:p>
      <w:r>
        <w:rPr>
          <w:b/>
        </w:rPr>
        <w:t>Статья 2. Назначить вдове В.И. Селюнина пособие в размере четырехкратного минимального размера пенсии по старости в месяц.</w:t>
      </w:r>
    </w:p>
    <w:p>
      <w:r>
        <w:t>Назначить вдове В.И. Селюнина пособие в размере четырехкратного минимального размера пенсии по старости в месяц.</w:t>
      </w:r>
    </w:p>
    <w:p>
      <w:r>
        <w:rPr>
          <w:b/>
        </w:rPr>
        <w:t>Статья 3. Установить памятник на могиле В.И. Селюнина.</w:t>
      </w:r>
    </w:p>
    <w:p>
      <w:r>
        <w:t>Установить памятник на могиле В.И. Селюнина.</w:t>
      </w:r>
    </w:p>
    <w:p>
      <w:r>
        <w:rPr>
          <w:b/>
        </w:rPr>
        <w:t>Статья 4. Финансирование указанных расходов производить за счет федерального бюджета.</w:t>
      </w:r>
    </w:p>
    <w:p>
      <w:r>
        <w:t>Финансирование указанных расходов производить за счет федерального бюджета.</w:t>
      </w:r>
    </w:p>
    <w:p>
      <w:r>
        <w:rPr>
          <w:b/>
        </w:rPr>
        <w:t>Статья 5. Правительству Российской Федерации обеспечить медицинское обслуживание вдовы В.И. Селюнина.</w:t>
      </w:r>
    </w:p>
    <w:p>
      <w:r>
        <w:t>Правительству Российской Федерации обеспечить медицинское обслуживание вдовы В.И. Селюнина.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