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государственной поддержке молодежных и детских общественных объединений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Отношения, регулируемые настоящим Федеральным законом</w:t>
      </w:r>
    </w:p>
    <w:p>
      <w:r>
        <w:rPr>
          <w:b/>
        </w:rPr>
        <w:t xml:space="preserve">1. </w:t>
      </w:r>
      <w:r>
        <w:t>Настоящий Федеральный закон регулирует отношения, возникающие в связи с установлением и осуществлением федеральными органами исполнительной власти мер государственной поддержки общероссийских, международных молодежных и детских объединений. (В редакции Федерального закона от 05.04.2013 № 56-ФЗ)</w:t>
      </w:r>
    </w:p>
    <w:p>
      <w:r>
        <w:rPr>
          <w:b/>
        </w:rPr>
        <w:t xml:space="preserve">2. </w:t>
      </w:r>
      <w:r>
        <w:t>Иные отношения, в которые вступают молодежные и детские объединения с федеральными органами исполнительной власти, юридическими лицами и гражданами, регулируются соответствующими нормативными правовыми актами Российской Федерации. (В редакции Федерального закона от 22.08.2004 № 122-ФЗ) Действие настоящего Федерального закона не распространяется на: молодежные и детские коммерческие организации; молодежные и детские религиозные организации; молодежные и студенческие объединения, являющиеся профессиональными союзами; молодежные и детские объединения, учреждаемые либо создаваемые политическими партиями</w:t>
      </w:r>
    </w:p>
    <w:p>
      <w:r>
        <w:rPr>
          <w:b/>
        </w:rPr>
        <w:t xml:space="preserve">3. </w:t>
      </w:r>
      <w:r>
        <w:t>Требования в отношении молодежных и детских объединений, устанавливаемые пунктом 2 статьи 4 настоящего Федерального закона, не могут служить основанием для ограничения права детей и молодежи на объединение</w:t>
      </w:r>
    </w:p>
    <w:p>
      <w:r>
        <w:rPr>
          <w:b/>
        </w:rPr>
        <w:t xml:space="preserve">4. </w:t>
      </w:r>
      <w:r>
        <w:t>Особенности государственной поддержки российского движения детей и молодежи устанавливаются Федеральным законом "О российском движении детей и молодежи". (Дополнение пунктом - Федеральный закон от 14.07.2022 № 262-ФЗ)</w:t>
      </w:r>
    </w:p>
    <w:p>
      <w:r>
        <w:rPr>
          <w:b/>
        </w:rPr>
        <w:t>Статья 2. Законодательство Российской Федерации о государственной поддержке молодежных и детских объединений</w:t>
      </w:r>
    </w:p>
    <w:p>
      <w:r>
        <w:rPr>
          <w:b/>
        </w:rPr>
        <w:t xml:space="preserve">1. </w:t>
      </w:r>
      <w:r>
        <w:t>Законодательство Российской Федерации о государственной поддержке молодежных и детских объединений состоит из настоящего Федерального закона, основывающегося на положениях Конституции Российской Федерации и являющегося частью законодательства Российской Федерации об общественных объединениях</w:t>
      </w:r>
    </w:p>
    <w:p>
      <w:r>
        <w:rPr>
          <w:b/>
        </w:rPr>
        <w:t xml:space="preserve">2. </w:t>
      </w:r>
      <w:r>
        <w:t>(Пункт утратил силу - Федеральный закон от 05.04.2013 № 56-ФЗ)</w:t>
      </w:r>
    </w:p>
    <w:p>
      <w:r>
        <w:rPr>
          <w:b/>
        </w:rPr>
        <w:t xml:space="preserve">3. </w:t>
      </w:r>
      <w: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</w:t>
      </w:r>
    </w:p>
    <w:p>
      <w:r>
        <w:rPr>
          <w:b/>
        </w:rPr>
        <w:t xml:space="preserve">4. </w:t>
      </w:r>
      <w: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(Дополнение пунктом - Федеральный закон от 08.12.2020 № 429-ФЗ)</w:t>
      </w:r>
    </w:p>
    <w:p>
      <w:r>
        <w:rPr>
          <w:b/>
        </w:rPr>
        <w:t>Статья 21. Государственная поддержка молодежных и детских объединений в субъектах Российской Федерации</w:t>
      </w:r>
    </w:p>
    <w:p>
      <w:r>
        <w:rPr>
          <w:b/>
        </w:rPr>
        <w:t xml:space="preserve">1. </w:t>
      </w:r>
      <w:r>
        <w:t>Вопросы государственной поддержки межрегиональных, региональных и местных молодежных и детских объединений в субъектах Российской Федерации и ведения региональных реестров молодежных и детских объединений, пользующихся государственной поддержкой, регулируются законодательством субъектов Российской Федерации</w:t>
      </w:r>
    </w:p>
    <w:p>
      <w:r>
        <w:rPr>
          <w:b/>
        </w:rPr>
        <w:t xml:space="preserve">2. </w:t>
      </w:r>
      <w:r>
        <w:t>В случае, если в субъекте Российской Федерации оказывается государственная поддержка межрегиональным, региональным и местным молодежным или детским объединениям, уполномоченный орган государственной власти субъекта Российской Федерации ежеквартально представляет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указанные в подпунктах 1 - 8 пункта 3 статьи 13 настоящего Федерального закона сведения об объединениях, включенных в региональный реестр молодежных и детских объединений, пользующихся государственной поддержкой. (В редакции Федерального закона от 28.12.2016 № 478-ФЗ) (Дополнение статьей - Федеральный закон от 05.04.2013 № 56-ФЗ)</w:t>
      </w:r>
    </w:p>
    <w:p>
      <w:r>
        <w:rPr>
          <w:b/>
        </w:rPr>
        <w:t>Статья 3. Принципы государственной поддержки молодежных и детских объединений</w:t>
      </w:r>
    </w:p>
    <w:p>
      <w:r>
        <w:t>Исходя из основных направлений государственной молодежной политики государственная поддержка молодежных и детских объединений осуществляется в соответствии с принципами: приоритета общих гуманистических и патриотических ценностей в деятельности молодежных и детских объединений; равенства прав на государственную поддержку молодежных и детских объединений, отвечающих требованиям настоящего Федерального закона; признания самостоятельности молодежных и детских объединений и их права на участие в определении мер государственной поддержки; абзац. (Утратил силу - Федеральный закон от 22.08.2004 № 122-ФЗ) Меры государственной поддержки молодежных и детских объединений не могут быть использованы федеральными органами исполнительной власти, должностными лицами против законных интересов молодежных и детских объединений, а также в целях изменения характера их деятельности. (В редакции Федерального закона от 22.08.2004 № 122-ФЗ)</w:t>
      </w:r>
    </w:p>
    <w:p>
      <w:r>
        <w:rPr>
          <w:b/>
        </w:rPr>
        <w:t>Статья 4. Молодежные и детские объединения, являющиеся объектами государственной поддержки</w:t>
      </w:r>
    </w:p>
    <w:p>
      <w:r>
        <w:rPr>
          <w:b/>
        </w:rPr>
        <w:t xml:space="preserve">1. </w:t>
      </w:r>
      <w:r>
        <w:t>Государственная поддержка в соответствии с настоящим Федеральным законом может оказываться зарегистрированным в установленном законом порядке: общероссийским, международным молодежным объединениям граждан в возрасте до 35 лет включительно, объединившихся на основе общности интересов; (В редакции Федерального закона от 30.12.2020 № 507-ФЗ) общероссийским, международным детским объединениям граждан в возрасте до 18 лет и совершеннолетних граждан, объединившихся для осуществления совместной деятельности. (Пункт в редакции Федерального закона от 05.04.2013 № 56-ФЗ)</w:t>
      </w:r>
    </w:p>
    <w:p>
      <w:r>
        <w:rPr>
          <w:b/>
        </w:rPr>
        <w:t xml:space="preserve">2. </w:t>
      </w:r>
      <w:r>
        <w:t>Государственная поддержка общероссийских, международных молодежных и детских объединений осуществляется при соблюдении ими следующих условий: (В редакции Федерального закона от 22.08.2004 № 122-ФЗ) объединение является юридическим лицом и действует не менее одного года с момента его государственной регистрации; объединение осуществляет свою деятельность на постоянной основе. (В редакции Федерального закона от 30.12.2020 № 507-ФЗ) Соответствие обращающегося за государственной поддержкой молодежного или детского объединения установленным настоящим Федеральным законом требованиям определяется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политики. (В редакции Федерального закона от 05.04.2013 № 56-ФЗ)</w:t>
      </w:r>
    </w:p>
    <w:p>
      <w:r>
        <w:rPr>
          <w:b/>
        </w:rPr>
        <w:t xml:space="preserve">3. </w:t>
      </w:r>
      <w:r>
        <w:t>Объединение молодежного или детского объединения в ассоциацию (союз) с другими молодежными или детскими общественными объединениями при сохранении им организационной самостоятельности не может служить основанием для исключения его из числа объектов государственной поддержки</w:t>
      </w:r>
    </w:p>
    <w:p>
      <w:r>
        <w:rPr>
          <w:b/>
        </w:rPr>
        <w:t xml:space="preserve">4. </w:t>
      </w:r>
      <w:r>
        <w:t>(Пункт утратил силу - Федеральный закон от 22.08.2004 № 122-ФЗ)</w:t>
      </w:r>
    </w:p>
    <w:p>
      <w:r>
        <w:rPr>
          <w:b/>
        </w:rPr>
        <w:t>Статья 5. Права молодежных и детских объединений</w:t>
      </w:r>
    </w:p>
    <w:p>
      <w:r>
        <w:t>(Наименование в редакции Федерального закона от 22.08.2004 № 122-ФЗ)</w:t>
      </w:r>
    </w:p>
    <w:p>
      <w:r>
        <w:rPr>
          <w:b/>
        </w:rPr>
        <w:t xml:space="preserve">1. </w:t>
      </w:r>
      <w:r>
        <w:t>Молодежные и детские объединения имеют право: (В редакции Федерального закона от 22.08.2004 № 122-ФЗ) готовить доклады Президенту Российской Федерации и Правительству Российской Федерации о положении детей и молодежи, участвовать в обсуждении докладов федеральных органов исполнительной власти по указанным вопросам, а также вносить предложения по реализации государственной молодежной политики; вносить предложения субъектам права законодательной инициативы по изменению федеральных законов и иных нормативных правовых актов, затрагивающих интересы детей и молодежи; участвовать в подготовке и обсуждении проектов государственных программ Российской Федерации, включающих мероприятия в сфере молодежной политики. (В редакции Федерального закона от 28.12.2016 № 478-ФЗ)</w:t>
      </w:r>
    </w:p>
    <w:p>
      <w:r>
        <w:rPr>
          <w:b/>
        </w:rPr>
        <w:t xml:space="preserve">2. </w:t>
      </w:r>
      <w:r>
        <w:t>Представители молодежных и детских объединений, их координационных советов имеют право участвовать в заседаниях федеральных органов исполнительной власти при принятии решений по вопросам, затрагивающим интересы детей и молодежи</w:t>
      </w:r>
    </w:p>
    <w:p>
      <w:pPr>
        <w:pStyle w:val="Heading3"/>
      </w:pPr>
      <w:r>
        <w:t>Основные направления и формы государственной поддержки молодежных и детских объединений</w:t>
      </w:r>
    </w:p>
    <w:p>
      <w:r>
        <w:rPr>
          <w:b/>
        </w:rPr>
        <w:t>Статья 6. Информационное обеспечение и подготовка кадров молодежных и детских объединений</w:t>
      </w:r>
    </w:p>
    <w:p>
      <w:r>
        <w:rPr>
          <w:b/>
        </w:rPr>
        <w:t xml:space="preserve">1. </w:t>
      </w:r>
      <w:r>
        <w:t>Федеральные органы исполнительной власти информируют молодежные и детские объединения о проводимых мероприятиях в области государственной молодежной политики. (В редакции Федерального закона от 22.08.2004 № 122-ФЗ)</w:t>
      </w:r>
    </w:p>
    <w:p>
      <w:r>
        <w:rPr>
          <w:b/>
        </w:rPr>
        <w:t xml:space="preserve">2. </w:t>
      </w:r>
      <w:r>
        <w:t>Органы, осуществляющие государственную регистрацию общественных объединений, обеспечивают информирование и принимают решения о государственной регистрации общероссийских и международных молодежных и детских объединений. (В редакции федеральных законов от 21.03.2002 № 31-ФЗ; от 29.06.2004 № 58-ФЗ)</w:t>
      </w:r>
    </w:p>
    <w:p>
      <w:r>
        <w:rPr>
          <w:b/>
        </w:rPr>
        <w:t xml:space="preserve">3. </w:t>
      </w:r>
      <w:r>
        <w:t>По запросам молодежных и детских объединений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организует подготовку и переподготовку кадров этих объединений. (В редакции федеральных законов от 22.08.2004 № 122-ФЗ; от 28.12.2016 № 478-ФЗ)</w:t>
      </w:r>
    </w:p>
    <w:p>
      <w:r>
        <w:rPr>
          <w:b/>
        </w:rPr>
        <w:t>Статья 7</w:t>
      </w:r>
    </w:p>
    <w:p>
      <w:r>
        <w:t>(Статья утратила силу - Федеральный закон от 22.08.2004 № 122-ФЗ)</w:t>
      </w:r>
    </w:p>
    <w:p>
      <w:r>
        <w:rPr>
          <w:b/>
        </w:rPr>
        <w:t>Статья 8</w:t>
      </w:r>
    </w:p>
    <w:p>
      <w:r>
        <w:t>(Статья утратила силу - Федеральный закон от 22.08.2004 № 122-ФЗ)</w:t>
      </w:r>
    </w:p>
    <w:p>
      <w:r>
        <w:rPr>
          <w:b/>
        </w:rPr>
        <w:t>Статья 9</w:t>
      </w:r>
    </w:p>
    <w:p>
      <w:r>
        <w:t>(Статья утратила силу - Федеральный закон от 22.08.2004 № 122-ФЗ)</w:t>
      </w:r>
    </w:p>
    <w:p>
      <w:r>
        <w:rPr>
          <w:b/>
        </w:rPr>
        <w:t>Статья 10. Государственная поддержка проектов (программ) молодежных и детских объединений</w:t>
      </w:r>
    </w:p>
    <w:p>
      <w:r>
        <w:rPr>
          <w:b/>
        </w:rPr>
        <w:t xml:space="preserve">1. </w:t>
      </w:r>
      <w:r>
        <w:t>Меры государственной поддержки молодежных и детских объединений предусматриваются в подпрограммах государственных программ Российской Федерации, включающих мероприятия в сфере молодежной политики. (В редакции Федерального закона от 28.12.2016 № 478-ФЗ) Решение о государственной поддержке проектов (программ) молодежных и детских объединений принимается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политики, по результатам конкурса указанных проектов (программ). (В редакции Федерального закона от 28.12.2016 № 478-ФЗ) (Пункт в редакции Федерального закона от 22.08.2004 № 122-ФЗ)</w:t>
      </w:r>
    </w:p>
    <w:p>
      <w:r>
        <w:rPr>
          <w:b/>
        </w:rPr>
        <w:t xml:space="preserve">2. </w:t>
      </w:r>
      <w:r>
        <w:t>Конкурсный проект (программа) молодежного или детского объединения должен отражать цель, основные задачи, содержание и план реализации данного проекта (программы), финансовые, материальные, кадровые ресурсы и организационные возможности этого объединения по реализации проекта (программы). (В редакции Федерального закона от 22.08.2004 № 122-ФЗ)</w:t>
      </w:r>
    </w:p>
    <w:p>
      <w:r>
        <w:rPr>
          <w:b/>
        </w:rPr>
        <w:t xml:space="preserve">3.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4.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5. </w:t>
      </w:r>
      <w:r>
        <w:t>(Пункт утратил силу - Федеральный закон от 22.08.2004 № 122-ФЗ)</w:t>
      </w:r>
    </w:p>
    <w:p>
      <w:r>
        <w:rPr>
          <w:b/>
        </w:rPr>
        <w:t>Статья 11. Финансирование мероприятий по поддержке молодежных и детских объединений</w:t>
      </w:r>
    </w:p>
    <w:p>
      <w:r>
        <w:t>(Наименование в редакции Федерального закона от 22.08.2004 № 122-ФЗ)</w:t>
      </w:r>
    </w:p>
    <w:p>
      <w:r>
        <w:rPr>
          <w:b/>
        </w:rPr>
        <w:t xml:space="preserve">1. </w:t>
      </w:r>
      <w:r>
        <w:t>Финансирование мероприятий по поддержке молодежных и детских объединений осуществляется за счет средств, предусматриваемых в государственных программах Российской Федерации в области молодежной политики. (В редакции федеральных законов от 22.08.2004 № 122-ФЗ; от 28.12.2016 № 478-ФЗ)</w:t>
      </w:r>
    </w:p>
    <w:p>
      <w:r>
        <w:rPr>
          <w:b/>
        </w:rPr>
        <w:t xml:space="preserve">2.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3. </w:t>
      </w:r>
      <w:r>
        <w:t>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несет ответственность за правомерность выделения средств молодежным и детским объединениям, осуществляет контроль за обоснованностью их расходования. (В редакции федеральных законов от 22.08.2004 № 122-ФЗ; от 28.12.2016 № 478-ФЗ)</w:t>
      </w:r>
    </w:p>
    <w:p>
      <w:r>
        <w:rPr>
          <w:b/>
        </w:rPr>
        <w:t xml:space="preserve">4.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5.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6. </w:t>
      </w:r>
      <w:r>
        <w:t>(Пункт утратил силу - Федеральный закон от 22.08.2004 № 122-ФЗ)</w:t>
      </w:r>
    </w:p>
    <w:p>
      <w:pPr>
        <w:pStyle w:val="Heading3"/>
      </w:pPr>
      <w:r>
        <w:t>Организационные основы государственной поддержки молодежных и детских объединений</w:t>
      </w:r>
    </w:p>
    <w:p>
      <w:r>
        <w:rPr>
          <w:b/>
        </w:rPr>
        <w:t>Статья 12. Федеральные органы исполнительной власти, осуществляющие меры государственной поддержки молодежных и детских объединений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осуществляет меры государственной поддержки молодежных и детских объединений. (В редакции федеральных законов от 22.08.2004 № 122-ФЗ; от 28.12.2016 № 478-ФЗ)</w:t>
      </w:r>
    </w:p>
    <w:p>
      <w:r>
        <w:rPr>
          <w:b/>
        </w:rPr>
        <w:t xml:space="preserve">2. </w:t>
      </w:r>
      <w:r>
        <w:t>Правительство Российской Федерации поручает федеральным органам исполнительной власти осуществление отдельных мер государственной поддержки молодежных и детских объединений. (В редакции Федерального закона от 22.08.2004 № 122-ФЗ)</w:t>
      </w:r>
    </w:p>
    <w:p>
      <w:r>
        <w:rPr>
          <w:b/>
        </w:rPr>
        <w:t>Статья 13. Федеральный реестр молодежных и детских объединений, пользующихся государственной поддержкой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формирует и ведет Федеральный реестр молодежных и детских объединений, пользующихся государственной поддержкой, включающий сведения об общероссийских, о международных молодежных и детских объединениях, в порядке, установленном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политики. (В редакции Федерального закона от 28.12.2016 № 478-ФЗ)</w:t>
      </w:r>
    </w:p>
    <w:p>
      <w:r>
        <w:rPr>
          <w:b/>
        </w:rPr>
        <w:t xml:space="preserve">2. </w:t>
      </w:r>
      <w:r>
        <w:t>Включение молодежных и детских объединений в Федеральный реестр молодежных и детских объединений, пользующихся государственной поддержкой, осуществляется бесплатно в течение одного месяца после представления ими письменного заявления и документов, подтверждающих соответствие молодежного или детского объединения требованиям пункта 2 статьи 4 настоящего Федерального закона. Молодежные и детские объединения, включенные в Федеральный реестр молодежных и детских объединений, пользующихся государственной поддержкой, один раз в год представляют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документы, подтверждающие соответствие молодежного или детского объединения требованиям пункта 2 статьи 4 настоящего Федерального закона. (В редакции Федерального закона от 30.12.2020 № 507-ФЗ) В случае, если документы, подтверждающие соблюдение требований абзаца второго пункта 2 статьи 4 настоящего Федерального закона, не представлены молодежным или детским объединением, по межведомственному запросу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государственной молодежной политики,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 о соответствии молодежного или детского объединения требованиям абзаца второго пункта 2 статьи 4 настоящего Федерального закона</w:t>
      </w:r>
    </w:p>
    <w:p>
      <w:r>
        <w:rPr>
          <w:b/>
        </w:rPr>
        <w:t xml:space="preserve">3. </w:t>
      </w:r>
      <w:r>
        <w:t>В Федеральный реестр молодежных и детских объединений, пользующихся государственной поддержкой, включаются следующие сведения о молодежном или детском объединении</w:t>
      </w:r>
    </w:p>
    <w:p>
      <w:r>
        <w:rPr>
          <w:b/>
        </w:rPr>
        <w:t xml:space="preserve">4. </w:t>
      </w:r>
      <w:r>
        <w:t>Молодежное или детское объединение, включенное в Федеральный реестр молодежных и детских объединений, пользующихся государственной поддержкой, может быть исключено из указанного реестра на основании</w:t>
      </w:r>
    </w:p>
    <w:p>
      <w:r>
        <w:rPr>
          <w:b/>
        </w:rPr>
        <w:t xml:space="preserve">5. </w:t>
      </w:r>
      <w:r>
        <w:t>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в течение пяти рабочих дней со дня принятия решения об исключении молодежного или детского объединения из Федерального реестра молодежных и детских объединений, пользующихся государственной поддержкой, уведомляет в письменной форме такое объединение о принятом решении</w:t>
      </w:r>
    </w:p>
    <w:p>
      <w:r>
        <w:rPr>
          <w:b/>
        </w:rPr>
        <w:t xml:space="preserve">6. </w:t>
      </w:r>
      <w:r>
        <w:t>Информация, содержащаяся в Федеральном реестре молодежных и детских объединений, пользующихся государственной поддержкой, является общедоступной и предоставляется в соответствии с Федеральным законом от 9 февраля 2009 года № 8-ФЗ "Об обеспечении доступа к информации о деятельности государственных органов и органов местного самоуправления". (Статья в редакции Федерального закона от 05.04.2013 № 56-ФЗ)</w:t>
      </w:r>
    </w:p>
    <w:p>
      <w:r>
        <w:rPr>
          <w:b/>
        </w:rPr>
        <w:t xml:space="preserve">3. </w:t>
      </w:r>
      <w:r>
        <w:t>полное и (если имеется) сокращенное наименования, адрес (место нахождения) его постоянно действующего руководящего органа</w:t>
      </w:r>
    </w:p>
    <w:p>
      <w:r>
        <w:rPr>
          <w:b/>
        </w:rPr>
        <w:t xml:space="preserve">3. </w:t>
      </w:r>
      <w:r>
        <w:t>государственный регистрационный номер записи о государственной регистрации (основной государственный регистрационный номер)</w:t>
      </w:r>
    </w:p>
    <w:p>
      <w:r>
        <w:rPr>
          <w:b/>
        </w:rPr>
        <w:t xml:space="preserve">3. </w:t>
      </w:r>
      <w:r>
        <w:t>идентификационный номер налогоплательщика</w:t>
      </w:r>
    </w:p>
    <w:p>
      <w:r>
        <w:rPr>
          <w:b/>
        </w:rPr>
        <w:t xml:space="preserve">3. </w:t>
      </w:r>
      <w:r>
        <w:t>код причины постановки на учет</w:t>
      </w:r>
    </w:p>
    <w:p>
      <w:r>
        <w:rPr>
          <w:b/>
        </w:rPr>
        <w:t xml:space="preserve">3. </w:t>
      </w:r>
      <w:r>
        <w:t>регистрационный номер в Фонде пенсионного и социального страхования Российской Федерации; (В редакции Федерального закона от 28.12.2022 № 569-ФЗ) 6) (Подпункт утратил силу - Федеральный закон от 30.12.2020 № 507-ФЗ) 7) цель создания и деятельности молодежного или детского объединения в соответствии с его уставом</w:t>
      </w:r>
    </w:p>
    <w:p>
      <w:r>
        <w:rPr>
          <w:b/>
        </w:rPr>
        <w:t xml:space="preserve">3. </w:t>
      </w:r>
      <w:r>
        <w:t>информация о видах деятельности, осуществляемых молодежным или детским объединением</w:t>
      </w:r>
    </w:p>
    <w:p>
      <w:r>
        <w:rPr>
          <w:b/>
        </w:rPr>
        <w:t xml:space="preserve">3. </w:t>
      </w:r>
      <w:r>
        <w:t>дата включения его в Федеральный реестр молодежных и детских объединений, пользующихся государственной поддержкой</w:t>
      </w:r>
    </w:p>
    <w:p>
      <w:r>
        <w:rPr>
          <w:b/>
        </w:rPr>
        <w:t xml:space="preserve">3. </w:t>
      </w:r>
      <w:r>
        <w:t>дата и основание его исключения из Федерального реестра молодежных и детских объединений, пользующихся государственной поддержкой</w:t>
      </w:r>
    </w:p>
    <w:p>
      <w:r>
        <w:rPr>
          <w:b/>
        </w:rPr>
        <w:t xml:space="preserve">4. </w:t>
      </w:r>
      <w:r>
        <w:t>письменного заявления молодежного или детского объединения</w:t>
      </w:r>
    </w:p>
    <w:p>
      <w:r>
        <w:rPr>
          <w:b/>
        </w:rPr>
        <w:t xml:space="preserve">4. </w:t>
      </w:r>
      <w:r>
        <w:t>непредставления в установленный срок молодежным или детским объединением, включенным в Федеральный реестр молодежных и детских объединений, пользующихся государственной поддержкой, один раз в год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документов, подтверждающих соответствие молодежного или детского объединения требованиям пункта 2 статьи 4 настоящего Федерального закона; (В редакции Федерального закона от 30.12.2020 № 507-ФЗ) 3) включения молодежного или детского объединения в реестр иностранных агентов. (Дополнение подпунктом - Федеральный закон от 30.12.2020 № 507-ФЗ) (В редакции Федерального закона от 05.12.2022 № 498-ФЗ)</w:t>
      </w:r>
    </w:p>
    <w:p>
      <w:r>
        <w:rPr>
          <w:b/>
        </w:rPr>
        <w:t>Статья 14</w:t>
      </w:r>
    </w:p>
    <w:p>
      <w:r>
        <w:t>(Статья утратила силу - Федеральный закон от 22.08.2004 № 122-ФЗ)</w:t>
      </w:r>
    </w:p>
    <w:p>
      <w:pPr>
        <w:pStyle w:val="Heading3"/>
      </w:pPr>
      <w:r>
        <w:t>Защита прав молодежных и детских объединений</w:t>
      </w:r>
    </w:p>
    <w:p>
      <w:r>
        <w:rPr>
          <w:b/>
        </w:rPr>
        <w:t>Статья 15. Защита прав молодежных и детских объединений</w:t>
      </w:r>
    </w:p>
    <w:p>
      <w:r>
        <w:t>(Наименование в редакции Федерального закона от 22.08.2004 № 122-ФЗ)</w:t>
      </w:r>
    </w:p>
    <w:p>
      <w:r>
        <w:rPr>
          <w:b/>
        </w:rPr>
        <w:t xml:space="preserve">1. </w:t>
      </w:r>
      <w:r>
        <w:t>Права молодежных и детских объединений, установленные настоящим Федеральным законом и иными нормативными правовыми актами Российской Федерации, осуществляются молодежными и детскими объединениями непосредственно либо через уполномоченных ими представителей в полном объеме</w:t>
      </w:r>
    </w:p>
    <w:p>
      <w:r>
        <w:rPr>
          <w:b/>
        </w:rPr>
        <w:t xml:space="preserve">2. </w:t>
      </w:r>
      <w:r>
        <w:t>В случае необходимости определения порядка их осуществления федеральный орган исполнительной власти по реализации государственной молодежной политики обязан определить такой порядок. При этом до установления указанного порядка молодежные и детские объединения могут осуществлять свои права в самостоятельно избираемом порядке, не противоречащем законодательству Российской Федерации. (В редакции Федерального закона от 22.08.2004 № 122-ФЗ) Абзац. (Утратил силу - Федеральный закон от 22.08.2004 № 122-ФЗ)</w:t>
      </w:r>
    </w:p>
    <w:p>
      <w:r>
        <w:rPr>
          <w:b/>
        </w:rPr>
        <w:t>Статья 16. Ответственность должностных лиц федеральных органов исполнительной власти и руководителей молодежных и детских объединений за исполнение настоящего Федерального закона</w:t>
      </w:r>
    </w:p>
    <w:p>
      <w:r>
        <w:rPr>
          <w:b/>
        </w:rPr>
        <w:t xml:space="preserve">1. </w:t>
      </w:r>
      <w:r>
        <w:t>Должностные лица федеральных органов исполнительной власти несут ответственность за соблюдение положений настоящего Федерального закона в соответствии с законодательством Российской Федерации. Нормативные правовые акты федеральных органов исполнительной власти, принятые с нарушением настоящего Федерального закона, ограничивающие права молодежных и детских объединений либо устанавливающие такой порядок осуществления этих прав, который существенно затрудняет их использование, признаются недействительными в установленном законодательством порядке</w:t>
      </w:r>
    </w:p>
    <w:p>
      <w:r>
        <w:rPr>
          <w:b/>
        </w:rPr>
        <w:t xml:space="preserve">2. </w:t>
      </w:r>
      <w:r>
        <w:t>Неисполнение либо ненадлежащее исполнение должностными лицами федеральных органов государственной власти своих обязанностей, предусмотренных настоящим Федеральным законом, влечет 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</w:t>
      </w:r>
    </w:p>
    <w:p>
      <w:r>
        <w:rPr>
          <w:b/>
        </w:rPr>
        <w:t xml:space="preserve">3. </w:t>
      </w:r>
      <w:r>
        <w:t>Руководители молодежных и детских объединений, предоставившие ложные сведения о составе и деятельности этих объединений в целях получения государственной поддержки, несут ответственность в соответствии с законодательством Российской Федерации и возмещают нанесенный ущерб</w:t>
      </w:r>
    </w:p>
    <w:p>
      <w:r>
        <w:rPr>
          <w:b/>
        </w:rPr>
        <w:t>Статья 17. Судебная защита прав молодежных и детских объединений</w:t>
      </w:r>
    </w:p>
    <w:p>
      <w:r>
        <w:t>За защитой своих прав молодежные и детские объединения вправе обратиться в установленном порядке в соответствующие суды Российской Федерации.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18.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19. Приведение правовых актов в соответствие с настоящим Федеральным законом</w:t>
      </w:r>
    </w:p>
    <w:p>
      <w: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