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международных договорах Российской Федерации</w:t>
      </w:r>
    </w:p>
    <w:p>
      <w:pPr>
        <w:pStyle w:val="Heading2"/>
      </w:pPr>
      <w:r>
        <w:t>ОБЩИЕ ПОЛОЖЕНИЯ</w:t>
      </w:r>
    </w:p>
    <w:p>
      <w:r>
        <w:rPr>
          <w:b/>
        </w:rPr>
        <w:t>Статья 1. Задачи и сфера применения настоящего Федерального закона</w:t>
      </w:r>
    </w:p>
    <w:p>
      <w:r>
        <w:rPr>
          <w:b/>
        </w:rPr>
        <w:t xml:space="preserve">1. </w:t>
      </w:r>
      <w:r>
        <w:t>Настоящий Федеральный закон определяет порядок заключения, выполнения и прекращения международных договоров Российской Федерации. Международные договоры Российской Федерации заключаются, выполняются и прекращаются в соответствии с общепризнанными принципами и нормами международного права, положениями самого договора, Конституцией Российской Федерации, настоящим Федеральным законом</w:t>
      </w:r>
    </w:p>
    <w:p>
      <w:r>
        <w:rPr>
          <w:b/>
        </w:rPr>
        <w:t xml:space="preserve">2. </w:t>
      </w:r>
      <w:r>
        <w:t>Настоящий Федеральный закон применяется в отношении международных договоров Российской Федерации (межгосударственных, межправительственных договоров и договоров межведомственного характера) независимо от их вида и наименования (договор, соглашение, конвенция, протокол, обмен письмами или нотами, иные виды и наименования международных договоров)</w:t>
      </w:r>
    </w:p>
    <w:p>
      <w:r>
        <w:rPr>
          <w:b/>
        </w:rPr>
        <w:t xml:space="preserve">3. </w:t>
      </w:r>
      <w:r>
        <w:t>Настоящий Федеральный закон распространяется на международные договоры, в которых Российская Федерация является стороной в качестве государства - продолжателя СССР</w:t>
      </w:r>
    </w:p>
    <w:p>
      <w:r>
        <w:rPr>
          <w:b/>
        </w:rPr>
        <w:t>Статья 2. Употребление терминов</w:t>
      </w:r>
    </w:p>
    <w:p>
      <w:r>
        <w:t>Для целей настоящего Федерального закона: а) "международный договор Российской Федерации" означает международное соглашение, заключенное Российской Федерацией с иностранным государством (или государствами), с международной организацией либо с иным образованием, обладающим правом заключать международные договоры (далее - иное образование),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 (В редакции Федерального закона от 01.12.2007 № 318-ФЗ) б) "ратификация", "утверждение", "принятие" и "присоединение" означают в зависимости от случая форму выражения согласия Российской Федерации на обязательность для нее международного договора; в) "подписание" означает либо стадию заключения договора, либо форму выражения согласия Российской Федерации на обязательность для нее международного договора в том случае, если договор предусматривает, что подписание имеет такую силу, или иным образом установлена договоренность Российской Федерации и других участвующих в переговорах государств о том, что подписание должно иметь такую силу, или намерение Российской Федерации придать подписанию такую силу вытекает из полномочий ее представителя либо было выражено во время переговоров; г) "заключение" означает выражение согласия Российской Федерации на обязательность для нее международного договора; д) "полномочия" означают документ, который исходит от компетентного органа Российской Федерации и посредством которого одно лицо или несколько лиц назначаются представлять Российскую Федерацию в целях: ведения переговоров; принятия текста договора или установления его аутентичности; выражения согласия Российской Федерации на обязательность для нее договора; совершения любого другого акта, относящегося к договору; е) "оговорка" означает одностороннее заявление, сделанное при подписании, ратификации, утверждении, принятии договора или присоединении к нему, посредством которого выражается желание исключить или изменить юридическое действие определенных положений договора в их применении к Российской Федерации; ж) "международная организация" означает межгосударственную, межправительственную организацию; з) "депозитарий" означает государство, международную организацию или ее главное исполнительное должностное лицо, которым сдается на хранение подлинник международного договора и которые выполняют в отношении этого договора функции, предусмотренные международным правом; и) "уполномоченная организация" означает организацию, уполномоченную в соответствии с федеральным законом представлять Президенту Российской Федерации или в Правительство Российской Федерации предложения о заключении, выполнении и прекращении международных договоров Российской Федерации. (Подпункт введен - Федеральный закон от 01.12.2007 № 318-ФЗ)</w:t>
      </w:r>
    </w:p>
    <w:p>
      <w:r>
        <w:rPr>
          <w:b/>
        </w:rPr>
        <w:t>Статья 3. Международные договоры Российской Федерации</w:t>
      </w:r>
    </w:p>
    <w:p>
      <w:r>
        <w:rPr>
          <w:b/>
        </w:rPr>
        <w:t xml:space="preserve">1. </w:t>
      </w:r>
      <w:r>
        <w:t>В соответствии с Конституцией Российской Федерации заключение, прекращение и приостановление действия международных договоров Российской Федерации находятся в ведении Российской Федерации</w:t>
      </w:r>
    </w:p>
    <w:p>
      <w:r>
        <w:rPr>
          <w:b/>
        </w:rPr>
        <w:t xml:space="preserve">2. </w:t>
      </w:r>
      <w:r>
        <w:t>Международные договоры Российской Федерации заключаются с иностранными государствами, а также с международными организациями и иными образованиями от имени Российской Федерации (межгосударственные договоры), от имени Правительства Российской Федерации (межправительственные договоры), от имени федеральных органов исполнительной власти или уполномоченных организаций (договоры межведомственного характера). (В редакции Федерального закона от 01.12.2007 № 318-ФЗ)</w:t>
      </w:r>
    </w:p>
    <w:p>
      <w:r>
        <w:rPr>
          <w:b/>
        </w:rPr>
        <w:t>Статья 4. Международные договоры Российской Федерации, затрагивающие полномочия субъекта Российской Федерации</w:t>
      </w:r>
    </w:p>
    <w:p>
      <w:r>
        <w:rPr>
          <w:b/>
        </w:rPr>
        <w:t xml:space="preserve">1. </w:t>
      </w:r>
      <w:r>
        <w:t>Международный договор Российской Федерации, затрагивающий вопросы, относящиеся к ведению субъекта Российской Федерации, заключается по согласованию с органами государственной власти заинтересованного субъекта Российской Федерации, на которые возложена соответствующая функция</w:t>
      </w:r>
    </w:p>
    <w:p>
      <w:r>
        <w:rPr>
          <w:b/>
        </w:rPr>
        <w:t xml:space="preserve">2. </w:t>
      </w:r>
      <w:r>
        <w:t>Основные положения или проект международного договора, затрагивающего полномочия субъекта Российской Федерации по предметам совместного ведения Российской Федерации и субъектов Российской Федерации, направляются федеральными органами исполнительной власти или уполномоченными организациями органам государственной власти заинтересованного субъекта Российской Федерации, на которые возложена соответствующая функция. Поступившие предложения рассматриваются при подготовке проекта договора. (В редакции Федерального закона от 01.12.2007 № 318-ФЗ)</w:t>
      </w:r>
    </w:p>
    <w:p>
      <w:r>
        <w:rPr>
          <w:b/>
        </w:rPr>
        <w:t xml:space="preserve">3. </w:t>
      </w:r>
      <w:r>
        <w:t>При осуществлении согласования вопросов заключения международного договора Российской Федерации органы государственной власти заинтересованного субъекта Российской Федерации, на которые возложена соответствующая функция, уведомляются федеральными органами исполнительной власти или уполномоченными организациями о предельных сроках направления предложений, составляющих не менее двух недель. Непредставление в указанный срок ответа не препятствует внесению предложения о заключении международного договора Российской Федерации. (В редакции Федерального закона от 01.12.2007 № 318-ФЗ)</w:t>
      </w:r>
    </w:p>
    <w:p>
      <w:r>
        <w:rPr>
          <w:b/>
        </w:rPr>
        <w:t xml:space="preserve">4. </w:t>
      </w:r>
      <w:r>
        <w:t>Вопросы участия представителей органов государственной власти субъекта Российской Федерации в подготовке проекта международного договора, затрагивающего вопросы, относящиеся к ведению субъекта Российской Федерации, или его полномочия по предметам совместного ведения Российской Федерации и субъектов Российской Федерации, а также в переговорах и процедуре его подписания решаются федеральными органами исполнительной власти или уполномоченными организациями по согласованию с органами государственной власти заинтересованного субъекта Российской Федерации, на которые возложена соответствующая функция. (В редакции Федерального закона от 01.12.2007 № 318-ФЗ)</w:t>
      </w:r>
    </w:p>
    <w:p>
      <w:r>
        <w:rPr>
          <w:b/>
        </w:rPr>
        <w:t>Статья 5. Международные договоры Российской Федерации в правовой системе Российской Федерации</w:t>
      </w:r>
    </w:p>
    <w:p>
      <w:r>
        <w:rPr>
          <w:b/>
        </w:rPr>
        <w:t xml:space="preserve">1. </w:t>
      </w:r>
      <w:r>
        <w:t>Международные договоры Российской Федерации наряду с общепризнанными принципами и нормами международного права являются в соответствии с Конституцией Российской Федерации составной частью ее правовой системы</w:t>
      </w:r>
    </w:p>
    <w:p>
      <w:r>
        <w:rPr>
          <w:b/>
        </w:rPr>
        <w:t xml:space="preserve">2. </w:t>
      </w:r>
      <w: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
        <w:rPr>
          <w:b/>
        </w:rPr>
        <w:t xml:space="preserve">3. </w:t>
      </w:r>
      <w:r>
        <w:t>Положения официально опубликованных международных договоров Российской Федерации, не требующие издания внутригосударственных актов для применения, действуют в Российской Федерации непосредственно. Для осуществления иных положений международных договоров Российской Федерации принимаются соответствующие правовые акты</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(Пункт введен - Федеральный закон от 08.12.2020 № 429-ФЗ)</w:t>
      </w:r>
    </w:p>
    <w:p>
      <w:r>
        <w:rPr>
          <w:b/>
        </w:rPr>
        <w:t>Статья 6. Выражение согласия Российской Федерации на обязательность для нее международного договора</w:t>
      </w:r>
    </w:p>
    <w:p>
      <w:r>
        <w:rPr>
          <w:b/>
        </w:rPr>
        <w:t xml:space="preserve">1. </w:t>
      </w:r>
      <w:r>
        <w:t>Согласие Российской Федерации на обязательность для нее международного договора может выражаться путем: подписания договора; обмена документами, образующими договор; ратификации договора; утверждения договора; принятия договора; присоединения к договору; применения любого другого способа выражения согласия, о котором условились договаривающиеся стороны</w:t>
      </w:r>
    </w:p>
    <w:p>
      <w:r>
        <w:rPr>
          <w:b/>
        </w:rPr>
        <w:t xml:space="preserve">2. </w:t>
      </w:r>
      <w:r>
        <w:t>Решения о согласии на обязательность для Российской Федерации международных договоров принимаются органами государственной власти Российской Федерации или уполномоченными организациями в соответствии с их компетенцией, установленной Конституцией Российской Федерации, настоящим Федеральным законом, иными актами законодательства Российской Федерации. (В редакции Федерального закона от 01.12.2007 № 318-ФЗ)</w:t>
      </w:r>
    </w:p>
    <w:p>
      <w:r>
        <w:rPr>
          <w:b/>
        </w:rPr>
        <w:t>Статья 7. Информирование Федерального Собрания Российской Федерации о международных договорах Российской Федерации</w:t>
      </w:r>
    </w:p>
    <w:p>
      <w:r>
        <w:rPr>
          <w:b/>
        </w:rPr>
        <w:t xml:space="preserve">1. </w:t>
      </w:r>
      <w:r>
        <w:t>Министерство иностранных дел Российской Федерации информирует Совет Федерации и Государственную Думу Федерального Собрания Российской Федерации о заключенных от имени Российской Федерации и от имени Правительства Российской Федерации международных договорах Российской Федерации, а также о прекращении таких договоров или приостановлении их действия</w:t>
      </w:r>
    </w:p>
    <w:p>
      <w:r>
        <w:rPr>
          <w:b/>
        </w:rPr>
        <w:t xml:space="preserve">2. </w:t>
      </w:r>
      <w:r>
        <w:t>По запросам палат Федерального Собрания Российской Федерации Правительство Российской Федерации обеспечивает предоставление информации о готовящихся к подписанию международных договорах</w:t>
      </w:r>
    </w:p>
    <w:p>
      <w:pPr>
        <w:pStyle w:val="Heading2"/>
      </w:pPr>
      <w:r>
        <w:t>ЗАКЛЮЧЕНИЕ МЕЖДУНАРОДНЫХ ДОГОВОРОВ РОССИЙСКОЙ ФЕДЕРАЦИИ</w:t>
      </w:r>
    </w:p>
    <w:p>
      <w:r>
        <w:rPr>
          <w:b/>
        </w:rPr>
        <w:t>Статья 8. Рекомендации о заключении международных договоров Российской Федерации</w:t>
      </w:r>
    </w:p>
    <w:p>
      <w:r>
        <w:rPr>
          <w:b/>
        </w:rPr>
        <w:t xml:space="preserve">1. </w:t>
      </w:r>
      <w:r>
        <w:t>Рекомендации о заключении международных договоров Российской Федерации могут представляться в зависимости от характера затрагиваемых вопросов на рассмотрение Президента Российской Федерации или Правительства Российской Федерации каждой из палат Федерального Собрания Российской Федерации, субъектами Российской Федерации в лице их соответствующих органов государственной власти. Такие рекомендации могут представляться также Верховным Судом Российской Федерации, Генеральной прокуратурой Российской Федерации, Центральным банком Российской Федерации и Уполномоченным по правам человека по вопросам их ведения. (В редакции Федерального закона от 12.03.2014 № 29-ФЗ)</w:t>
      </w:r>
    </w:p>
    <w:p>
      <w:r>
        <w:rPr>
          <w:b/>
        </w:rPr>
        <w:t xml:space="preserve">2. </w:t>
      </w:r>
      <w:r>
        <w:t>Президент Российской Федерации, Правительство Российской Федерации или по их поручению федеральный министр, руководитель иного федерального органа исполнительной власти или уполномоченной организации в месячный срок дают ответ на рекомендацию. (В редакции Федерального закона от 01.12.2007 № 318-ФЗ)</w:t>
      </w:r>
    </w:p>
    <w:p>
      <w:r>
        <w:rPr>
          <w:b/>
        </w:rPr>
        <w:t>Статья 9. Предложения о заключении международных договоров Российской Федерации</w:t>
      </w:r>
    </w:p>
    <w:p>
      <w:r>
        <w:rPr>
          <w:b/>
        </w:rPr>
        <w:t xml:space="preserve">1. </w:t>
      </w:r>
      <w:r>
        <w:t>Предложения о заключении международных договоров от имени Российской Федерации представляются Президенту Российской Федерации, а предложения о заключении международных договоров от имени Российской Федерации по вопросам, относящимся к ведению Правительства Российской Федерации, представляются в Правительство Российской Федерации</w:t>
      </w:r>
    </w:p>
    <w:p>
      <w:r>
        <w:rPr>
          <w:b/>
        </w:rPr>
        <w:t xml:space="preserve">2. </w:t>
      </w:r>
      <w:r>
        <w:t>Предложения о заключении международных договоров от имени Российской Федерации представляются Президенту Российской Федерации Министерством иностранных дел Российской Федерации. Другие федеральные органы исполнительной власти и уполномоченные организации представляют Президенту Российской Федерации предложения о заключении международных договоров от имени Российской Федерации по вопросам, входящим в их компетенцию, совместно с Министерством иностранных дел Российской Федерации или по согласованию с ним. (В редакции Федерального закона от 01.12.2007 № 318-ФЗ) Подлежащие представлению Президенту Российской Федерации предложения о заключении международных договоров от имени Российской Федерации, требующие предварительного рассмотрения их Правительством Российской Федерации, вносятся в Правительство Российской Федерации. Решения Правительства Российской Федерации о представлении Президенту Российской Федерации предложений о заключении международных договоров от имени Российской Федерации принимаются в форме постановления. Предложения о заключении международных договоров от имени Российской Федерации по вопросам, относящимся к ведению Правительства Российской Федерации, представляются в порядке, установленном пунктом 3 настоящей статьи</w:t>
      </w:r>
    </w:p>
    <w:p>
      <w:r>
        <w:rPr>
          <w:b/>
        </w:rPr>
        <w:t xml:space="preserve">3. </w:t>
      </w:r>
      <w:r>
        <w:t>Предложения о заключении международных договоров от имени Правительства Российской Федерации представляются в Правительство Российской Федерации Министерством иностранных дел Российской Федерации. Другие федеральные органы исполнительной власти и уполномоченные организации представляют в Правительство Российской Федерации предложения о заключении международных договоров от имени Правительства Российской Федерации по вопросам, входящим в их компетенцию, совместно с Министерством иностранных дел Российской Федерации или по согласованию с ним. (В редакции Федерального закона от 01.12.2007 № 318-ФЗ)</w:t>
      </w:r>
    </w:p>
    <w:p>
      <w:r>
        <w:rPr>
          <w:b/>
        </w:rPr>
        <w:t xml:space="preserve">4. </w:t>
      </w:r>
      <w:r>
        <w:t>Предложения о заключении международных договоров Российской Федерации межведомственного характера представляются в Правительство Российской Федерации федеральными органами исполнительной власти или уполномоченными организациями по вопросам, входящим в их компетенцию, совместно с Министерством иностранных дел Российской Федерации или по согласованию с ним. (В редакции Федерального закона от 01.12.2007 № 318-ФЗ)</w:t>
      </w:r>
    </w:p>
    <w:p>
      <w:r>
        <w:rPr>
          <w:b/>
        </w:rPr>
        <w:t xml:space="preserve">5. </w:t>
      </w:r>
      <w:r>
        <w:t>Предложения о заключении международных договоров Российской Федерации до их представления Президенту Российской Федерации или в Правительство Российской Федерации согласовываются с заинтересованными федеральными органами исполнительной власти, иными органами государственной власти Российской Федерации, уполномоченными организациями, органами государственной власти соответствующих субъектов Российской Федерации. (В редакции Федерального закона от 01.12.2007 № 318-ФЗ) Предложение о заключении международного договора должно содержать проект договора или его основные положения, обоснование целесообразности его заключения, определение соответствия проекта договора законодательству Российской Федерации, а также оценку возможных финансово-экономических и иных последствий заключения договора</w:t>
      </w:r>
    </w:p>
    <w:p>
      <w:r>
        <w:rPr>
          <w:b/>
        </w:rPr>
        <w:t xml:space="preserve">6. </w:t>
      </w:r>
      <w:r>
        <w:t>Федеральные органы исполнительной власти и уполномоченные организации вправе проводить по согласованию с Министерством иностранных дел Российской Федерации консультации с соответствующими органами иностранных государств, международных организаций или иных образований в целях подготовки проектов международных договоров для представления в порядке, установленном пунктами 1 - 5 настоящей статьи, предложений об их заключении Президенту Российской Федерации или в Правительство Российской Федерации. (В редакции Федерального закона от 01.12.2007 № 318-ФЗ)</w:t>
      </w:r>
    </w:p>
    <w:p>
      <w:r>
        <w:rPr>
          <w:b/>
        </w:rPr>
        <w:t>Статья 10. Функции Министерства юстиции Российской Федерации в связи с заключением международных договоров Российской Федерации</w:t>
      </w:r>
    </w:p>
    <w:p>
      <w:r>
        <w:rPr>
          <w:b/>
        </w:rPr>
        <w:t xml:space="preserve">1. </w:t>
      </w:r>
      <w:r>
        <w:t>Предложения о заключении международных договоров Российской Федерации, устанавливающих иные правила, чем предусмотренные законодательством Российской Федерации, представляются Президенту Российской Федерации или в Правительство Российской Федерации по согласованию с Министерством юстиции Российской Федерации</w:t>
      </w:r>
    </w:p>
    <w:p>
      <w:r>
        <w:rPr>
          <w:b/>
        </w:rPr>
        <w:t xml:space="preserve">2. </w:t>
      </w:r>
      <w:r>
        <w:t>Министерство юстиции Российской Федерации дает, в частности если это предусмотрено международным договором Российской Федерации или является необходимым условием вступления его в силу, заключения по вопросам соответствия положений договора законодательству Российской Федерации и их юридической силы в Российской Федерации, а также по иным вопросам, связанным с вступлением в силу и выполнением такого договора</w:t>
      </w:r>
    </w:p>
    <w:p>
      <w:r>
        <w:rPr>
          <w:b/>
        </w:rPr>
        <w:t>Статья 11. Решения о проведении переговоров и о подписании международных договоров Российской Федерации</w:t>
      </w:r>
    </w:p>
    <w:p>
      <w:r>
        <w:rPr>
          <w:b/>
        </w:rPr>
        <w:t xml:space="preserve">1. </w:t>
      </w:r>
      <w:r>
        <w:t>Решения о проведении переговоров и о подписании международных договоров Российской Федерации принимаются:</w:t>
      </w:r>
    </w:p>
    <w:p>
      <w:r>
        <w:rPr>
          <w:b/>
        </w:rPr>
        <w:t xml:space="preserve">2. </w:t>
      </w:r>
      <w:r>
        <w:t>Президент Российской Федерации принимает решения о проведении переговоров и о подписании международных договоров по вопросам, относящимся к ведению Правительства Российской Федерации, если это вызывается необходимостью</w:t>
      </w:r>
    </w:p>
    <w:p>
      <w:r>
        <w:rPr>
          <w:b/>
        </w:rPr>
        <w:t xml:space="preserve">3. </w:t>
      </w:r>
      <w:r>
        <w:t>Правительством Российской Федерации принимаются решения о проведении переговоров о заключении международных договоров Российской Федерации межведомственного характера. Решения о подписании международных договоров межведомственного характера принимаются федеральным министром, руководителем иного федерального органа исполнительной власти или уполномоченной организации, в компетенцию которых входят вопросы, регулируемые такими договорами, по согласованию с Министерством иностранных дел Российской Федерации. (В редакции Федерального закона от 01.12.2007 № 318-ФЗ)</w:t>
      </w:r>
    </w:p>
    <w:p>
      <w:r>
        <w:rPr>
          <w:b/>
        </w:rPr>
        <w:t xml:space="preserve">4. </w:t>
      </w:r>
      <w:r>
        <w:t>Правительство Российской Федерации принимает решения о подписании международных договоров межведомственного характера, если соответствующие вопросы имеют важное значение для государственных интересов Российской Федерации</w:t>
      </w:r>
    </w:p>
    <w:p>
      <w:r>
        <w:rPr>
          <w:b/>
        </w:rPr>
        <w:t xml:space="preserve">1. </w:t>
      </w:r>
      <w:r>
        <w:t>в отношении договоров, заключаемых от имени Российской Федерации, - Президентом Российской Федерации, а в отношении договоров, заключаемых от имени Российской Федерации, по вопросам, относящимся к ведению Правительства Российской Федерации, - Правительством Российской Федерации</w:t>
      </w:r>
    </w:p>
    <w:p>
      <w:r>
        <w:rPr>
          <w:b/>
        </w:rPr>
        <w:t xml:space="preserve">1. </w:t>
      </w:r>
      <w:r>
        <w:t>в отношении договоров, заключаемых от имени Правительства Российской Федерации, - Правительством Российской Федерации</w:t>
      </w:r>
    </w:p>
    <w:p>
      <w:r>
        <w:rPr>
          <w:b/>
        </w:rPr>
        <w:t>Статья 12. Ведение переговоров и подписание международных договоров Российской Федерации без необходимости предъявления полномочий</w:t>
      </w:r>
    </w:p>
    <w:p>
      <w:r>
        <w:rPr>
          <w:b/>
        </w:rPr>
        <w:t xml:space="preserve">1. </w:t>
      </w:r>
      <w:r>
        <w:t>Президент Российской Федерации как глава государства представляет Российскую Федерацию в международных отношениях и в соответствии с Конституцией Российской Федерации и международным правом ведет переговоры и подписывает международные договоры Российской Федерации без необходимости предъявления полномочий</w:t>
      </w:r>
    </w:p>
    <w:p>
      <w:r>
        <w:rPr>
          <w:b/>
        </w:rPr>
        <w:t xml:space="preserve">2. </w:t>
      </w:r>
      <w:r>
        <w:t>Председатель Правительства Российской Федерации как глава правительства и министр иностранных дел Российской Федерации в силу своих функций и в соответствии с международным правом ведут переговоры и подписывают международные договоры Российской Федерации без необходимости предъявления полномочий</w:t>
      </w:r>
    </w:p>
    <w:p>
      <w:r>
        <w:rPr>
          <w:b/>
        </w:rPr>
        <w:t xml:space="preserve">3. </w:t>
      </w:r>
      <w:r>
        <w:t>Федеральный министр, руководитель иного федерального органа исполнительной власти или уполномоченной организации в пределах своей компетенции вправе вести переговоры и подписывать международные договоры Российской Федерации межведомственного характера без предъявления полномочий. (В редакции Федерального закона от 01.12.2007 № 318-ФЗ)</w:t>
      </w:r>
    </w:p>
    <w:p>
      <w:r>
        <w:rPr>
          <w:b/>
        </w:rPr>
        <w:t xml:space="preserve">4. </w:t>
      </w:r>
      <w:r>
        <w:t>Глава дипломатического представительства Российской Федерации в иностранном государстве или глава представительства Российской Федерации при международной организации вправе вести переговоры в целях принятия текста международного договора между Российской Федерацией и государством пребывания или в рамках данной международной организации без предъявления полномочий</w:t>
      </w:r>
    </w:p>
    <w:p>
      <w:r>
        <w:rPr>
          <w:b/>
        </w:rPr>
        <w:t>Статья 13. Полномочия на ведение переговоров и на подписание международных договоров Российской Федерации</w:t>
      </w:r>
    </w:p>
    <w:p>
      <w:r>
        <w:t>Полномочия на ведение переговоров и на подписание международных договоров Российской Федерации предоставляются: а) в отношении договоров, заключаемых от имени Российской Федерации, - Президентом Российской Федерации, а в отношении договоров, заключаемых от имени Российской Федерации, по вопросам, относящимся к ведению Правительства Российской Федерации, - Правительством Российской Федерации. Полномочия на ведение переговоров и на подписание указанных договоров оформляются от имени Президента Российской Федерации либо от имени Правительства Российской Федерации Министерством иностранных дел Российской Федерации; б) в отношении договоров, заключаемых от имени Правительства Российской Федерации, - Правительством Российской Федерации. Полномочия на ведение переговоров и на подписание указанных договоров оформляются от имени Правительства Российской Федерации Министерством иностранных дел Российской Федерации; в) в отношении договоров межведомственного характера - федеральным министром, руководителем иного федерального органа исполнительной власти или уполномоченной организации. (В редакции Федерального закона от 01.12.2007 № 318-ФЗ)</w:t>
      </w:r>
    </w:p>
    <w:p>
      <w:r>
        <w:rPr>
          <w:b/>
        </w:rPr>
        <w:t>Статья 14. Ратификация международных договоров Российской Федерации</w:t>
      </w:r>
    </w:p>
    <w:p>
      <w:r>
        <w:t>В соответствии с Конституцией Российской Федерации ратификация международных договоров Российской Федерации осуществляется в форме федерального закона.</w:t>
      </w:r>
    </w:p>
    <w:p>
      <w:r>
        <w:rPr>
          <w:b/>
        </w:rPr>
        <w:t>Статья 15. Международные договоры Российской Федерации, подлежащие ратификации</w:t>
      </w:r>
    </w:p>
    <w:p>
      <w:r>
        <w:rPr>
          <w:b/>
        </w:rPr>
        <w:t xml:space="preserve">1. </w:t>
      </w:r>
      <w:r>
        <w:t>Ратификации подлежат международные договоры Российской Федерации:</w:t>
      </w:r>
    </w:p>
    <w:p>
      <w:r>
        <w:rPr>
          <w:b/>
        </w:rPr>
        <w:t xml:space="preserve">2. </w:t>
      </w:r>
      <w:r>
        <w:t>Равным образом подлежат ратификации международные договоры Российской Федерации, при заключении которых стороны условились о последующей ратификации</w:t>
      </w:r>
    </w:p>
    <w:p>
      <w:r>
        <w:rPr>
          <w:b/>
        </w:rPr>
        <w:t xml:space="preserve">1. </w:t>
      </w:r>
      <w:r>
        <w:t>исполнение которых требует изменения действующих или принятия новых федеральных законов, а также устанавливающие иные правила, чем предусмотренные законом</w:t>
      </w:r>
    </w:p>
    <w:p>
      <w:r>
        <w:rPr>
          <w:b/>
        </w:rPr>
        <w:t xml:space="preserve">1. </w:t>
      </w:r>
      <w:r>
        <w:t>предметом которых являются основные права и свободы человека и гражданина</w:t>
      </w:r>
    </w:p>
    <w:p>
      <w:r>
        <w:rPr>
          <w:b/>
        </w:rPr>
        <w:t xml:space="preserve">1. </w:t>
      </w:r>
      <w:r>
        <w:t>о территориальном разграничении Российской Федерации с другими государствами, включая договоры о прохождении Государственной границы Российской Федерации, а также о разграничении исключительной экономической зоны и континентального шельфа Российской Федерации</w:t>
      </w:r>
    </w:p>
    <w:p>
      <w:r>
        <w:rPr>
          <w:b/>
        </w:rPr>
        <w:t xml:space="preserve">1. </w:t>
      </w:r>
      <w:r>
        <w:t>об основах межгосударственных отношений, по вопросам, затрагивающим обороноспособность Российской Федерации, по вопросам разоружения или международного контроля над вооружениями, по вопросам обеспечения международного мира и безопасности, а также мирные договоры и договоры о коллективной безопасности</w:t>
      </w:r>
    </w:p>
    <w:p>
      <w:r>
        <w:rPr>
          <w:b/>
        </w:rPr>
        <w:t xml:space="preserve">1. </w:t>
      </w:r>
      <w:r>
        <w:t>об участии Российской Федерации в межгосударственных союзах, международных организациях и иных межгосударственных объединениях, если такие договоры предусматривают передачу им осуществления части полномочий Российской Федерации или устанавливают юридическую обязательность решений их органов для Российской Федерации</w:t>
      </w:r>
    </w:p>
    <w:p>
      <w:r>
        <w:rPr>
          <w:b/>
        </w:rPr>
        <w:t>Статья 16. Порядок внесения на ратификацию международных договоров</w:t>
      </w:r>
    </w:p>
    <w:p>
      <w:r>
        <w:rPr>
          <w:b/>
        </w:rPr>
        <w:t xml:space="preserve">1. </w:t>
      </w:r>
      <w:r>
        <w:t>Международные договоры, решения о подписании которых были приняты Президентом Российской Федерации, вносятся в Государственную Думу Федерального Собрания Российской Федерации на ратификацию Президентом Российской Федерации. Международные договоры, решения о подписании которых были приняты Правительством Российской Федерации, вносятся в Государственную Думу на ратификацию Правительством Российской Федерации. Правительство Российской Федерации вправе в случае необходимости представить Президенту Российской Федерации предложение о внесении на ратификацию международного договора, решение о подписании которого было принято Правительством Российской Федерации</w:t>
      </w:r>
    </w:p>
    <w:p>
      <w:r>
        <w:rPr>
          <w:b/>
        </w:rPr>
        <w:t xml:space="preserve">2. </w:t>
      </w:r>
      <w:r>
        <w:t>Предложения об одобрении и внесении на ратификацию международных договоров представляются соответственно Президенту Российской Федерации и в Правительство Российской Федерации Министерством иностранных дел Российской Федерации самостоятельно либо совместно с другими федеральными органами исполнительной власти или уполномоченными организациями, если договор касается вопросов, входящих в их компетенцию. (В редакции Федерального закона от 01.12.2007 № 318-ФЗ) Подлежащие представлению Президенту Российской Федерации для внесения на ратификацию международные договоры, выполнение которых требует предварительного рассмотрения их Правительством Российской Федерации, представляются в Правительство Российской Федерации</w:t>
      </w:r>
    </w:p>
    <w:p>
      <w:r>
        <w:rPr>
          <w:b/>
        </w:rPr>
        <w:t xml:space="preserve">3. </w:t>
      </w:r>
      <w:r>
        <w:t>Решения Правительства Российской Федерации об одобрении и о внесении на ратификацию международных договоров, а также об одобрении и о представлении Президенту Российской Федерации для внесения на ратификацию международных договоров принимаются в форме постановления</w:t>
      </w:r>
    </w:p>
    <w:p>
      <w:r>
        <w:rPr>
          <w:b/>
        </w:rPr>
        <w:t xml:space="preserve">4. </w:t>
      </w:r>
      <w:r>
        <w:t>Предложение о ратификации международного договора должно содержать заверенную копию официального текста международного договора, обоснование целесообразности его ратификации, определение соответствия договора законодательству Российской Федерации, а также оценку возможных финансово-экономических и иных последствий ратификации договора, включая при необходимости предусмотренное статьей 104 Конституции Российской Федерации заключение Правительства Российской Федерации</w:t>
      </w:r>
    </w:p>
    <w:p>
      <w:r>
        <w:rPr>
          <w:b/>
        </w:rPr>
        <w:t xml:space="preserve">5. </w:t>
      </w:r>
      <w:r>
        <w:t>В случае внесения в Государственную Думу на основании статьи 104 Конституции Российской Федерации субъектом права законодательной инициативы, не упомянутым в пункте 1 настоящей статьи, законопроекта по вопросу о ратификации международного договора, который еще не вступил в силу для Российской Федерации, но подлежит ратификации в соответствии со статьей 15 настоящего Федерального закона, Государственная Дума направляет внесенный законопроект Президенту Российской Федерации для предложений по данному законопроекту</w:t>
      </w:r>
    </w:p>
    <w:p>
      <w:r>
        <w:rPr>
          <w:b/>
        </w:rPr>
        <w:t>Статья 17. Решения о ратификации международных договоров Российской Федерации</w:t>
      </w:r>
    </w:p>
    <w:p>
      <w:r>
        <w:rPr>
          <w:b/>
        </w:rPr>
        <w:t xml:space="preserve">1. </w:t>
      </w:r>
      <w:r>
        <w:t>Государственная Дума рассматривает предложения о ратификации международных договоров и после предварительного обсуждения в комитетах и комиссиях Государственной Думы принимает соответствующие решения. Принятые Государственной Думой федеральные законы о ратификации международных договоров Российской Федерации подлежат в соответствии с Конституцией Российской Федерации обязательному рассмотрению в Совете Федерации</w:t>
      </w:r>
    </w:p>
    <w:p>
      <w:r>
        <w:rPr>
          <w:b/>
        </w:rPr>
        <w:t xml:space="preserve">2. </w:t>
      </w:r>
      <w:r>
        <w:t>Принятый Федеральным Собранием Российской Федерации федеральный закон о ратификации международного договора Российской Федерации направляется в соответствии с Конституцией Российской Федерации Президенту Российской Федерации для подписания и обнародования</w:t>
      </w:r>
    </w:p>
    <w:p>
      <w:r>
        <w:rPr>
          <w:b/>
        </w:rPr>
        <w:t>Статья 18. Подписание ратификационной грамоты</w:t>
      </w:r>
    </w:p>
    <w:p>
      <w:r>
        <w:t>На основании федерального закона о ратификации международного договора Российской Федерации Президентом Российской Федерации подписывается ратификационная грамота, которая скрепляется его печатью и подписью министра иностранных дел Российской Федерации.</w:t>
      </w:r>
    </w:p>
    <w:p>
      <w:r>
        <w:rPr>
          <w:b/>
        </w:rPr>
        <w:t>Статья 19. Обмен ратификационными грамотами и сдача грамот о ратификации международных договоров Российской Федерации на хранение депозитариям</w:t>
      </w:r>
    </w:p>
    <w:p>
      <w:r>
        <w:t>Обмен ратификационными грамотами и сдача грамот о ратификации международных договоров Российской Федерации на хранение депозитариям производятся, если не имеется иной договоренности, Министерством иностранных дел Российской Федерации либо по его поручению дипломатическим представительством Российской Федерации в иностранном государстве или представительством Российской Федерации при международной организации.</w:t>
      </w:r>
    </w:p>
    <w:p>
      <w:r>
        <w:rPr>
          <w:b/>
        </w:rPr>
        <w:t>Статья 20. Утверждение, принятие международных договоров</w:t>
      </w:r>
    </w:p>
    <w:p>
      <w:r>
        <w:rPr>
          <w:b/>
        </w:rPr>
        <w:t xml:space="preserve">1. </w:t>
      </w:r>
      <w:r>
        <w:t>Утверждение, принятие международных договоров, которые подлежат утверждению, принятию, осуществляются:</w:t>
      </w:r>
    </w:p>
    <w:p>
      <w:r>
        <w:rPr>
          <w:b/>
        </w:rPr>
        <w:t xml:space="preserve">2. </w:t>
      </w:r>
      <w:r>
        <w:t>Президент Российской Федерации принимает решения об утверждении, о принятии международных договоров по вопросам, относящимся к ведению Правительства Российской Федерации, если это вызывается необходимостью</w:t>
      </w:r>
    </w:p>
    <w:p>
      <w:r>
        <w:rPr>
          <w:b/>
        </w:rPr>
        <w:t xml:space="preserve">3. </w:t>
      </w:r>
      <w:r>
        <w:t>Утверждение, принятие международных договоров межведомственного характера, предусматривающих вступление их в силу после утверждения, принятия, осуществляются федеральными органами исполнительной власти или уполномоченными организациями, от имени которых подписаны такие договоры. (В редакции Федерального закона от 01.12.2007 № 318-ФЗ)</w:t>
      </w:r>
    </w:p>
    <w:p>
      <w:r>
        <w:rPr>
          <w:b/>
        </w:rPr>
        <w:t xml:space="preserve">4. </w:t>
      </w:r>
      <w:r>
        <w:t>Предложения об утверждении, о принятии международных договоров в форме федерального закона представляются в порядке, установленном статьей 16 настоящего Федерального закона, в остальных случаях - в порядке, предусмотренном статьей 9 настоящего Федерального закона</w:t>
      </w:r>
    </w:p>
    <w:p>
      <w:r>
        <w:rPr>
          <w:b/>
        </w:rPr>
        <w:t xml:space="preserve">1. </w:t>
      </w:r>
      <w:r>
        <w:t>в отношении договоров, заключаемых от имени Российской Федерации, по вопросам, указанным в пункте 1 статьи 15 настоящего Федерального закона, - в форме федерального закона в порядке, установленном статьей 17 настоящего Федерального закона для ратификации международных договоров</w:t>
      </w:r>
    </w:p>
    <w:p>
      <w:r>
        <w:rPr>
          <w:b/>
        </w:rPr>
        <w:t xml:space="preserve">1. </w:t>
      </w:r>
      <w:r>
        <w:t>в отношении договоров, заключаемых от имени Российской Федерации (за исключением договоров, предусмотренных подпунктом "а" настоящего пункта), - Президентом Российской Федерации, а в отношении договоров, заключаемых от имени Российской Федерации, по вопросам, относящимся к ведению Правительства Российской Федерации, - Правительством Российской Федерации</w:t>
      </w:r>
    </w:p>
    <w:p>
      <w:r>
        <w:rPr>
          <w:b/>
        </w:rPr>
        <w:t xml:space="preserve">1. </w:t>
      </w:r>
      <w:r>
        <w:t>в отношении договоров, заключаемых от имени Правительства Российской Федерации, - Правительством Российской Федерации</w:t>
      </w:r>
    </w:p>
    <w:p>
      <w:r>
        <w:rPr>
          <w:b/>
        </w:rPr>
        <w:t>Статья 21. Присоединение Российской Федерации к международным договорам</w:t>
      </w:r>
    </w:p>
    <w:p>
      <w:r>
        <w:rPr>
          <w:b/>
        </w:rPr>
        <w:t xml:space="preserve">1. </w:t>
      </w:r>
      <w:r>
        <w:t>Решения о присоединении Российской Федерации к международным договорам принимаются:</w:t>
      </w:r>
    </w:p>
    <w:p>
      <w:r>
        <w:rPr>
          <w:b/>
        </w:rPr>
        <w:t xml:space="preserve">2. </w:t>
      </w:r>
      <w:r>
        <w:t>Президент Российской Федерации принимает решения о присоединении к международным договорам по вопросам, относящимся к ведению Правительства Российской Федерации, если это вызывается необходимостью</w:t>
      </w:r>
    </w:p>
    <w:p>
      <w:r>
        <w:rPr>
          <w:b/>
        </w:rPr>
        <w:t xml:space="preserve">3. </w:t>
      </w:r>
      <w:r>
        <w:t>Присоединение к международным договорам межведомственного характера осуществляется в порядке, установленном пунктами 3 и 4 статьи 11 настоящего Федерального закона</w:t>
      </w:r>
    </w:p>
    <w:p>
      <w:r>
        <w:rPr>
          <w:b/>
        </w:rPr>
        <w:t xml:space="preserve">4. </w:t>
      </w:r>
      <w:r>
        <w:t>Предложения о присоединении к международным договорам, осуществляемом в форме федерального закона, представляются в порядке, установленном статьей 16 настоящего Федерального закона, в остальных случаях - в порядке, предусмотренном статьей 9 настоящего Федерального закона</w:t>
      </w:r>
    </w:p>
    <w:p>
      <w:r>
        <w:rPr>
          <w:b/>
        </w:rPr>
        <w:t xml:space="preserve">1. </w:t>
      </w:r>
      <w:r>
        <w:t>в отношении договоров, присоединение к которым производится от имени Российской Федерации, по вопросам, указанным в пункте 1 статьи 15 настоящего Федерального закона, - в форме федерального закона в порядке, установленном статьей 17 настоящего Федерального закона для ратификации международных договоров</w:t>
      </w:r>
    </w:p>
    <w:p>
      <w:r>
        <w:rPr>
          <w:b/>
        </w:rPr>
        <w:t xml:space="preserve">1. </w:t>
      </w:r>
      <w:r>
        <w:t>в отношении договоров, присоединение к которым производится от имени Российской Федерации (за исключением договоров, предусмотренных подпунктом "а" настоящего пункта), - Президентом Российской Федерации, а в отношении договоров, присоединение к которым производится от имени Российской Федерации, по вопросам, относящимся к ведению Правительства Российской Федерации, - Правительством Российской Федерации</w:t>
      </w:r>
    </w:p>
    <w:p>
      <w:r>
        <w:rPr>
          <w:b/>
        </w:rPr>
        <w:t xml:space="preserve">1. </w:t>
      </w:r>
      <w:r>
        <w:t>в отношении договоров, присоединение к которым производится от имени Правительства Российской Федерации, - Правительством Российской Федерации</w:t>
      </w:r>
    </w:p>
    <w:p>
      <w:r>
        <w:rPr>
          <w:b/>
        </w:rPr>
        <w:t>Статья 22. Особый порядок выражения согласия на обязательность для Российской Федерации международных договоров</w:t>
      </w:r>
    </w:p>
    <w:p>
      <w:r>
        <w:t>Если международный договор содержит правила, требующие изменения отдельных положений Конституции Российской Федерации, решение о согласии на его обязательность для Российской Федерации возможно в форме федерального закона только после внесения соответствующих поправок в Конституцию Российской Федерации или пересмотра ее положений в установленном порядке.</w:t>
      </w:r>
    </w:p>
    <w:p>
      <w:r>
        <w:rPr>
          <w:b/>
        </w:rPr>
        <w:t>Статья 23. Временное применение Российской Федерацией международного договора</w:t>
      </w:r>
    </w:p>
    <w:p>
      <w:r>
        <w:rPr>
          <w:b/>
        </w:rPr>
        <w:t xml:space="preserve">1. </w:t>
      </w:r>
      <w:r>
        <w:t>Международный договор или часть договора до его вступления в силу могут применяться Российской Федерацией временно, если это предусмотрено в договоре или если об этом была достигнута договоренность со сторонами, подписавшими договор</w:t>
      </w:r>
    </w:p>
    <w:p>
      <w:r>
        <w:rPr>
          <w:b/>
        </w:rPr>
        <w:t xml:space="preserve">2. </w:t>
      </w:r>
      <w:r>
        <w:t>Решения о временном применении Российской Федерацией международного договора или его части принимаются органом, принявшим решение о подписании международного договора, в порядке, установленном статьей 11 настоящего Федерального закона. Если международный договор, решение о согласии на обязательность которого для Российской Федерации подлежит в соответствии с настоящим Федеральным законом принятию в форме федерального закона, предусматривает временное применение договора или его части либо договоренность об этом достигнута со сторонами каким-либо иным образом, то он представляется в Государственную Думу в срок не более шести месяцев с даты начала его временного применения. По решению, принятому в форме федерального закона, в порядке, установленном статьей 17 настоящего Федерального закона для ратификации международных договоров, срок временного применения может быть продлен</w:t>
      </w:r>
    </w:p>
    <w:p>
      <w:r>
        <w:rPr>
          <w:b/>
        </w:rPr>
        <w:t xml:space="preserve">3. </w:t>
      </w:r>
      <w:r>
        <w:t>Если в международном договоре не предусматривается иное либо соответствующие государства не договорились об ином, временное применение Российской Федерацией договора или его части прекращается по уведомлении других государств, которые временно применяют договор, о намерении Российской Федерации не стать участником договора</w:t>
      </w:r>
    </w:p>
    <w:p>
      <w:r>
        <w:rPr>
          <w:b/>
        </w:rPr>
        <w:t>Статья 24. Вступление в силу международных договоров Российской Федерации</w:t>
      </w:r>
    </w:p>
    <w:p>
      <w:r>
        <w:rPr>
          <w:b/>
        </w:rPr>
        <w:t xml:space="preserve">1. </w:t>
      </w:r>
      <w:r>
        <w:t>Международные договоры вступают в силу для Российской Федерации в соответствии с настоящим Федеральным законом и в порядке и сроки, предусмотренные в договоре или согласованные между договаривающимися сторонами</w:t>
      </w:r>
    </w:p>
    <w:p>
      <w:r>
        <w:rPr>
          <w:b/>
        </w:rPr>
        <w:t xml:space="preserve">2. </w:t>
      </w:r>
      <w:r>
        <w:t>Официальные сообщения Министерства иностранных дел Российской Федерации о вступлении в силу международных договоров Российской Федерации, заключенных от имени Российской Федерации и от имени Правительства Российской Федерации, опубликовываются в порядке, предусмотренном статьей 30 настоящего Федерального закона</w:t>
      </w:r>
    </w:p>
    <w:p>
      <w:r>
        <w:rPr>
          <w:b/>
        </w:rPr>
        <w:t>Статья 25. Оговорки к международным договорам Российской Федерации</w:t>
      </w:r>
    </w:p>
    <w:p>
      <w:r>
        <w:rPr>
          <w:b/>
        </w:rPr>
        <w:t xml:space="preserve">1. </w:t>
      </w:r>
      <w:r>
        <w:t>При подписании, ратификации, утверждении, принятии международных договоров Российской Федерации или присоединении к договорам могут быть сделаны оговорки при соблюдении условий договора и соответствующих норм международного права</w:t>
      </w:r>
    </w:p>
    <w:p>
      <w:r>
        <w:rPr>
          <w:b/>
        </w:rPr>
        <w:t xml:space="preserve">2. </w:t>
      </w:r>
      <w:r>
        <w:t>Оговорки могут быть сняты в любое время (если международным договором Российской Федерации не предусмотрено иное) в том же порядке, в каком они были сделаны</w:t>
      </w:r>
    </w:p>
    <w:p>
      <w:r>
        <w:rPr>
          <w:b/>
        </w:rPr>
        <w:t xml:space="preserve">3. </w:t>
      </w:r>
      <w:r>
        <w:t>Принятие сделанной другим договаривающимся государством оговорки к международному договору Российской Федерации или возражение против нее осуществляются в соответствии с условиями самого договора и нормами международного права органом, принимающим решение о согласии на обязательность для Российской Федерации международного договора. Предложения о принятии или возражении против оговорок, осуществляемом в форме федерального закона, представляются в порядке, установленном статьей 16 настоящего Федерального закона, в остальных случаях - в порядке, предусмотренном в статье 9 настоящего Федерального закона</w:t>
      </w:r>
    </w:p>
    <w:p>
      <w:pPr>
        <w:pStyle w:val="Heading2"/>
      </w:pPr>
      <w:r>
        <w:t>РЕГИСТРАЦИЯ И ОФИЦИАЛЬНОЕ ОПУБЛИКОВАНИЕ МЕЖДУНАРОДНЫХ ДОГОВОРОВ РОССИЙСКОЙ ФЕДЕРАЦИИ</w:t>
      </w:r>
    </w:p>
    <w:p>
      <w:r>
        <w:rPr>
          <w:b/>
        </w:rPr>
        <w:t>Статья 26. Единая государственная система регистрации и учета международных договоров Российской Федерации</w:t>
      </w:r>
    </w:p>
    <w:p>
      <w:r>
        <w:t>Единая государственная система регистрации и учета международных договоров Российской Федерации находится в ведении Министерства иностранных дел Российской Федерации.</w:t>
      </w:r>
    </w:p>
    <w:p>
      <w:r>
        <w:rPr>
          <w:b/>
        </w:rPr>
        <w:t>Статья 27. Регистрация международных договоров Российской Федерации в международных организациях</w:t>
      </w:r>
    </w:p>
    <w:p>
      <w:r>
        <w:t>Регистрация международных договоров Российской Федерации в Секретариате Организации Объединенных Наций и в соответствующих органах других международных организаций осуществляется Министерством иностранных дел Российской Федерации.</w:t>
      </w:r>
    </w:p>
    <w:p>
      <w:r>
        <w:rPr>
          <w:b/>
        </w:rPr>
        <w:t>Статья 28. Хранение текстов международных договоров Российской Федерации</w:t>
      </w:r>
    </w:p>
    <w:p>
      <w:r>
        <w:rPr>
          <w:b/>
        </w:rPr>
        <w:t xml:space="preserve">1. </w:t>
      </w:r>
      <w:r>
        <w:t>Подлинники (заверенные копии, официальные переводы) международных договоров Российской Федерации, заключенных от имени Российской Федерации и от имени Правительства Российской Федерации, сдаются на хранение в Министерство иностранных дел Российской Федерации в двухнедельный срок со дня их подписания (получения от депозитария заверенных копий, официальных переводов), а копии этих договоров в двухнедельный срок со дня их вступления в силу рассылаются соответствующим федеральным органам исполнительной власти, уполномоченным организациям и органам государственной власти соответствующих субъектов Российской Федерации. (В редакции Федерального закона от 01.12.2007 № 318-ФЗ)</w:t>
      </w:r>
    </w:p>
    <w:p>
      <w:r>
        <w:rPr>
          <w:b/>
        </w:rPr>
        <w:t xml:space="preserve">2. </w:t>
      </w:r>
      <w:r>
        <w:t>Подлинники международных договоров Российской Федерации межведомственного характера хранятся в архивах соответствующих федеральных органов исполнительной власти или уполномоченных организаций, а заверенные копии этих договоров в двухнедельный срок со дня их подписания (получения от депозитария заверенных копий, официальных переводов) направляются в Министерство иностранных дел Российской Федерации. (В редакции Федерального закона от 01.12.2007 № 318-ФЗ)</w:t>
      </w:r>
    </w:p>
    <w:p>
      <w:r>
        <w:rPr>
          <w:b/>
        </w:rPr>
        <w:t>Статья 29. Осуществление функций депозитария</w:t>
      </w:r>
    </w:p>
    <w:p>
      <w:r>
        <w:rPr>
          <w:b/>
        </w:rPr>
        <w:t xml:space="preserve">1. </w:t>
      </w:r>
      <w:r>
        <w:t>Министерство иностранных дел Российской Федерации осуществляет функции депозитария многосторонних международных договоров, если в соответствии с условиями этих договоров такие функции возложены на Российскую Федерацию</w:t>
      </w:r>
    </w:p>
    <w:p>
      <w:r>
        <w:rPr>
          <w:b/>
        </w:rPr>
        <w:t xml:space="preserve">2. </w:t>
      </w:r>
      <w:r>
        <w:t>Переписка с органами иностранных государств, международными организациями или их главными исполнительными должностными лицами, выполняющими функции депозитария многосторонних международных договоров, осуществляется Министерством иностранных дел Российской Федерации</w:t>
      </w:r>
    </w:p>
    <w:p>
      <w:r>
        <w:rPr>
          <w:b/>
        </w:rPr>
        <w:t>Статья 30. Официальное опубликование международных договоров Российской Федерации</w:t>
      </w:r>
    </w:p>
    <w:p>
      <w:r>
        <w:rPr>
          <w:b/>
        </w:rPr>
        <w:t xml:space="preserve">1. </w:t>
      </w:r>
      <w:r>
        <w:t>Вступившие в силу для Российской Федерации международные договоры, решения о согласии на обязательность которых для Российской Федерации приняты в форме федерального закона, подлежат официальному опубликованию по представлению Министерства иностранных дел Российской Федерации в Собрании законодательства Российской Федерации</w:t>
      </w:r>
    </w:p>
    <w:p>
      <w:r>
        <w:rPr>
          <w:b/>
        </w:rPr>
        <w:t xml:space="preserve">2. </w:t>
      </w:r>
      <w:r>
        <w:t>Вступившие в силу для Российской Федерации международные договоры (за исключением договоров межведомственного характера) по представлению Министерства иностранных дел Российской Федерации также официально опубликовываются в Бюллетене международных договоров и размещаются (опубликовываются) на "Официальном интернет-портале правовой информации" (www.pravo.gov.ru). (В редакции Федерального закона от 25.12.2012 № 254-ФЗ)</w:t>
      </w:r>
    </w:p>
    <w:p>
      <w:r>
        <w:rPr>
          <w:b/>
        </w:rPr>
        <w:t xml:space="preserve">21. </w:t>
      </w:r>
      <w:r>
        <w:t>Международный договор, который предусматривает до вступления в силу временное применение Российской Федерацией всего договора или его части либо договоренность о временном применении которого достигнута каким-либо иным образом (за исключением договоров межведомственного характера), незамедлительно подлежит по представлению Министерства иностранных дел Российской Федерации официальному опубликованию в Бюллетене международных договоров и размещению (опубликованию) на "Официальном интернет-портале правовой информации" (www.pravo.gov.ru). (Пункт введен - Федеральный закон от 25.12.2012 № 254-ФЗ)</w:t>
      </w:r>
    </w:p>
    <w:p>
      <w:r>
        <w:rPr>
          <w:b/>
        </w:rPr>
        <w:t xml:space="preserve">3. </w:t>
      </w:r>
      <w:r>
        <w:t>Международные договоры Российской Федерации межведомственного характера опубликовываются по решению федеральных органов исполнительной власти или уполномоченных организаций, от имени которых заключены такие договоры, в официальных изданиях этих органов. (В редакции Федерального закона от 01.12.2007 № 318-ФЗ)</w:t>
      </w:r>
    </w:p>
    <w:p>
      <w:pPr>
        <w:pStyle w:val="Heading2"/>
      </w:pPr>
      <w:r>
        <w:t>ВЫПОЛНЕНИЕ МЕЖДУНАРОДНЫХ ДОГОВОРОВ РОССИЙСКОЙ ФЕДЕРАЦИИ</w:t>
      </w:r>
    </w:p>
    <w:p>
      <w:r>
        <w:rPr>
          <w:b/>
        </w:rPr>
        <w:t>Статья 31. Выполнение международных договоров Российской Федерации</w:t>
      </w:r>
    </w:p>
    <w:p>
      <w:r>
        <w:rPr>
          <w:b/>
        </w:rPr>
        <w:t xml:space="preserve">1. </w:t>
      </w:r>
      <w:r>
        <w:t>Международные договоры Российской Федерации подлежат добросовестному выполнению в соответствии с условиями самих международных договоров, нормами международного права, Конституцией Российской Федерации, настоящим Федеральным законом, иными актами законодательства Российской Федерации</w:t>
      </w:r>
    </w:p>
    <w:p>
      <w:r>
        <w:rPr>
          <w:b/>
        </w:rPr>
        <w:t xml:space="preserve">2. </w:t>
      </w:r>
      <w:r>
        <w:t>Российская Федерация до вступления для нее международного договора в силу воздерживается с учетом соответствующих норм международного права от действий, которые лишили бы договор его объекта и цели</w:t>
      </w:r>
    </w:p>
    <w:p>
      <w:r>
        <w:rPr>
          <w:b/>
        </w:rPr>
        <w:t xml:space="preserve">3. </w:t>
      </w:r>
      <w:r>
        <w:t>Международный договор подлежит выполнению Российской Федерацией с момента вступления его в силу для Российской Федерации</w:t>
      </w:r>
    </w:p>
    <w:p>
      <w:r>
        <w:rPr>
          <w:b/>
        </w:rPr>
        <w:t>Статья 32. Обеспечение выполнения международных договоров Российской Федерации</w:t>
      </w:r>
    </w:p>
    <w:p>
      <w:r>
        <w:rPr>
          <w:b/>
        </w:rPr>
        <w:t xml:space="preserve">1. </w:t>
      </w:r>
      <w:r>
        <w:t>Президент Российской Федерации и Правительство Российской Федерации принимают меры, направленные на обеспечение выполнения международных договоров Российской Федерации</w:t>
      </w:r>
    </w:p>
    <w:p>
      <w:r>
        <w:rPr>
          <w:b/>
        </w:rPr>
        <w:t xml:space="preserve">2. </w:t>
      </w:r>
      <w:r>
        <w:t>Федеральные органы исполнительной власти и уполномоченные организации, в компетенцию которых входят вопросы, регулируемые международными договорами Российской Федерации, обеспечивают выполнение обязательств Российской Стороны по договорам и осуществление прав Российской Стороны, вытекающих из этих договоров, а также наблюдают за выполнением другими участниками договоров их обязательств. (В редакции Федерального закона от 01.12.2007 № 318-ФЗ)</w:t>
      </w:r>
    </w:p>
    <w:p>
      <w:r>
        <w:rPr>
          <w:b/>
        </w:rPr>
        <w:t xml:space="preserve">3. </w:t>
      </w:r>
      <w:r>
        <w:t>Органы государственной власти соответствующих субъектов Российской Федерации обеспечивают в пределах своих полномочий выполнение международных договоров Российской Федерации</w:t>
      </w:r>
    </w:p>
    <w:p>
      <w:r>
        <w:rPr>
          <w:b/>
        </w:rPr>
        <w:t xml:space="preserve">4. </w:t>
      </w:r>
      <w:r>
        <w:t>Общее наблюдение за выполнением международных договоров Российской Федерации осуществляет Министерство иностранных дел Российской Федерации</w:t>
      </w:r>
    </w:p>
    <w:p>
      <w:r>
        <w:rPr>
          <w:b/>
        </w:rPr>
        <w:t>Статья 33. Меры, принимаемые в случае нарушения международного договора Российской Федерации другими его участниками</w:t>
      </w:r>
    </w:p>
    <w:p>
      <w:r>
        <w:t>В случае нарушения обязательств по международному договору Российской Федерации другими его участниками Министерство иностранных дел Российской Федерации либо другие федеральные органы исполнительной власти или уполномоченные организации совместно с Министерством иностранных дел Российской Федерации представляют в зависимости от того, в чьей компетенции находятся вопросы, регулируемые договором, Президенту Российской Федерации или в Правительство Российской Федерации предложения о принятии необходимых мер в соответствии с нормами международного права и условиями самого договора. (В редакции Федерального закона от 01.12.2007 № 318-ФЗ)</w:t>
      </w:r>
    </w:p>
    <w:p>
      <w:r>
        <w:rPr>
          <w:b/>
        </w:rPr>
        <w:t>Статья 34. Соответствие международных договоров Конституции Российской Федерации</w:t>
      </w:r>
    </w:p>
    <w:p>
      <w:r>
        <w:rPr>
          <w:b/>
        </w:rPr>
        <w:t xml:space="preserve">1. </w:t>
      </w:r>
      <w:r>
        <w:t>Конституционный Суд Российской Федерации в порядке, определяемом федеральным конституционным законом, разрешает:</w:t>
      </w:r>
    </w:p>
    <w:p>
      <w:r>
        <w:rPr>
          <w:b/>
        </w:rPr>
        <w:t xml:space="preserve">2. </w:t>
      </w:r>
      <w:r>
        <w:t>Не вступившие в силу для Российской Федерации международные договоры, признанные Конституционным Судом Российской Федерации не соответствующими Конституции Российской Федерации, не подлежат введению в действие и применению. (Статья в редакции Федерального закона от 08.12.2020 № 429-ФЗ)</w:t>
      </w:r>
    </w:p>
    <w:p>
      <w:r>
        <w:rPr>
          <w:b/>
        </w:rPr>
        <w:t xml:space="preserve">1. </w:t>
      </w:r>
      <w:r>
        <w:t>дела о соответствии Конституции Российской Федерации не вступивших в силу для Российской Федерации международных договоров либо отдельных их положений</w:t>
      </w:r>
    </w:p>
    <w:p>
      <w:r>
        <w:rPr>
          <w:b/>
        </w:rPr>
        <w:t xml:space="preserve">1. </w:t>
      </w:r>
      <w:r>
        <w:t>споры о компетенции между федеральными органами государственной власти, а также между органами государственной власти Российской Федерации и органами государственной власти субъектов Российской Федерации в связи с заключением международных договоров Российской Федерации</w:t>
      </w:r>
    </w:p>
    <w:p>
      <w:r>
        <w:rPr>
          <w:b/>
        </w:rPr>
        <w:t xml:space="preserve">1. </w:t>
      </w:r>
      <w:r>
        <w:t>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Heading2"/>
      </w:pPr>
      <w:r>
        <w:t>ПРЕКРАЩЕНИЕ И ПРИОСТАНОВЛЕНИЕ ДЕЙСТВИЯ МЕЖДУНАРОДНЫХ ДОГОВОРОВ РОССИЙСКОЙ ФЕДЕРАЦИИ</w:t>
      </w:r>
    </w:p>
    <w:p>
      <w:r>
        <w:rPr>
          <w:b/>
        </w:rPr>
        <w:t>Статья 35. Рекомендации о прекращении или приостановлении действия международных договоров Российской Федерации</w:t>
      </w:r>
    </w:p>
    <w:p>
      <w:r>
        <w:rPr>
          <w:b/>
        </w:rPr>
        <w:t xml:space="preserve">1. </w:t>
      </w:r>
      <w:r>
        <w:t>Рекомендации о прекращении или приостановлении действия международных договоров Российской Федерации могут представляться в зависимости от того, в чьей компетенции находятся вопросы, регулируемые договором, на рассмотрение Президента Российской Федерации или Правительства Российской Федерации каждой из палат Федерального Собрания Российской Федерации, субъектами Российской Федерации в лице их соответствующих органов государственной власти. Такие рекомендации могут представляться также Верховным Судом Российской Федерации, Генеральной прокуратурой Российской Федерации, Центральным банком Российской Федерации и Уполномоченным по правам человека по вопросам их ведения. (В редакции Федерального закона от 12.03.2014 № 29-ФЗ)</w:t>
      </w:r>
    </w:p>
    <w:p>
      <w:r>
        <w:rPr>
          <w:b/>
        </w:rPr>
        <w:t xml:space="preserve">2. </w:t>
      </w:r>
      <w:r>
        <w:t>Президент Российской Федерации, Правительство Российской Федерации или по их поручению федеральный министр, руководитель иного федерального органа исполнительной власти или уполномоченной организации в месячный срок дают ответ на рекомендацию. (В редакции Федерального закона от 01.12.2007 № 318-ФЗ)</w:t>
      </w:r>
    </w:p>
    <w:p>
      <w:r>
        <w:rPr>
          <w:b/>
        </w:rPr>
        <w:t>Статья 36. Предложения о прекращении или приостановлении действия международных договоров Российской Федерации</w:t>
      </w:r>
    </w:p>
    <w:p>
      <w:r>
        <w:rPr>
          <w:b/>
        </w:rPr>
        <w:t xml:space="preserve">1. </w:t>
      </w:r>
      <w:r>
        <w:t>Предложения о прекращении или приостановлении действия международных договоров Российской Федерации, заключенных от имени Российской Федерации и от имени Правительства Российской Федерации, представляются в зависимости от того, кем принято решение о согласии на обязательность для Российской Федерации договора, Президенту Российской Федерации или в Правительство Российской Федерации Министерством иностранных дел Российской Федерации самостоятельно или по согласованию с другими федеральными органами исполнительной власти, иными органами государственной власти Российской Федерации, уполномоченными организациями, органами государственной власти соответствующих субъектов Российской Федерации. (В редакции Федерального закона от 01.12.2007 № 318-ФЗ)</w:t>
      </w:r>
    </w:p>
    <w:p>
      <w:r>
        <w:rPr>
          <w:b/>
        </w:rPr>
        <w:t xml:space="preserve">2. </w:t>
      </w:r>
      <w:r>
        <w:t>Предложения о прекращении или приостановлении действия международных договоров Российской Федерации, решения о согласии на обязательность которых для Российской Федерации были приняты в форме федерального закона, вносятся в Государственную Думу Президентом Российской Федерации или Правительством Российской Федерации в зависимости от того, кем было представлено предложение, на основании которого Федеральное Собрание Российской Федерации давало согласие на заключение международного договора Российской Федерации. Президент Российской Федерации вносит, если это вызывается необходимостью, в Государственную Думу предложения о прекращении или приостановлении действия международных договоров Российской Федерации, решения о согласии на обязательность которых для Российской Федерации были приняты в форме федерального закона на основании представления Правительства Российской Федерации. Правительство Российской Федерации вправе в случае необходимости представить Президенту Российской Федерации предложение о внесении в Государственную Думу предложения о прекращении или приостановлении действия международного договора Российской Федерации, решение о согласии на обязательность которого для Российской Федерации было принято в форме федерального закона на основании представления Правительства Российской Федерации. Подлежащие представлению Президенту Российской Федерации для внесения в Государственную Думу предложения о прекращении или приостановлении действия международных договоров Российской Федерации, требующие предварительного рассмотрения Правительством Российской Федерации, представляются в Правительство Российской Федерации</w:t>
      </w:r>
    </w:p>
    <w:p>
      <w:r>
        <w:rPr>
          <w:b/>
        </w:rPr>
        <w:t xml:space="preserve">3. </w:t>
      </w:r>
      <w:r>
        <w:t>Предложение о прекращении или приостановлении действия международного договора Российской Федерации должно содержать заверенную копию официального текста международного договора, обоснование целесообразности его прекращения или приостановления его действия, а также оценку возможных финансово-экономических и иных последствий прекращения или приостановления действия договора, включая при необходимости предусмотренное статьей 104 Конституции Российской Федерации заключение Правительства Российской Федерации</w:t>
      </w:r>
    </w:p>
    <w:p>
      <w:r>
        <w:rPr>
          <w:b/>
        </w:rPr>
        <w:t xml:space="preserve">4. </w:t>
      </w:r>
      <w:r>
        <w:t>Решения Правительства Российской Федерации о внесении в Государственную Думу предложений о прекращении или приостановлении действия международных договоров Российской Федерации, а также о представлении Президенту Российской Федерации для внесения в Государственную Думу предложений о прекращении или приостановлении действия международных договоров Российской Федерации принимаются в форме постановления</w:t>
      </w:r>
    </w:p>
    <w:p>
      <w:r>
        <w:rPr>
          <w:b/>
        </w:rPr>
        <w:t xml:space="preserve">5. </w:t>
      </w:r>
      <w:r>
        <w:t>В случае внесения в Государственную Думу на основании статьи 104 Конституции Российской Федерации субъектом права законодательной инициативы, не упомянутым в пункте 2 настоящей статьи, законопроекта по вопросу о прекращении или приостановлении действия международного договора Российской Федерации Государственная Дума направляет внесенный законопроект Президенту Российской Федерации для предложений по данному законопроекту</w:t>
      </w:r>
    </w:p>
    <w:p>
      <w:r>
        <w:rPr>
          <w:b/>
        </w:rPr>
        <w:t>Статья 37. Прекращение и приостановление действия международных договоров Российской Федерации</w:t>
      </w:r>
    </w:p>
    <w:p>
      <w:r>
        <w:rPr>
          <w:b/>
        </w:rPr>
        <w:t xml:space="preserve">1. </w:t>
      </w:r>
      <w:r>
        <w:t>Прекращение (в том числе денонсация) и приостановление действия международных договоров Российской Федерации осуществляются в соответствии с условиями самого договора и нормами международного права органом, принявшим решение о согласии на обязательность международного договора для Российской Федерации</w:t>
      </w:r>
    </w:p>
    <w:p>
      <w:r>
        <w:rPr>
          <w:b/>
        </w:rPr>
        <w:t xml:space="preserve">2. </w:t>
      </w:r>
      <w:r>
        <w:t>Президент Российской Федерации принимает, если это вызывается необходимостью, решения о прекращении или приостановлении действия международных договоров Российской Федерации, согласие на обязательность которых для Российской Федерации давалось Правительством Российской Федерации</w:t>
      </w:r>
    </w:p>
    <w:p>
      <w:r>
        <w:rPr>
          <w:b/>
        </w:rPr>
        <w:t xml:space="preserve">3. </w:t>
      </w:r>
      <w:r>
        <w:t>Государственная Дума рассматривает предложения о прекращении или приостановлении действия международных договоров Российской Федерации и после предварительного обсуждения в комитетах и комиссиях Государственной Думы принимает соответствующие решения. Принятые Государственной Думой федеральные законы о прекращении (в том числе о денонсации) или приостановлении действия международных договоров Российской Федерации подлежат в соответствии с Конституцией Российской Федерации обязательному рассмотрению в Совете Федерации. Принятый Федеральным Собранием Российской Федерации федеральный закон о прекращении (в том числе о денонсации) или приостановлении действия международного договора Российской Федерации направляется в соответствии с Конституцией Российской Федерации Президенту Российской Федерации для подписания и обнародования</w:t>
      </w:r>
    </w:p>
    <w:p>
      <w:r>
        <w:rPr>
          <w:b/>
        </w:rPr>
        <w:t xml:space="preserve">4. </w:t>
      </w:r>
      <w:r>
        <w:t>Действие международного договора Российской Федерации, решение о согласии на обязательность которого для Российской Федерации принималось в форме федерального закона, может быть приостановлено Президентом Российской Федерации в случаях, требующих принятия безотлагательных мер, с обязательным незамедлительным информированием Совета Федерации и Государственной Думы и внесением в Государственную Думу проекта соответствующего федерального закона. В случае отклонения Государственной Думой проекта федерального закона о приостановлении действия международного договора Российской Федерации действие договора подлежит незамедлительному возобновлению</w:t>
      </w:r>
    </w:p>
    <w:p>
      <w:r>
        <w:rPr>
          <w:b/>
        </w:rPr>
        <w:t xml:space="preserve">5. </w:t>
      </w:r>
      <w:r>
        <w:t>Прекращение и приостановление действия международных договоров Российской Федерации межведомственного характера производятся федеральными органами исполнительной власти или уполномоченными организациями, от имени которых заключены такие договоры, по согласованию с Министерством иностранных дел Российской Федерации, другими заинтересованными федеральными органами исполнительной власти, уполномоченными организациями, органами государственной власти соответствующих субъектов Российской Федерации и с разрешения Правительства Российской Федерации. (В редакции Федерального закона от 01.12.2007 № 318-ФЗ)</w:t>
      </w:r>
    </w:p>
    <w:p>
      <w:r>
        <w:rPr>
          <w:b/>
        </w:rPr>
        <w:t xml:space="preserve">6. </w:t>
      </w:r>
      <w:r>
        <w:t>Правительство Российской Федерации принимает решения о прекращении или приостановлении действия международных договоров Российской Федерации межведомственного характера, если соответствующие вопросы имеют важное значение для государственных интересов Российской Федерации</w:t>
      </w:r>
    </w:p>
    <w:p>
      <w:r>
        <w:rPr>
          <w:b/>
        </w:rPr>
        <w:t xml:space="preserve">7. </w:t>
      </w:r>
      <w:r>
        <w:t>Решения о прекращении (в том числе о денонсации) и приостановлении действия международных договоров, в которых Российская Федерация является стороной в качестве государства - продолжателя СССР, принимаются органами государственной власти Российской Федерации или уполномоченными организациями в соответствии с их компетенцией, установленной Конституцией Российской Федерации, настоящим Федеральным законом, иными актами законодательства Российской Федерации. (В редакции Федерального закона от 01.12.2007 № 318-ФЗ) Внесение соответствующих предложений и законопроектов осуществляется применительно к порядку, установленному статьей 36 настоящего Федерального закона</w:t>
      </w:r>
    </w:p>
    <w:p>
      <w:r>
        <w:rPr>
          <w:b/>
        </w:rPr>
        <w:t>Статья 38. Последствия прекращения международного договора Российской Федерации</w:t>
      </w:r>
    </w:p>
    <w:p>
      <w:r>
        <w:t>Прекращение международного договора Российской Федерации, если договором не предусматривается иное или не имеется иной договоренности с другими его участниками, освобождает Российскую Федерацию от всякого обязательства выполнять договор в дальнейшем и не влияет на права, обязательства или юридическое положение Российской Федерации, возникшие в результате выполнения договора до его прекращения.</w:t>
      </w:r>
    </w:p>
    <w:p>
      <w:r>
        <w:rPr>
          <w:b/>
        </w:rPr>
        <w:t>Статья 39. Последствия приостановления действия международного договора Российской Федерации</w:t>
      </w:r>
    </w:p>
    <w:p>
      <w:r>
        <w:rPr>
          <w:b/>
        </w:rPr>
        <w:t xml:space="preserve">1. </w:t>
      </w:r>
      <w:r>
        <w:t>Приостановление действия международного договора Российской Федерации, если договором не предусматривается иное или не имеется иной договоренности с другими его участниками, освобождает Российскую Федерацию от обязательства выполнять в течение периода приостановления договор в своих отношениях с теми его участниками, с которыми приостанавливается действие договора, и не влияет в остальном на установленные договором правовые отношения Российской Федерации с другими его участниками</w:t>
      </w:r>
    </w:p>
    <w:p>
      <w:r>
        <w:rPr>
          <w:b/>
        </w:rPr>
        <w:t xml:space="preserve">2. </w:t>
      </w:r>
      <w:r>
        <w:t>В период приостановления действия международного договора Российской Федерации органы государственной власти Российской Федерации, уполномоченные организации и органы государственной власти соответствующих субъектов Российской Федерации воздерживаются от действий, которые могли бы помешать возобновлению действия договора. (В редакции Федерального закона от 01.12.2007 № 318-ФЗ)</w:t>
      </w:r>
    </w:p>
    <w:p>
      <w:r>
        <w:rPr>
          <w:b/>
        </w:rPr>
        <w:t>Статья 40. Официальные сообщения о прекращении или приостановлении действия международных договоров Российской Федерации</w:t>
      </w:r>
    </w:p>
    <w:p>
      <w:r>
        <w:t>Официальные сообщения Министерства иностранных дел Российской Федерации о прекращении или приостановлении действия международных договоров Российской Федерации, заключенных от имени Российской Федерации и от имени Правительства Российской Федерации, опубликовываются в порядке, предусмотренном статьей 30 настоящего Федерального закона.</w:t>
      </w:r>
    </w:p>
    <w:p>
      <w:pPr>
        <w:pStyle w:val="Heading2"/>
      </w:pPr>
      <w:r>
        <w:t>ЗАКЛЮЧИТЕЛЬНЫЕ ПОЛОЖЕНИЯ</w:t>
      </w:r>
    </w:p>
    <w:p>
      <w:r>
        <w:rPr>
          <w:b/>
        </w:rPr>
        <w:t>Статья 41. Вступление настоящего Федерального закона в силу</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