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оперативно-розыскной деятельности</w:t>
      </w:r>
    </w:p>
    <w:p>
      <w:pPr>
        <w:pStyle w:val="Heading3"/>
      </w:pPr>
      <w:r>
        <w:t>Общие положения</w:t>
      </w:r>
    </w:p>
    <w:p>
      <w:r>
        <w:rPr>
          <w:b/>
        </w:rPr>
        <w:t>Статья 1. Оперативно-розыскная деятельность</w:t>
      </w:r>
    </w:p>
    <w:p>
      <w:r>
        <w:t>Оперативно-розыскная деятельность - вид деятельности, осуществляемой гласно и негласно оперативными подразделениями государственных органов, уполномоченных на то настоящим Федеральным законом (далее - органы, осуществляющие оперативно-розыскную деятельность),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w:t>
      </w:r>
    </w:p>
    <w:p>
      <w:r>
        <w:rPr>
          <w:b/>
        </w:rPr>
        <w:t>Статья 2. Задачи оперативно-розыскной деятельности</w:t>
      </w:r>
    </w:p>
    <w:p>
      <w:r>
        <w:t>Задачами оперативно-розыскной деятельности являются: выявление, предупреждение, пресечение и раскрытие преступлений, а также выявление и установление лиц, их подготавливающих, совершающих или совершивших; осуществление розыска лиц, скрывающихся от органов дознания, следствия и суда, уклоняющихся от уголовного наказания, а также розыска без вести пропавших; добывание информации о событиях или действиях (бездействии), создающих угрозу государственной, военной, экономической, информационной или экологической безопасности Российской Федерации; (В редакции федеральных законов от 02.12.2005 № 150-ФЗ; от 21.12.2013 № 369-ФЗ) установление имущества, необходимого для обеспечения исполнения приговора в части гражданского иска, взыскания штрафа, других имущественных взысканий, или имущества, подлежащего конфискации. (Дополнение абзацем - Федеральный закон от 25.12.2008 № 280-ФЗ) (В редакции Федерального закона от 28.06.2022 № 202-ФЗ)</w:t>
      </w:r>
    </w:p>
    <w:p>
      <w:r>
        <w:rPr>
          <w:b/>
        </w:rPr>
        <w:t>Статья 3. Принципы оперативно-розыскной деятельности</w:t>
      </w:r>
    </w:p>
    <w:p>
      <w:r>
        <w:t>Оперативно-розыскная деятельность основывается на конституционных принципах законности, уважения и соблюдения прав и свобод человека и гражданина, а также на принципах конспирации, сочетания гласных и негласных методов и средств.</w:t>
      </w:r>
    </w:p>
    <w:p>
      <w:r>
        <w:rPr>
          <w:b/>
        </w:rPr>
        <w:t>Статья 4. Правовая основа оперативно-розыскной деятельности</w:t>
      </w:r>
    </w:p>
    <w:p>
      <w:r>
        <w:t>Правовую основу оперативно-розыскной деятельности составляют Конституция Российской Федерации, настоящий Федеральный закон, другие федеральные законы и принятые в соответствии с ними иные нормативные правовые акты федеральных органов государственной власти. Органы, осуществляющие оперативно-розыскную деятельность, издают в пределах своих полномочий в соответствии с законодательством Российской Федерации нормативные акты, регламентирующие организацию и тактику проведения оперативно-розыскных мероприятий. Организация и тактика проведения органами внутренних дел Российской Федерации, таможенными органами Российской Федерации, Федеральной службой исполнения наказаний оперативно-розыскных мероприятий (кроме наблюдения, проводимого на открытой местности, в транспортных средствах и общественных местах) с использованием специальных технических средств, предназначенных для негласного получения информации, определяются ведомственными нормативными правовыми актами, согласованными с Федеральной службой безопасности Российской Федерации. (Дополнение частью - Федеральный закон от 29.06.2015 № 170-ФЗ) (В редакции Федерального закона от 03.07.2016 № 305-ФЗ)</w:t>
      </w:r>
    </w:p>
    <w:p>
      <w:r>
        <w:rPr>
          <w:b/>
        </w:rPr>
        <w:t>Статья 5. Соблюдение прав и свобод человека и гражданина при осуществлении оперативно-розыскной деятельности</w:t>
      </w:r>
    </w:p>
    <w:p>
      <w:r>
        <w:t>Органы (должностные лица), осуществляющие оперативно-розыскную деятельность, при проведении оперативно-розыскных мероприятий должны обеспечивать соблюдение прав человека и гражданина на неприкосновенность частной жизни, личную и семейную тайну, неприкосновенность жилища и тайну корреспонденции. (Дополнение частью - Федеральный закон от 05.01.1999 № 6-ФЗ) Не допускается осуществление оперативно-розыскной деятельности для достижения целей и решения задач, не предусмотренных настоящим Федеральным законом. 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 в вышестоящий орган, осуществляющий оперативно-розыскную деятельность, прокурору или в суд. Лицо, виновность которого в совершении преступления не доказана в установленном законом порядке, то есть в отношении которого в возбуждении уголовного дела отказано либо уголовное дело прекращено в связи с отсутствием события преступления или в связи с отсутствием в деянии состава преступления, и которое располагает фактами проведения в отношении его оперативно-розыскных мероприятий и полагает, что при этом были нарушены его права, вправе истребовать от органа, осуществляющего оперативно-розыскную деятельность, сведения о полученной о нем информации в пределах, допускаемых требованиями конспирации и исключающих возможность разглашения государственной тайны. В случае, если будет отказано в предоставлении запрошенных сведений или если указанное лицо полагает, что сведения получены не в полном объеме, оно вправе обжаловать это в судебном порядке. В процессе рассмотрения дела в суде обязанность доказывать обоснованность отказа в предоставлении этому лицу сведений, в том числе в полном объеме, возлагается на соответствующий орган, осуществляющий оперативно-розыскную деятельность. В целях обеспечения полноты и всесторонности рассмотрения дела орган, осуществляющий оперативно-розыскную деятельность, обязан предоставить судье по его требованию оперативно-служебные документы, содержащие информацию о сведениях, в предоставлении которых было отказано заявителю, за исключением сведений о лицах, внедренных в организованные преступные группы, о штатных негласных сотрудниках органов, осуществляющих оперативно-розыскную деятельность, и о лицах, оказывающих им содействие на конфиденциальной основе. В случае признания необоснованным решения органа, осуществляющего оперативно-розыскную деятельность, об отказе в предоставлении необходимых сведений заявителю судья может обязать указанный орган предоставить заявителю сведения, предусмотренные частью четвертой настоящей статьи. (В редакции Федерального закона от 02.12.2005 № 150-ФЗ) Полученные в результате проведения оперативно-розыскных мероприятий материалы в отношении лиц, виновность которых в совершении преступления не доказана в установленном законом порядке, хранятся один год, а затем уничтожаются, если служебные интересы или правосудие не требуют иного. Фонограммы и другие материалы, полученные в результате прослушивания телефонных и иных переговоров лиц, в отношении которых не было возбуждено уголовное дело, уничтожаются в течение шести месяцев с момента прекращения прослушивания, о чем составляется соответствующий протокол. За три месяца до дня уничтожения материалов, отражающих результаты оперативно-розыскных мероприятий, проведенных на основании судебного решения, об этом уведомляется соответствующий судья. (В редакции Федерального закона от 20.03.2001 № 26-ФЗ) Органам (должностным лицам), осуществляющим оперативно-розыскную деятельность, запрещается: проводить оперативно-розыскные мероприятия в интересах какой-либо политической партии, общественного и религиозного объединения; принимать негласное участие в работе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в деятельности зарегистрированных в установленном порядке и незапрещенных политических партий, общественных и религиозных объединений в целях оказания влияния на характер их деятельности; разглашать сведения, которые затрагивают неприкосновенность частной жизни, личную и семейную тайну, честь и доброе имя граждан и которые стали известными в процессе проведения оперативно-розыскных мероприятий, без согласия граждан, за исключением случаев, предусмотренных федеральными законами; подстрекать, склонять, побуждать в прямой или косвенной форме к совершению противоправных действий (провокация); (Дополнение абзацем - Федеральный закон от 24.07.2007 № 211-ФЗ) фальсифицировать результаты оперативно-розыскной деятельности. (Дополнение абзацем - Федеральный закон от 24.07.2007 № 211-ФЗ) При нарушении органом (должностным лицом), осуществляющим оперативно-розыскную деятельность, прав и законных интересов физических и юридических лиц вышестоящий орган, прокурор либо судья в соответствии с законодательством Российской Федерации обязаны принять меры по восстановлению этих прав и законных интересов, возмещению причиненного вреда. Нарушения настоящего Федерального закона при осуществлении оперативно-розыскной деятельности влекут ответственность, предусмотренную законодательством Российской Федерации.</w:t>
      </w:r>
    </w:p>
    <w:p>
      <w:pPr>
        <w:pStyle w:val="Heading3"/>
      </w:pPr>
      <w:r>
        <w:t>Проведение оперативно-розыскных мероприятий</w:t>
      </w:r>
    </w:p>
    <w:p>
      <w:r>
        <w:rPr>
          <w:b/>
        </w:rPr>
        <w:t>Статья 6. Оперативно-розыскные мероприятия</w:t>
      </w:r>
    </w:p>
    <w:p>
      <w:r>
        <w:rPr>
          <w:b/>
        </w:rPr>
        <w:t xml:space="preserve">1. </w:t>
      </w:r>
      <w:r>
        <w:t>Опрос. (В редакции Федерального закона от 05.01.1999 № 6-ФЗ)</w:t>
      </w:r>
    </w:p>
    <w:p>
      <w:r>
        <w:rPr>
          <w:b/>
        </w:rPr>
        <w:t xml:space="preserve">2. </w:t>
      </w:r>
      <w:r>
        <w:t>Наведение справок</w:t>
      </w:r>
    </w:p>
    <w:p>
      <w:r>
        <w:rPr>
          <w:b/>
        </w:rPr>
        <w:t xml:space="preserve">3. </w:t>
      </w:r>
      <w:r>
        <w:t>Сбор образцов для сравнительного исследования</w:t>
      </w:r>
    </w:p>
    <w:p>
      <w:r>
        <w:rPr>
          <w:b/>
        </w:rPr>
        <w:t xml:space="preserve">4. </w:t>
      </w:r>
      <w:r>
        <w:t>Проверочная закупка</w:t>
      </w:r>
    </w:p>
    <w:p>
      <w:r>
        <w:rPr>
          <w:b/>
        </w:rPr>
        <w:t xml:space="preserve">5. </w:t>
      </w:r>
      <w:r>
        <w:t>Исследование предметов и документов</w:t>
      </w:r>
    </w:p>
    <w:p>
      <w:r>
        <w:rPr>
          <w:b/>
        </w:rPr>
        <w:t xml:space="preserve">6. </w:t>
      </w:r>
      <w:r>
        <w:t>Наблюдение</w:t>
      </w:r>
    </w:p>
    <w:p>
      <w:r>
        <w:rPr>
          <w:b/>
        </w:rPr>
        <w:t xml:space="preserve">7. </w:t>
      </w:r>
      <w:r>
        <w:t>Отождествление личности</w:t>
      </w:r>
    </w:p>
    <w:p>
      <w:r>
        <w:rPr>
          <w:b/>
        </w:rPr>
        <w:t xml:space="preserve">8. </w:t>
      </w:r>
      <w:r>
        <w:t>Обследование помещений, зданий, сооружений, участков местности и транспортных средств</w:t>
      </w:r>
    </w:p>
    <w:p>
      <w:r>
        <w:rPr>
          <w:b/>
        </w:rPr>
        <w:t xml:space="preserve">9. </w:t>
      </w:r>
      <w:r>
        <w:t>Контроль почтовых отправлений, телеграфных и иных сообщений</w:t>
      </w:r>
    </w:p>
    <w:p>
      <w:r>
        <w:rPr>
          <w:b/>
        </w:rPr>
        <w:t xml:space="preserve">10. </w:t>
      </w:r>
      <w:r>
        <w:t>Прослушивание телефонных переговоров</w:t>
      </w:r>
    </w:p>
    <w:p>
      <w:r>
        <w:rPr>
          <w:b/>
        </w:rPr>
        <w:t xml:space="preserve">11. </w:t>
      </w:r>
      <w:r>
        <w:t>Снятие информации с технических каналов связи</w:t>
      </w:r>
    </w:p>
    <w:p>
      <w:r>
        <w:rPr>
          <w:b/>
        </w:rPr>
        <w:t xml:space="preserve">12. </w:t>
      </w:r>
      <w:r>
        <w:t>Оперативное внедрение</w:t>
      </w:r>
    </w:p>
    <w:p>
      <w:r>
        <w:rPr>
          <w:b/>
        </w:rPr>
        <w:t xml:space="preserve">13. </w:t>
      </w:r>
      <w:r>
        <w:t>Контролируемая поставка</w:t>
      </w:r>
    </w:p>
    <w:p>
      <w:r>
        <w:rPr>
          <w:b/>
        </w:rPr>
        <w:t xml:space="preserve">14. </w:t>
      </w:r>
      <w:r>
        <w:t>Оперативный эксперимент</w:t>
      </w:r>
    </w:p>
    <w:p>
      <w:r>
        <w:rPr>
          <w:b/>
        </w:rPr>
        <w:t xml:space="preserve">15. </w:t>
      </w:r>
      <w:r>
        <w:t>Получение компьютерной информации. (Дополнение пунктом - Федеральный закон от 06.07.2016 № 374-ФЗ) Приведенный перечень оперативно-розыскных мероприятий может быть изменен или дополнен только федеральным законом. В ходе проведения оперативно-розыскных мероприятий используются информационные системы, видео- и аудиозапись, кино- и фотосъемка, а также другие технические и иные средства, не наносящие ущерб жизни и здоровью людей и не причиняющие вред окружающей среде. Оперативно-розыскные мероприятия, связанные с контролем почтовых отправлений, телеграфных и иных сообщений, прослушиванием телефонных переговоров с подключением к станционной аппаратуре предприятий, учреждений и организаций независимо от форм собственности, физических и юридических лиц, предоставляющих услуги и средства связи, со снятием информации с технических каналов связи, с получением компьютерной информации, проводятся с использованием оперативно-технических сил и средств органов федеральной службы безопасности, органов внутренних дел в порядке, определяемом межведомственными нормативными актами или соглашениями между органами, осуществляющими оперативно-розыскную деятельность. (В редакции федеральных законов от 30.12.1999 № 225-ФЗ; от 30.06.2003 № 86-ФЗ; от 03.07.2016 № 305-ФЗ; от 06.07.2016 № 374-ФЗ) Должностные лица органов, осуществляющих оперативно-розыскную деятельность, решают ее задачи посредством личного участия в организации и проведении оперативно-розыскных мероприятий, используя помощь должностных лиц и специалистов, обладающих научными, техническими и иными специальными знаниями, а также отдельных граждан с их согласия на гласной и негласной основе. Запрещается проведение оперативно-розыскных мероприятий и использование специальных и иных технических средств, предназначенных (разработанных, приспособленных, запрограммированных) для негласного получения информации, не уполномоченными на то настоящим Федеральным законом физическими и юридическими лицами. Ввоз в Российскую Федерацию и вывоз за ее пределы специальных технических средств, предназначенных для негласного получения информации, не уполномоченными на осуществление оперативно-розыскной деятельности физическими и юридическими лицами подлежат лицензированию в порядке, устанавливаемом Правительством Российской Федерации. (В редакции Федерального закона от 10.01.2003 № 15-ФЗ) Перечень видов специальных технических средств, предназначенных для негласного получения информации в процессе осуществления оперативно-розыскной деятельности, устанавливается Правительством Российской Федерации. 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 индивидуальными предпринимателями и юридическими лицами, осуществляющими предпринимательскую деятельность, подлежат лицензированию в соответствии с законодательством Российской Федерации. (Дополнение частью - Федеральный закон от 10.01.2003 № 15-ФЗ)</w:t>
      </w:r>
    </w:p>
    <w:p>
      <w:r>
        <w:rPr>
          <w:b/>
        </w:rPr>
        <w:t>Статья 7. Основания для проведения оперативно-розыскных мероприятий</w:t>
      </w:r>
    </w:p>
    <w:p>
      <w:r>
        <w:rPr>
          <w:b/>
        </w:rPr>
        <w:t xml:space="preserve">1. </w:t>
      </w:r>
      <w:r>
        <w:t>Наличие возбужденного уголовного дела</w:t>
      </w:r>
    </w:p>
    <w:p>
      <w:r>
        <w:rPr>
          <w:b/>
        </w:rPr>
        <w:t xml:space="preserve">2. </w:t>
      </w:r>
      <w:r>
        <w:t>Ставшие известными органам, осуществляющим оперативно-розыскную деятельность, сведения о</w:t>
      </w:r>
    </w:p>
    <w:p>
      <w:r>
        <w:rPr>
          <w:b/>
        </w:rPr>
        <w:t xml:space="preserve">3. </w:t>
      </w:r>
      <w:r>
        <w:t>Поручения следователя, руководителя следственного органа, дознавателя, органа дознания или определения суда по уголовным делам и материалам проверки сообщений о преступлении, находящимся в их производстве. (В редакции федеральных законов от 24.07.2007 № 214-ФЗ; от 28.12.2010 № 404-ФЗ; от 05.04.2013 № 53-ФЗ)</w:t>
      </w:r>
    </w:p>
    <w:p>
      <w:r>
        <w:rPr>
          <w:b/>
        </w:rPr>
        <w:t xml:space="preserve">4. </w:t>
      </w:r>
      <w:r>
        <w:t>Запросы других органов, осуществляющих оперативно-розыскную деятельность, по основаниям, указанным в настоящей статье</w:t>
      </w:r>
    </w:p>
    <w:p>
      <w:r>
        <w:rPr>
          <w:b/>
        </w:rPr>
        <w:t xml:space="preserve">5. </w:t>
      </w:r>
      <w:r>
        <w:t>Постановление о применении мер безопасности в отношении защищаемых лиц, осуществляемых уполномоченными на то государственными органами в порядке, предусмотренном законодательством Российской Федерации</w:t>
      </w:r>
    </w:p>
    <w:p>
      <w:r>
        <w:rPr>
          <w:b/>
        </w:rPr>
        <w:t xml:space="preserve">6. </w:t>
      </w:r>
      <w:r>
        <w:t>Запросы международных правоохранительных организаций и правоохранительных органов иностранных государств в соответствии с международными договорами Российской Федерации. Органы, осуществляющие оперативно-розыскную деятельность, в пределах своих полномочий вправе также собирать данные, необходимые для принятия решений</w:t>
      </w:r>
    </w:p>
    <w:p>
      <w:r>
        <w:rPr>
          <w:b/>
        </w:rPr>
        <w:t xml:space="preserve">7. </w:t>
      </w:r>
      <w:r>
        <w:t>(Дополнение пунктом - Федеральный закон от 25.12.2008 № 280-ФЗ) (Утратил силу - Федеральный закон от 21.11.2011 № 329-ФЗ)</w:t>
      </w:r>
    </w:p>
    <w:p>
      <w:r>
        <w:rPr>
          <w:b/>
        </w:rPr>
        <w:t xml:space="preserve">8. </w:t>
      </w:r>
      <w:r>
        <w:t>О достоверности сведений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деньги, ценности и иное имущество получены в результате террористической деятельности, но не ранее установленного факта начала участия лица, совершившего террористический акт, в террористической деятельности и (или) являются доходом от такого имущества. (Дополнение пунктом - Федеральный закон от 02.11.2013 № 302-ФЗ) Органы, осуществляющие оперативно-розыскную деятельность, при наличии запроса, направленного в соответствии с Федеральным законом от 25 декабря 2008 года № 273-ФЗ "О противодействии коррупции", другими нормативными правовыми актами Российской Федерации в области противодействия коррупции, в пределах своих полномочий проводят оперативно-розыскные мероприятия в целях добывания информации, необходимой для принятия решений</w:t>
      </w:r>
    </w:p>
    <w:p>
      <w:r>
        <w:rPr>
          <w:b/>
        </w:rPr>
        <w:t xml:space="preserve">2. </w:t>
      </w:r>
      <w:r>
        <w:t>признаках подготавливаемого, совершаемого или совершенного противоправного деяния, а также о лицах, его подготавливающих, совершающих или совершивших, если нет достаточных данных для решения вопроса о возбуждении уголовного дела</w:t>
      </w:r>
    </w:p>
    <w:p>
      <w:r>
        <w:rPr>
          <w:b/>
        </w:rPr>
        <w:t xml:space="preserve">2. </w:t>
      </w:r>
      <w:r>
        <w:t>событиях или действиях (бездействии), создающих угрозу государственной, военной, экономической, информационной или экологической безопасности Российской Федерации; (В редакции федеральных законов от 02.12.2005 № 150-ФЗ; от 21.12.2013 № 369-ФЗ) 3) лицах, скрывающихся от органов дознания, следствия и суда или уклоняющихся от уголовного наказания</w:t>
      </w:r>
    </w:p>
    <w:p>
      <w:r>
        <w:rPr>
          <w:b/>
        </w:rPr>
        <w:t xml:space="preserve">2. </w:t>
      </w:r>
      <w:r>
        <w:t>лицах, без вести пропавших, и об обнаружении неопознанных трупов</w:t>
      </w:r>
    </w:p>
    <w:p>
      <w:r>
        <w:rPr>
          <w:b/>
        </w:rPr>
        <w:t xml:space="preserve">6. </w:t>
      </w:r>
      <w:r>
        <w:t>О допуске к сведениям, составляющим государственную тайну</w:t>
      </w:r>
    </w:p>
    <w:p>
      <w:r>
        <w:rPr>
          <w:b/>
        </w:rPr>
        <w:t xml:space="preserve">6. </w:t>
      </w:r>
      <w:r>
        <w:t>О допуске к работам, связанным с эксплуатацией объектов, представляющих повышенную опасность для жизни и здоровья людей, а также для окружающей среды</w:t>
      </w:r>
    </w:p>
    <w:p>
      <w:r>
        <w:rPr>
          <w:b/>
        </w:rPr>
        <w:t xml:space="preserve">6. </w:t>
      </w:r>
      <w:r>
        <w:t>О допуске к участию в оперативно-розыскной деятельности или о доступе к материалам, полученным в результате ее осуществления</w:t>
      </w:r>
    </w:p>
    <w:p>
      <w:r>
        <w:rPr>
          <w:b/>
        </w:rPr>
        <w:t xml:space="preserve">6. </w:t>
      </w:r>
      <w:r>
        <w:t>Об установлении или о поддержании с лицом отношений сотрудничества при подготовке и проведении оперативно-розыскных мероприятий</w:t>
      </w:r>
    </w:p>
    <w:p>
      <w:r>
        <w:rPr>
          <w:b/>
        </w:rPr>
        <w:t xml:space="preserve">6. </w:t>
      </w:r>
      <w:r>
        <w:t>По обеспечению безопасности органов, осуществляющих оперативно-розыскную деятельность</w:t>
      </w:r>
    </w:p>
    <w:p>
      <w:r>
        <w:rPr>
          <w:b/>
        </w:rPr>
        <w:t xml:space="preserve">6. </w:t>
      </w:r>
      <w:r>
        <w:t>О предоставлении либо об аннулировании лицензии на осуществление частной детективной или охранной деятельности, о переоформлении документов, подтверждающих наличие лицензии, о выдаче (о продлении срока действия, об аннулировании) удостоверения частного охранника. (В редакции Федерального закона от 22.12.2008 № 272-ФЗ)</w:t>
      </w:r>
    </w:p>
    <w:p>
      <w:r>
        <w:rPr>
          <w:b/>
        </w:rPr>
        <w:t xml:space="preserve">6. </w:t>
      </w:r>
      <w:r>
        <w:t>О выдаче (предоставлении), переоформлении, об изъятии и (или) аннулировании лицензий на приобретение, экспонирование или коллекционирование оружия, разрешения на ношение и использование охотничьего оружия, разрешений на хранение, хранение и ношение, хранение и использование оружия и патронов к нему, их ввоз в Российскую Федерацию либо вывоз из Российской Федерации, а также о внесении изменений в реестры указанных лицензий и разрешений. (Дополнение пунктом - Федеральный закон от 29.12.2022 № 638-ФЗ)</w:t>
      </w:r>
    </w:p>
    <w:p>
      <w:r>
        <w:rPr>
          <w:b/>
        </w:rPr>
        <w:t xml:space="preserve">8. </w:t>
      </w:r>
      <w:r>
        <w:t>О достоверности и полноте сведений, представляемых в соответствии с федеральными конституционными законами и федеральными законами гражданами, претендующими на замещение</w:t>
      </w:r>
    </w:p>
    <w:p>
      <w:r>
        <w:rPr>
          <w:b/>
        </w:rPr>
        <w:t xml:space="preserve">8. </w:t>
      </w:r>
      <w:r>
        <w:t>О достоверности и полноте сведений, представляемых лицами, замещающими должности, указанные в пункте 1 настоящей части, если федеральными конституционными законами или федеральными законами не установлен иной порядок проверки достоверности сведений</w:t>
      </w:r>
    </w:p>
    <w:p>
      <w:r>
        <w:rPr>
          <w:b/>
        </w:rPr>
        <w:t xml:space="preserve">8. </w:t>
      </w:r>
      <w:r>
        <w:t>О соблюдении лицами, замещающими должности, указанные в пункте 1 настоящей части, ограничений и запретов, которые установлены Федеральным законом от 25 декабря 2008 года № 273-ФЗ "О противодействии коррупции", требований о предотвращении или об урегулировании конфликта интересов и об исполнении ими обязанностей, установленных федеральными конституционными законами, федеральными законами и законами субъектов Российской Федерации, если федеральными конституционными законами или федеральными законами не установлен иной порядок проверки соблюдения указанными лицами данных ограничений и запретов, требований о предотвращении или об урегулировании конфликта интересов и об исполнении обязанностей</w:t>
      </w:r>
    </w:p>
    <w:p>
      <w:r>
        <w:rPr>
          <w:b/>
        </w:rPr>
        <w:t xml:space="preserve">8. </w:t>
      </w:r>
      <w:r>
        <w:t>О достоверности и полноте сведений, представляемых гражданином, претендующим на замещение должности судьи. (Дополнение частью - Федеральный закон от 21.11.2011 № 329-ФЗ)</w:t>
      </w:r>
    </w:p>
    <w:p>
      <w:r>
        <w:rPr>
          <w:b/>
        </w:rPr>
        <w:t xml:space="preserve">8. </w:t>
      </w:r>
      <w:r>
        <w:t>государственных должностей Российской Федерации, если федеральными конституционными законами или федеральными законами не установлен иной порядок проверки указанных сведений</w:t>
      </w:r>
    </w:p>
    <w:p>
      <w:r>
        <w:rPr>
          <w:b/>
        </w:rPr>
        <w:t xml:space="preserve">8. </w:t>
      </w:r>
      <w:r>
        <w:t>государственных должностей субъектов Российской Федерации</w:t>
      </w:r>
    </w:p>
    <w:p>
      <w:r>
        <w:rPr>
          <w:b/>
        </w:rPr>
        <w:t xml:space="preserve">8. </w:t>
      </w:r>
      <w:r>
        <w:t>должностей глав муниципальных образований, муниципальных должностей, замещаемых на постоянной основе</w:t>
      </w:r>
    </w:p>
    <w:p>
      <w:r>
        <w:rPr>
          <w:b/>
        </w:rPr>
        <w:t xml:space="preserve">8. </w:t>
      </w:r>
      <w:r>
        <w:t>должностей федеральной государственной службы</w:t>
      </w:r>
    </w:p>
    <w:p>
      <w:r>
        <w:rPr>
          <w:b/>
        </w:rPr>
        <w:t xml:space="preserve">8. </w:t>
      </w:r>
      <w:r>
        <w:t>должностей государственной гражданской службы субъектов Российской Федерации</w:t>
      </w:r>
    </w:p>
    <w:p>
      <w:r>
        <w:rPr>
          <w:b/>
        </w:rPr>
        <w:t xml:space="preserve">8. </w:t>
      </w:r>
      <w:r>
        <w:t>должностей муниципальной службы</w:t>
      </w:r>
    </w:p>
    <w:p>
      <w:r>
        <w:rPr>
          <w:b/>
        </w:rPr>
        <w:t xml:space="preserve">8. </w:t>
      </w:r>
      <w:r>
        <w:t>должностей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(В редакции Федерального закона от 28.12.2022 № 569-ФЗ) 8) отдельных должностей, замещаемых на основании трудового договора в организациях, создаваемых для выполнения задач, поставленных перед федеральными государственными органами</w:t>
      </w:r>
    </w:p>
    <w:p>
      <w:r>
        <w:rPr>
          <w:b/>
        </w:rPr>
        <w:t xml:space="preserve">8. </w:t>
      </w:r>
      <w:r>
        <w:t>должностей служащих Центрального банка Российской Федерации; (Дополнение подпунктом - Федеральный закон от 30.12.2021 № 471-ФЗ) 10) должностей уполномоченного по правам потребителей финансовых услуг (финансового уполномоченного) и руководителя службы обеспечения деятельности финансового уполномоченного. (Дополнение подпунктом - Федеральный закон от 30.12.2021 № 471-ФЗ)</w:t>
      </w:r>
    </w:p>
    <w:p>
      <w:r>
        <w:rPr>
          <w:b/>
        </w:rPr>
        <w:t>Статья 8. Условия проведения оперативно-розыскных мероприятий</w:t>
      </w:r>
    </w:p>
    <w:p>
      <w:r>
        <w:t>Гражданство, национальность, пол, место жительства, имущественное, должностное и социальное положение, принадлежность к общественным объединениям, отношение к религии и политические убеждения отдельных лиц не являются препятствием для проведения в отношении их оперативно-розыскных мероприятий на территории Российской Федерации, если иное не предусмотрено федеральным законом. Проведение оперативно-розыскных мероприятий (включая получение компьютерной информации), которые ограничивают конституционные права человека и гражданина на тайну переписки, телефонных переговоров, почтовых, телеграфных и иных сообщений, передаваемых по сетям электрической и почтовой связи, а также право на неприкосновенность жилища, допускается на основании судебного решения и при наличии информации: (В редакции федеральных законов от 05.01.1999 № 6-ФЗ; от 06.07.2016 № 374-ФЗ)</w:t>
      </w:r>
    </w:p>
    <w:p>
      <w:r>
        <w:rPr>
          <w:b/>
        </w:rPr>
        <w:t xml:space="preserve">1. </w:t>
      </w:r>
      <w:r>
        <w:t>О признаках подготавливаемого, совершаемого или совершенного противоправного деяния, по которому производство предварительного следствия обязательно</w:t>
      </w:r>
    </w:p>
    <w:p>
      <w:r>
        <w:rPr>
          <w:b/>
        </w:rPr>
        <w:t xml:space="preserve">2. </w:t>
      </w:r>
      <w:r>
        <w:t>О лицах, подготавливающих, совершающих или совершивших противоправное деяние, по которому производство предварительного следствия обязательно</w:t>
      </w:r>
    </w:p>
    <w:p>
      <w:r>
        <w:rPr>
          <w:b/>
        </w:rPr>
        <w:t xml:space="preserve">3. </w:t>
      </w:r>
      <w:r>
        <w:t>О событиях или действиях (бездействии), создающих угрозу государственной, военной, экономической, информационной или экологической безопасности Российской Федерации. (В редакции федеральных законов от 02.12.2005 № 150-ФЗ; от 21.12.2013 № 369-ФЗ) В случаях, которые не терпят отлагательства и могут привести к совершению тяжкого или особо тяжкого преступления, а также при наличии данных о событиях и действиях (бездействии), создающих угрозу государственной, военной, экономической, информационной или экологической безопасности Российской Федерации, на основании мотивированного постановления одного из руководителей органа, осуществляющего оперативно-розыскную деятельность, допускается проведение оперативно-розыскных мероприятий, предусмотренных частью второй настоящей статьи, с обязательным уведомлением суда (судьи) в течение 24 часов. В течение 48 часов с момента начала проведения оперативно-розыскного мероприятия орган, его осуществляющий, обязан получить судебное решение о проведении такого оперативно-розыскного мероприятия либо прекратить его проведение. (В редакции федеральных законов от 02.12.2005 № 150-ФЗ; от 21.12.2013 № 369-ФЗ) Прослушивание телефонных и иных переговоров допускается только в отношении лиц, подозреваемых или обвиняемых в совершении преступлений средней тяжести, тяжких или особо тяжких преступлений, а также лиц, которые могут располагать сведениями об указанных преступлениях. Фонограммы, полученные в результате прослушивания телефонных и иных переговоров, хранятся в опечатанном виде в условиях, исключающих возможность их прослушивания и тиражирования посторонними лицами. (Дополнение частью - Федеральный закон от 20.03.2001 № 26-ФЗ) (В редакции Федерального закона от 24.07.2007 № 211-ФЗ) В случае возбуждения уголовного дела в отношении лица, телефонные и иные переговоры которого прослушиваются в соответствии с настоящим Федеральным законом, фонограмма и бумажный носитель записи переговоров передаются следователю для приобщения к уголовному делу в качестве вещественных доказательств. Дальнейший порядок их использования определяется уголовно-процессуальным законодательством Российской Федерации. (Дополнение частью - Федеральный закон от 20.03.2001 № 26-ФЗ) В случае возникновения угрозы жизни, здоровью, собственности отдельных лиц по их заявлению или с их согласия в письменной форме разрешается прослушивание переговоров, ведущихся с их телефонов, на основании постановления, утвержденного руководителем органа, осуществляющего оперативно-розыскную деятельность, с обязательным уведомлением соответствующего суда (судьи) в течение 48 часов. В случае получения сообщения о без вести пропавшем лице на основании мотивированного постановления одного из руководителей органа, осуществляющего оперативно-розыскную деятельность, вынесенного в течение 24 часов с момента поступления сообщения о без вести пропавшем лице, допускается получение информации о соединениях абонентского устройства, находящегося у без вести пропавшего лица, с иными абонентами и (или) их абонентскими устройствами, иным оборудованием, а также о местоположении данного абонентского устройства путем снятия информации с технических каналов связи с обязательным уведомлением суда (судьи) в течение 24 часов. При получении сообщения о без вести пропавшем несовершеннолетнем либо лице, признанном в установленном законом порядке недееспособным или ограниченно дееспособным, получение соответствующей информации осуществляется при наличии письменного согласия законного представителя такого без вести пропавшего лица. В течение 48 часов с момента начала проведения оперативно-розыскного мероприятия орган, его осуществляющий, обязан получить судебное решение о проведении такого оперативно-розыскного мероприятия либо прекратить его проведение. (Дополнение частью - Федеральный закон от 02.08.2019 № 311-ФЗ) (В редакции Федерального закона от 01.07.2021 № 252-ФЗ) Проверочная закупка или контролируемая поставка предметов, веществ и продукции, свободная реализация которых запрещена либо оборот которых ограничен, а также оперативный эксперимент или оперативное внедрение должностных лиц органов, осуществляющих оперативно-розыскную деятельность, а равно лиц, оказывающих им содействие, проводятся на основании постановления, утвержденного руководителем органа, осуществляющего оперативно-розыскную деятельность. Проведение оперативного эксперимента допускается только в целях выявления, предупреждения, пресечения и раскрытия преступления средней тяжести, тяжкого или особо тяжкого преступления, а также в целях выявления и установления лиц, их подготавливающих, совершающих или совершивших. (В редакции федеральных законов от 02.12.2005 № 150-ФЗ; от 24.07.2007 № 211-ФЗ) При проведении оперативно-розыскных мероприятий по основаниям, предусмотренным пунктами 1 - 4, 6, 61 и 7 части второй статьи 7 настоящего Федерального закона, запрещается осуществление действий, указанных в пунктах 8 - 11 части первой статьи 6 настоящего Федерального закона. (В редакции федеральных законов от 25.12.2008 № 280-ФЗ, от 29.12.2022 № 638-ФЗ) Оперативно-розыскные мероприятия, обеспечивающие безопасность органов, осуществляющих оперативно-розыскную деятельность, проводятся в соответствии с настоящим Федеральным законом и исключительно в пределах полномочий указанных органов, установленных соответствующими законодательными актами Российской Федерации. По основаниям, предусмотренным пунктом 5 части второй статьи 7 настоящего Федерального закона, разрешается осуществлять действия, указанные в пунктах 8 - 11, 15 части первой статьи 6 настоящего Федерального закона, без судебного решения при наличии согласия гражданина в письменной форме. (В редакции федеральных законов от 06.07.2016 № 374-ФЗ, от 01.04.2025 № 41-ФЗ) В целях наведения справок при наличии технической возможности и с соблюдением мер по обеспечению конфиденциальности и безопасности передаваемой информации может использоваться единая система межведомственного электронного взаимодействия. (Дополнение частью - Федеральный закон от 01.04.2025 № 41-ФЗ)</w:t>
      </w:r>
    </w:p>
    <w:p>
      <w:r>
        <w:rPr>
          <w:b/>
        </w:rPr>
        <w:t>Статья 81. Особенности проведения оперативными подразделениями органов федеральной службы безопасности оперативно-розыскных мероприятий в сфере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t>В целях определения факта установления иностранным инвестором или группой лиц, в которую входит иностранный инвестор, контроля над хозяйственным обществом, имеющим стратегическое значение для обеспечения обороны страны и безопасности государства, а также факта наличия между иностранным инвестором и третьими лицами соглашения и (или) их согласованных действий, направленных на установление такого контроля, оперативные подразделения органов федеральной службы безопасности вправе проводить предусмотренные статьей 6 настоящего Федерального закона оперативно-розыскные мероприятия. Результаты оперативно-розыскной деятельности оперативных подразделений органов федеральной службы безопасности могут использоваться в доказывании по указанным в статье 15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судебным искам. (Дополнение статьей - Федеральный закон от 29.04.2008 № 58-ФЗ)</w:t>
      </w:r>
    </w:p>
    <w:p>
      <w:r>
        <w:rPr>
          <w:b/>
        </w:rPr>
        <w:t>Статья 9. Основания и порядок судебного рассмотрения материалов об ограничении конституционных прав граждан при проведении оперативно-розыскных мероприятий</w:t>
      </w:r>
    </w:p>
    <w:p>
      <w:r>
        <w:t>Рассмотрение материалов об ограничении конституционных прав граждан на тайну переписки, телефонных переговоров, почтовых, телеграфных и иных сообщений, передаваемых по сетям электрической и почтовой связи, на неприкосновенность жилища при проведении оперативно-розыскных мероприятий осуществляется судом, как правило, по месту проведения таких мероприятий или по месту нахождения органа, ходатайствующего об их проведении. При наличии обоснованных опасений относительно возможности рассекречивания оперативно-розыскных мероприятий, планируемых в отношении судьи, указанного в абзаце третьем пункта 7 статьи 16 Закона Российской Федерации от 26 июня 1992 года № 3132-I "О статусе судей в Российской Федерации", материалы о проведении оперативно-розыскных мероприятий на основании решения Председателя Верховного Суда Российской Федерации или его заместителя, принятого по результатам рассмотрения ходатайства органа, осуществляющего оперативно-розыскную деятельность, могут быть переданы для рассмотрения в иной равнозначный суд. (В редакции Федерального закона от 10.07.2012 № 114-ФЗ) Указанные материалы рассматриваются уполномоченным на то судьей единолично, если законодательством Российской Федерации не установлен иной порядок их рассмотрения, и незамедлительно. Судья (суд) не вправе отказать в рассмотрении таких материалов в случае их представления. (Дополнение частью - Федеральный закон от 10.07.2012 № 114-ФЗ) Основанием для решения судьей вопроса о проведении оперативно-розыскного мероприятия, ограничивающего конституционные права граждан, указанные в части первой настоящей статьи, является мотивированное постановление одного из руководителей органа, осуществляющего оперативно-розыскную деятельность. Перечень категорий таких руководителей устанавливается ведомственными нормативными актами. По требованию судьи ему могут представляться также иные материалы, касающиеся оснований для проведения оперативно-розыскного мероприятия, за исключением данных о лицах, внедренных в организованные преступные группы, о штатных негласных сотрудниках органов, осуществляющих оперативно-розыскную деятельность, и о лицах, оказывающих им содействие на конфиденциальной основе, об организации и о тактике проведения оперативно-розыскных мероприятий. По результатам рассмотрения указанных материалов судья разрешает проведение соответствующего оперативно-розыскного мероприятия, которое ограничивает конституционные права граждан, указанные в части первой настоящей статьи, либо отказывает в его проведении, о чем выносит мотивированное постановление. Постановление, заверенное печатью, выдается инициатору проведения оперативно-розыскного мероприятия одновременно с возвращением представленных им материалов. Срок действия вынесенного судьей постановления исчисляется в сутках со дня его вынесения и не может превышать шести месяцев, если иное не указано в самом постановлении. При этом течение срока не прерывается. При необходимости продления срока действия постановления судья выносит судебное решение на основании вновь представленных материалов. В случае, если судья отказал в проведении оперативно-розыскного мероприятия, которое ограничивает конституционные права граждан, указанные в части первой настоящей статьи, орган, осуществляющий оперативно-розыскную деятельность, вправе обратиться по этому же вопросу в вышестоящий суд. В порядке, предусмотренном настоящей статьей, рассматриваются также ходатайства органов, осуществляющих оперативно-розыскную деятельность, о предоставлении кредитными организациями справок по операциям и счетам юридических лиц и индивидуальных предпринимателей, по операциям, счетам и вкладам физических лиц. Указанные справки предоставляются кредитными организациями на основании судебного решения в течение десяти рабочих дней со дня получения соответствующего постановления суда. (Дополнение частью - Федеральный закон от 01.04.2022 № 77-ФЗ) Руководители судебных органов создают условия, обеспечивающие защиту сведений, которые содержатся в представляемых судье оперативно-служебных документах.</w:t>
      </w:r>
    </w:p>
    <w:p>
      <w:r>
        <w:rPr>
          <w:b/>
        </w:rPr>
        <w:t>Статья 10. Информационное обеспечение и документирование оперативно-розыскной деятельности</w:t>
      </w:r>
    </w:p>
    <w:p>
      <w:r>
        <w:t>Органы, осуществляющие оперативно-розыскную деятельность, для решения задач, возложенных на них настоящим Федеральным законом, могут создавать и использовать информационные системы, а также заводить дела оперативного учета. Дела оперативного учета заводятся при наличии оснований, предусмотренных пунктами 1 - 6 части первой статьи 7 настоящего Федерального закона, в целях собирания и систематизации сведений, проверки и оценки результатов оперативно-розыскной деятельности, а также принятия на их основе соответствующих решений органами, осуществляющими оперативно-розыскную деятельность. Факт заведения дела оперативного учета не является основанием для ограничения конституционных прав и свобод, а также законных интересов человека и гражданина. Дело оперативного учета прекращается в случаях решения конкретных задач оперативно-розыскной деятельности, предусмотренных статьей 2 настоящего Федерального закона, а также установления обстоятельств, свидетельствующих об объективной невозможности решения этих задач. Перечень дел оперативного учета и порядок их ведения определяются нормативными актами органов, осуществляющих оперативно-розыскную деятельность.</w:t>
      </w:r>
    </w:p>
    <w:p>
      <w:r>
        <w:rPr>
          <w:b/>
        </w:rPr>
        <w:t>Статья 11. Использование результатов оперативно-розыскной деятельности</w:t>
      </w:r>
    </w:p>
    <w:p>
      <w:r>
        <w:t>Результаты оперативно-розыскной деятельности могут быть использованы для подготовки и осуществления следственных и судебных действий, проведения оперативно-розыскных мероприятий по выявлению, предупреждению, пресечению и раскрытию преступлений, выявлению и установлению лиц, их подготавливающих, совершающих или совершивших, а также для розыска лиц, скрывшихся от органов дознания, следствия и суда, уклоняющихся от исполнения наказания и без вести пропавших, имущества, необходимого для обеспечения исполнения приговора в части гражданского иска, взыскания штрафа, других имущественных взысканий, или имущества, подлежащего конфискации, для принятия решений, указанных в части третьей статьи 7 настоящего Федерального закона. (В редакции федеральных законов от 30.12.2021 № 471-ФЗ, от 28.06.2022 № 202-ФЗ) Результаты оперативно-розыскной деятельности могут служить поводом и основанием для возбуждения уголовного дела, представляться в орган дознания, следователю или в суд, в производстве которого находится уголовное дело или материалы проверки сообщения о преступлении, а также использоваться в доказывании по уголовным делам в соответствии с положениями уголовно-процессуального законодательства Российской Федерации, регламентирующими собирание, проверку и оценку доказательств, и в иных случаях, установленных настоящим Федеральным законом. (В редакции федеральных законов от 29.04.2008 № 58-ФЗ; от 28.12.2010 № 404-ФЗ) Результаты оперативно-розыскной деятельности могут направляться в налоговые органы для использования при реализации полномочий по контролю и надзору за соблюдением законодательства о налогах и сборах, по обеспечению представления интересов государства в делах о банкротстве, а также при реализации полномочий в сфере государственной регистрации юридических лиц. (Дополнение частью - Федеральный закон от 28.06.2013 № 134-ФЗ) Представление результатов оперативно-розыскной деятельности органу дознания, следователю, налоговому органу или в суд осуществляется на основании постановления руководителя органа, осуществляющего оперативно-розыскную деятельность, в порядке, предусмотренном ведомственными нормативными актами. (В редакции Федерального закона от 28.06.2013 № 134-ФЗ) Результаты оперативно-розыскной деятельности в отношении лиц, перечисленных в пунктах 1 - 4, 6 и 61 части второй статьи 7 настоящего Федерального закона, учитываются при решении вопроса об их допуске к указанным видам деятельности. (В редакции Федерального закона от 29.12.2022 № 638-ФЗ)</w:t>
      </w:r>
    </w:p>
    <w:p>
      <w:r>
        <w:rPr>
          <w:b/>
        </w:rPr>
        <w:t>Статья 12. Защита сведений об органах, осуществляющих оперативно-розыскную деятельность</w:t>
      </w:r>
    </w:p>
    <w:p>
      <w:r>
        <w:t>Сведения об используемых или использованных при проведении негласных оперативно-розыскных мероприятий силах, средствах, источниках, методах, планах и результатах оперативно-розыскной деятельности, о лицах, внедренных в организованные преступные группы, о штатных негласных сотрудниках органов, осуществляющих оперативно-розыскную деятельность, и о лицах, оказывающих им содействие на конфиденциальной основе, а также об организации и о тактике проведения оперативно-розыскных мероприятий составляют государственную тайну и подлежат рассекречиванию только на основании постановления руководителя органа, осуществляющего оперативно-розыскную деятельность. Предание гласности сведений о лицах, внедренных в организованные преступные группы, о штатных негласных сотрудниках органов, осуществляющих оперативно-розыскную деятельность, а также о лицах, оказывающих или оказывавших им содействие на конфиденциальной основе, допускается лишь с их согласия в письменной форме и в случаях, предусмотренных федеральными законами. Судебное решение на право проведения оперативно-розыскного мероприятия и материалы, послужившие основанием для принятия такого решения, хранятся только в органах, осуществляющих оперативно-розыскную деятельность. Оперативно-служебные документы, отражающие результаты оперативно-розыскной деятельности, представляются суду (судье), прокурору, осуществляющему надзор за законностью оперативно-розыскной деятельности, следователю и органу дознания, в производстве которых находится уголовное дело или материалы проверки сообщения о преступлении, другим органам, осуществляющим оперативно-розыскную деятельность, в порядке и случаях, которые установлены настоящим Федеральным законом. (В редакции федеральных законов от 05.01.1999 № 6-ФЗ; от 28.12.2010 № 404-ФЗ)</w:t>
      </w:r>
    </w:p>
    <w:p>
      <w:r>
        <w:rPr>
          <w:b/>
        </w:rPr>
        <w:t>Статья 121. Недопустимость разглашения сведений об осуществлении оперативно-розыскной деятельности</w:t>
      </w:r>
    </w:p>
    <w:p>
      <w:r>
        <w:t>Сведения, содержащиеся в запросах, направляемых гражданам и организациям в процессе осуществления оперативно-розыскной деятельности, не подлежат разглашению (за исключением случаев, предусмотренных настоящей статьей), о чем указывается в соответствующем запросе. Указанные сведения могут быть преданы гласности лишь с разрешения должностного лица органа, осуществляющего оперативно-розыскную деятельность, и только в том объеме, в каком им будет признано это допустимым, если того требуют служебные интересы. Запрет на предание гласности сведений об осуществлении оперативно-розыскной деятельности не распространяется на сведения, которые: оглашены в открытом судебном заседании либо преданы гласности в ходе досудебного производства с разрешения следователя, дознавателя; изложены в заявлениях, жалобах и иных документах при оспаривании решений или действий органов (должностных лиц), осуществляющих оперативно-розыскную деятельность; распространены органом, осуществляющим оперативно-розыскную деятельность, следователем, дознавателем, прокурором или судом в средствах массовой информации, информационно-телекоммуникационной сети "Интернет" или иным публичным способом. (Дополнение статьей - Федеральный закон от 30.12.2020 № 515-ФЗ)</w:t>
      </w:r>
    </w:p>
    <w:p>
      <w:pPr>
        <w:pStyle w:val="Heading3"/>
      </w:pPr>
      <w:r>
        <w:t>Органы, осуществляющие оперативно-розыскную деятельность</w:t>
      </w:r>
    </w:p>
    <w:p>
      <w:r>
        <w:rPr>
          <w:b/>
        </w:rPr>
        <w:t>Статья 13. Органы, осуществляющие оперативно-розыскную деятельность</w:t>
      </w:r>
    </w:p>
    <w:p>
      <w:r>
        <w:rPr>
          <w:b/>
        </w:rPr>
        <w:t xml:space="preserve">1. </w:t>
      </w:r>
      <w:r>
        <w:t>Органов внутренних дел Российской Федерации</w:t>
      </w:r>
    </w:p>
    <w:p>
      <w:r>
        <w:rPr>
          <w:b/>
        </w:rPr>
        <w:t xml:space="preserve">2. </w:t>
      </w:r>
      <w:r>
        <w:t>Органов федеральной службы безопасности</w:t>
      </w:r>
    </w:p>
    <w:p>
      <w:r>
        <w:rPr>
          <w:b/>
        </w:rPr>
        <w:t xml:space="preserve">3. </w:t>
      </w:r>
      <w:r>
        <w:t>(Пункт утратил силу - Федеральный закон от 30.06.2003 № 86-ФЗ)</w:t>
      </w:r>
    </w:p>
    <w:p>
      <w:r>
        <w:rPr>
          <w:b/>
        </w:rPr>
        <w:t xml:space="preserve">4. </w:t>
      </w:r>
      <w:r>
        <w:t>Федерального органа исполнительной власти в области государственной охраны. (В редакции федеральных законов от 18.07.1997 № 101-ФЗ; от 08.12.2011 № 424-ФЗ)</w:t>
      </w:r>
    </w:p>
    <w:p>
      <w:r>
        <w:rPr>
          <w:b/>
        </w:rPr>
        <w:t xml:space="preserve">5. </w:t>
      </w:r>
      <w:r>
        <w:t>(Пункт утратил силу - Федеральный закон от 30.06.2003 № 86-ФЗ)</w:t>
      </w:r>
    </w:p>
    <w:p>
      <w:r>
        <w:rPr>
          <w:b/>
        </w:rPr>
        <w:t xml:space="preserve">6. </w:t>
      </w:r>
      <w:r>
        <w:t>Таможенных органов Российской Федерации</w:t>
      </w:r>
    </w:p>
    <w:p>
      <w:r>
        <w:rPr>
          <w:b/>
        </w:rPr>
        <w:t xml:space="preserve">7. </w:t>
      </w:r>
      <w:r>
        <w:t>Службы внешней разведки Российской Федерации</w:t>
      </w:r>
    </w:p>
    <w:p>
      <w:r>
        <w:rPr>
          <w:b/>
        </w:rPr>
        <w:t xml:space="preserve">8. </w:t>
      </w:r>
      <w:r>
        <w:t>Федеральной службы исполнения наказаний. (Дополнение пунктом - Федеральный закон от 21.07.1998 № 117-ФЗ) (В редакции Федерального закона от 29.06.2004 № 58-ФЗ)</w:t>
      </w:r>
    </w:p>
    <w:p>
      <w:r>
        <w:rPr>
          <w:b/>
        </w:rPr>
        <w:t xml:space="preserve">9. </w:t>
      </w:r>
      <w:r>
        <w:t>(Дополнение пунктом - Федеральный закон от 30.06.2003 № 86-ФЗ) (Утратил силу - Федеральный закон от 03.07.2016 № 305-ФЗ) Оперативное подразделение органа внешней разведки Министерства обороны Российской Федерации проводит оперативно-розыскные мероприятия только в целях обеспечения безопасности указанного органа внешней разведки и в случае, если проведение этих мероприятий не затрагивает полномочий органов, указанных в пунктах 1, 2, 4, 6 - 8 части первой настоящей статьи. (В редакции федеральных законов от 30.06.2003 № 86-ФЗ; от 03.07.2016 № 305-ФЗ) Перечень органов, осуществляющих оперативно-розыскную деятельность, может быть изменен или дополнен только федеральным законом. Руководители указанных органов определяют перечень оперативных подразделений, правомочных осуществлять оперативно-розыскную деятельность, их полномочия, структуру и организацию работы. Органы, осуществляющие оперативно-розыскную деятельность, решают определенные настоящим Федеральным законом задачи исключительно в пределах своих полномочий, установленных соответствующими законодательными актами Российской Федерации. Оперативные подразделения органов, осуществляющих оперативно-розыскную деятельность, вправе проводить совместно с работниками уголовно-исполнительной системы оперативно-розыскные мероприятия в следственных изоляторах уголовно-исполнительной системы. (Дополнение частью - Федеральный закон от 21.07.1998 № 117-ФЗ) (В редакции Федерального закона от 29.06.2004 № 58-ФЗ)</w:t>
      </w:r>
    </w:p>
    <w:p>
      <w:r>
        <w:rPr>
          <w:b/>
        </w:rPr>
        <w:t>Статья 14. Обязанности органов, осуществляющих оперативно-розыскную деятельность</w:t>
      </w:r>
    </w:p>
    <w:p>
      <w:r>
        <w:rPr>
          <w:b/>
        </w:rPr>
        <w:t xml:space="preserve">1. </w:t>
      </w:r>
      <w:r>
        <w:t>Принимать в пределах своих полномочий все необходимые меры по защите конституционных прав и свобод человека и гражданина, собственности, а также по обеспечению безопасности общества и государства</w:t>
      </w:r>
    </w:p>
    <w:p>
      <w:r>
        <w:rPr>
          <w:b/>
        </w:rPr>
        <w:t xml:space="preserve">2. </w:t>
      </w:r>
      <w:r>
        <w:t>Исполнять в пределах своих полномочий поручения в письменной форме дознавателя, органа дознания, следователя, руководителя следственного органа о проведении оперативно-розыскных мероприятий по уголовным делам и материалам проверки сообщений о преступлении, принятым ими к производству, а также решения суда по уголовным делам. (В редакции федеральных законов от 24.07.2007 № 214-ФЗ; от 28.12.2010 № 404-ФЗ; от 05.04.2013 № 53-ФЗ)</w:t>
      </w:r>
    </w:p>
    <w:p>
      <w:r>
        <w:rPr>
          <w:b/>
        </w:rPr>
        <w:t xml:space="preserve">3. </w:t>
      </w:r>
      <w:r>
        <w:t>Выполнять на основе и в порядке, предусмотренных международными договорами Российской Федерации, запросы соответствующих международных правоохранительных организаций, правоохранительных органов и специальных служб иностранных государств</w:t>
      </w:r>
    </w:p>
    <w:p>
      <w:r>
        <w:rPr>
          <w:b/>
        </w:rPr>
        <w:t xml:space="preserve">4. </w:t>
      </w:r>
      <w:r>
        <w:t>Информировать другие органы, осуществляющие оперативно-розыскную деятельность на территории Российской Федерации, о ставших им известными фактах противоправной деятельности, относящихся к компетенции этих органов, и оказывать этим органам необходимую помощь</w:t>
      </w:r>
    </w:p>
    <w:p>
      <w:r>
        <w:rPr>
          <w:b/>
        </w:rPr>
        <w:t xml:space="preserve">5. </w:t>
      </w:r>
      <w:r>
        <w:t>Соблюдать правила конспирации при осуществлении оперативно-розыскной деятельности</w:t>
      </w:r>
    </w:p>
    <w:p>
      <w:r>
        <w:rPr>
          <w:b/>
        </w:rPr>
        <w:t xml:space="preserve">6. </w:t>
      </w:r>
      <w:r>
        <w:t>Содействовать обеспечению в порядке, установленном законодательством Российской Федерации, безопасности и сохранности имущества своих сотрудников, лиц, оказывающих содействие органам, осуществляющим оперативно-розыскную деятельность, участников уголовного судопроизводства, а также членов семей и близких указанных лиц от преступных посягательств</w:t>
      </w:r>
    </w:p>
    <w:p>
      <w:r>
        <w:rPr>
          <w:b/>
        </w:rPr>
        <w:t xml:space="preserve">7. </w:t>
      </w:r>
      <w:r>
        <w:t>Выносить и направлять в соответствии с законодательством Российской Федерации в федеральный орган исполнительной власти, уполномоченный в сфере оборота оружия, или его территориальный орган заключения о наличии опасности нарушения прав и свобод граждан, угрозы государственной или общественной безопасности в целях решения вопросов, связанных с выдачей (предоставлением), изъятием и (или) аннулированием лицензий на приобретение, экспонирование или коллекционирование оружия, разрешения на ношение и использование охотничьего оружия, разрешений на хранение, хранение и ношение, хранение и использование оружия и патронов к нему, их ввоз в Российскую Федерацию или вывоз из Российской Федерации, а также с переоформлением либо внесением изменений в реестры указанных лицензий и разрешений. (Дополнение пунктом - Федеральный закон от 29.12.2022 № 638-ФЗ)</w:t>
      </w:r>
    </w:p>
    <w:p>
      <w:r>
        <w:rPr>
          <w:b/>
        </w:rPr>
        <w:t>Статья 15. Права органов, осуществляющих оперативно-розыскную деятельность</w:t>
      </w:r>
    </w:p>
    <w:p>
      <w:r>
        <w:rPr>
          <w:b/>
        </w:rPr>
        <w:t xml:space="preserve">1. </w:t>
      </w:r>
      <w:r>
        <w:t>Проводить гласно и негласно оперативно-розыскные мероприятия, перечисленные в статье 6 настоящего Федерального закона, производить при их проведении изъятие документов, предметов, материалов и сообщений, а также прерывать предоставление услуг связи в случае возникновения непосредственной угрозы жизни и здоровью лица, а также угрозы государственной, военной, экономической, информационной или экологической безопасности Российской Федерации. (В редакции Федерального закона от 21.12.2013 № 369-ФЗ) В случае изъятия документов, предметов, материалов при проведении гласных оперативно-розыскных мероприятий должностное лицо, осуществившее изъятие, составляет протокол в соответствии с требованиями уголовно-процессуального законодательства Российской Федерации. Если при проведении гласных оперативно-розыскных мероприятий изымаются документы и (или) электронные носители информации, то изготавливаются копии документов, которые заверяются должностным лицом, изъявшим документы, и (или) по ходатайству законного владельца изъятых электронных носителей информации или обладателя содержащейся на них информации информация, содержащаяся на изъятых электронных носителях, копируется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Копии документов и (или) электронные носители информации, содержащие копии изъятой информации, передаются лицу, у которого были изъяты эти документы, и (или) законному владельцу изъятых электронных носителей информации или обладателю содержащейся на них информации, о чем делается запись в протоколе. В случае, если при проведении гласных оперативно-розыскных мероприятий невозможно изготовить копии документов и (или) скопировать информацию с электронных носителей информации или передать их одновременно с изъятием документов и (или) электронных носителей информации, указанное должностное лицо передает заверенные копии документов и (или) электронные носители информации, содержащие копии изъятой информации, лицу, у которого были изъяты эти документы, и (или) законному владельцу изъятых электронных носителей информации или обладателю содержащейся на них информации в течение пяти дней после изъятия, о чем делается запись в протоколе. При копировании документов и (или) информации, содержащейся на изымаемых электронных носителях информации, должны обеспечиваться условия, исключающие возможность утраты или изменения документов и (или) информации. Не допускается копирование документов и (или) информации, содержащейся на изымаемых электронных носителях информации, если это может воспрепятствовать осуществлению оперативно-розыскной деятельности. (В редакции Федерального закона от 29.11.2012 № 207-ФЗ)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 (Пункт в редакции Федерального закона от 26.12.2008 № 293-ФЗ)</w:t>
      </w:r>
    </w:p>
    <w:p>
      <w:r>
        <w:rPr>
          <w:b/>
        </w:rPr>
        <w:t xml:space="preserve">2. </w:t>
      </w:r>
      <w:r>
        <w:t>Устанавливать на безвозмездной либо возмездной основе отношения сотрудничества с лицами, изъявившими согласие оказывать содействие на конфиденциальной основе органам, осуществляющим оперативно-розыскную деятельность</w:t>
      </w:r>
    </w:p>
    <w:p>
      <w:r>
        <w:rPr>
          <w:b/>
        </w:rPr>
        <w:t xml:space="preserve">3. </w:t>
      </w:r>
      <w:r>
        <w:t>Использовать в ходе проведения оперативно-розыскных мероприятий по договору или устному соглашению служебные помещения, имущество предприятий, учреждений, организаций, воинских частей, а также жилые и нежилые помещения, транспортные средства и иное имущество частных лиц</w:t>
      </w:r>
    </w:p>
    <w:p>
      <w:r>
        <w:rPr>
          <w:b/>
        </w:rPr>
        <w:t xml:space="preserve">4. </w:t>
      </w:r>
      <w:r>
        <w:t>Использовать в целях конспирации документы, зашифровывающие личность должностных лиц, ведомственную принадлежность предприятий, учреждений, организаций, подразделений, помещений и транспортных средств органов, осуществляющих оперативно-розыскную деятельность, а также личность граждан, оказывающих им содействие на конфиденциальной основе, с внесением при необходимости соответствующих изменений в информационные системы и (или) базы данных. (В редакции Федерального закона от 28.02.2025 № 23-ФЗ)</w:t>
      </w:r>
    </w:p>
    <w:p>
      <w:r>
        <w:rPr>
          <w:b/>
        </w:rPr>
        <w:t xml:space="preserve">5. </w:t>
      </w:r>
      <w:r>
        <w:t>Создавать в установленном законодательством Российской Федерации порядке предприятия, учреждения, организации и подразделения, необходимые для решения задач, предусмотренных настоящим Федеральным законом. Законные требования должностных лиц органов, осуществляющих оперативно-розыскную деятельность, обязательны для исполнения физическими и юридическими лицами, к которым такие требования предъявлены. Неисполнение законных требований должностных лиц органов, осуществляющих оперативно-розыскную деятельность, либо воспрепятствование ее законному осуществлению влекут ответственность, предусмотренную законодательством Российской Федерации</w:t>
      </w:r>
    </w:p>
    <w:p>
      <w:r>
        <w:rPr>
          <w:b/>
        </w:rPr>
        <w:t>Статья 16. Социальная и правовая защита должностных лиц органов, осуществляющих оперативно-розыскную деятельность</w:t>
      </w:r>
    </w:p>
    <w:p>
      <w:r>
        <w:t>На должностных лиц органов, осуществляющих оперативно-розыскную деятельность, распространяются гарантии социальной и правовой защиты сотрудников тех органов, в штаты которых указанные лица входят. Никто не вправе вмешиваться в законные действия должностных лиц и органов, осуществляющих оперативно-розыскную деятельность, за исключением лиц, прямо уполномоченных на то федеральным законом. Должностное лицо, уполномоченное на осуществление оперативно-розыскной деятельности, в ходе проведения оперативно-розыскных мероприятий подчиняется только непосредственному и прямому начальнику. При получении приказа или указания, противоречащего закону, указанное должностное лицо обязано руководствоваться законом. При защите жизни и здоровья граждан, их конституционных прав и законных интересов, а также для обеспечения безопасности общества и государства от преступных посягательств допускается вынужденное причинение вреда правоохраняемым интересам должностным лицом органа, осуществляющего оперативно-розыскную деятельность, либо лицом, оказывающим ему содействие, совершаемое при правомерном выполнении указанным лицом своего служебного или общественного долга. Время выполнения должностными лицами органов, осуществляющих оперативно-розыскную деятельность, специальных заданий в организованных преступных группах, а также время их службы в должностях штатных негласных сотрудников указанных органов подлежит зачету в выслугу лет для назначения пенсии в льготном исчислении в порядке, определяемом Правительством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виды социальной защиты для должностных лиц органов, осуществляющих оперативно-розыскную деятельность.</w:t>
      </w:r>
    </w:p>
    <w:p>
      <w:pPr>
        <w:pStyle w:val="Heading3"/>
      </w:pPr>
      <w:r>
        <w:t>Содействие граждан органам, осуществляющим оперативно-розыскную деятельность</w:t>
      </w:r>
    </w:p>
    <w:p>
      <w:r>
        <w:rPr>
          <w:b/>
        </w:rPr>
        <w:t>Статья 17. Содействие граждан органам, осуществляющим оперативно-розыскную деятельность</w:t>
      </w:r>
    </w:p>
    <w:p>
      <w:r>
        <w:t>Отдельные лица могут с их согласия привлекаться к подготовке или проведению оперативно-розыскных мероприятий с сохранением по их желанию конфиденциальности содействия органам, осуществляющим оперативно-розыскную деятельность, в том числе по контракту. Эти лица обязаны сохранять в тайне сведения, ставшие им известными в ходе подготовки или проведения оперативно-розыскных мероприятий, и не вправе предоставлять заведомо ложную информацию указанным органам. Органы, осуществляющие оперативно-розыскную деятельность, могут заключать контракты с совершеннолетними дееспособными лицами независимо от их гражданства, национальности, пола, имущественного, должностного и социального положения, образования, принадлежности к общественным объединениям, отношения к религии и политических убеждений. Органам, осуществляющим оперативно-розыскную деятельность, запрещается использовать конфиденциальное содействие по контракту депутатов, судей, прокуроров, адвокатов, священнослужителей и полномочных представителей официально зарегистрированных религиозных объединений.</w:t>
      </w:r>
    </w:p>
    <w:p>
      <w:r>
        <w:rPr>
          <w:b/>
        </w:rPr>
        <w:t>Статья 18. Социальная и правовая защита граждан, содействующих органам, осуществляющим оперативно-розыскную деятельность</w:t>
      </w:r>
    </w:p>
    <w:p>
      <w:r>
        <w:t>Лица, содействующие органам, осуществляющим оперативно-розыскную деятельность, находятся под защитой государства. Государство гарантирует лицам, изъявившим согласие содействовать по контракту органам, осуществляющим оперативно-розыскную деятельность, выполнение своих обязательств, предусмотренных контрактом, в том числе гарантирует правовую защиту, связанную с правомерным выполнением указанными лицами общественного долга или возложенных на них обязанностей. При возникновении реальной угрозы противоправного посягательства на жизнь, здоровье или имущество отдельных лиц в связи с их содействием органам, осуществляющим оперативно-розыскную деятельность, а равно членов их семей и близких эти органы обязаны принять необходимые меры по предотвращению противоправных действий, установлению виновных и привлечению их к ответственности, предусмотренной законодательством Российской Федерации. Лицо из числа членов преступной группы, совершившее противоправное деяние, не повлекшее тяжких последствий, и привлеченное к сотрудничеству с органом, осуществляющим оперативно-розыскную деятельность, активно способствовавшее раскрытию преступлений, возместившее нанесенный ущерб или иным образом загладившее причиненный вред, освобождается от уголовной ответственности в соответствии с законодательством Российской Федерации. Лица, сотрудничающие с органами, осуществляющими оперативно-розыскную деятельность, либо оказавшие им помощь в раскрытии преступления или установлении лиц, их совершивших, могут получать вознаграждения и другие выплаты. Полученные указанными лицами суммы вознаграждений и другие выплаты налогами не облагаются и в декларациях о доходах не указываются. Граждане, сотрудничающие по контракту с органами, осуществляющими оперативно-розыскную деятельность, в качестве основного рода занятий, имеют право на пенсионное обеспечение в соответствии с законодательством Российской Федерации. Период такого сотрудничества засчитывается в страховой стаж указанных граждан на основании сведений органов, осуществляющих оперативно-розыскную деятельность. Порядок передачи таких сведений определяется руководителем соответствующего государственного органа, в состав которого входят оперативные подразделения, осуществляющие оперативно-розыскную деятельность. (В редакции Федерального закона от 29.06.2015 № 173-ФЗ) В целях обеспечения безопасности лиц, сотрудничающих с органами, осуществляющими оперативно-розыскную деятельность, и членов их семей допускается проведение специальных мероприятий по их защите в порядке, определяемом законодательными и иными нормативными правовыми актами Российской Федерации. В случае гибели лица, сотрудничающего по контракту с органами, осуществляющими оперативно-розыскную деятельность, в связи с его участием в проведении оперативно-розыскных мероприятий семье пострадавшего и лицам, находящимся на его иждивении, выплачивается единовременное пособие в размере десятилетнего денежного содержания погибшего и в установленном законодательством Российской Федерации порядке назначается пенсия по случаю потери кормильца. (В редакции Федерального закона от 22.08.2004 № 122-ФЗ) При получении лицом, сотрудничающим по контракту с органами, осуществляющими оперативно-розыскную деятельность, травмы, ранения, контузии, увечья, наступивших в связи с его участием в проведении оперативно-розыскных мероприятий и исключающих для него возможность дальнейшего сотрудничества с органами, осуществляющими оперативно-розыскную деятельность, указанному лицу выплачивается единовременное пособие в размере пятилетнего денежного содержания и в установленном законодательством Российской Федерации порядке назначается пенсия по инвалидности. (В редакции Федерального закона от 22.08.2004 № 122-ФЗ) При одновременном возникновении в соответствии с законодательством Российской Федерации нескольких оснований для указанных единовременных выплат в случаях, установленных настоящей статьей, выплаты осуществляются по одному основанию по выбору получателя. (Дополнение частью - Федеральный закон от 22.08.2004 № 122-ФЗ)</w:t>
      </w:r>
    </w:p>
    <w:p>
      <w:pPr>
        <w:pStyle w:val="Heading3"/>
      </w:pPr>
      <w:r>
        <w:t>Финансовое обеспечение оперативно-розыскной деятельности</w:t>
      </w:r>
    </w:p>
    <w:p>
      <w:r>
        <w:rPr>
          <w:b/>
        </w:rPr>
        <w:t>Статья 19. Финансовое обеспечение оперативно-розыскной деятельности</w:t>
      </w:r>
    </w:p>
    <w:p>
      <w:r>
        <w:t>Обеспечение оперативно-розыскной деятельности, в том числе социальной и правовой защиты граждан, содействующих органам, осуществляющим оперативно-розыскную деятельность в соответствии с настоящим Федеральным законом, относится к расходным обязательствам Российской Федерации и осуществляется в порядке, устанавливаемом руководителями государственных органов, оперативные подразделения которых уполномочены осуществлять эту деятельность. (В редакции Федерального закона от 22.08.2004 № 122-ФЗ) Часть. (Утратила силу - Федеральный закон от 22.08.2004 № 122-ФЗ) Контроль за расходованием финансовых средств, выделенных на оперативно-розыскную деятельность, осуществляется руководителями государственных органов, в состав которых входят оперативные подразделения, осуществляющие оперативно-розыскную деятельность, а также специально уполномоченными на то представителями Министерства финансов Российской Федерации.</w:t>
      </w:r>
    </w:p>
    <w:p>
      <w:pPr>
        <w:pStyle w:val="Heading3"/>
      </w:pPr>
      <w:r>
        <w:t>Контроль и надзор за оперативно-розыскной деятельностью</w:t>
      </w:r>
    </w:p>
    <w:p>
      <w:r>
        <w:rPr>
          <w:b/>
        </w:rPr>
        <w:t>Статья 20. Контроль за оперативно-розыскной деятельностью</w:t>
      </w:r>
    </w:p>
    <w:p>
      <w:r>
        <w:t>Контроль за оперативно-розыскной деятельностью осуществляют Президент Российской Федерации, Федеральное Собрание Российской Федерации, Правительство Российской Федерации в пределах полномочий, определяемых Конституцией Российской Федерации, федеральными конституционными законами и федеральными законами.</w:t>
      </w:r>
    </w:p>
    <w:p>
      <w:r>
        <w:rPr>
          <w:b/>
        </w:rPr>
        <w:t>Статья 21. Прокурорский надзор за оперативно-розыскной деятельностью</w:t>
      </w:r>
    </w:p>
    <w:p>
      <w:r>
        <w:t>Прокурорский надзор за исполнением настоящего Федерального закона осуществляют Генеральный прокурор Российской Федерации и уполномоченные им прокуроры. По требованию указанных прокуроров руководители органов, осуществляющих оперативно-розыскную деятельность, представляют им оперативно-служебные документы, включающие в себя дела оперативного учета, материалы о проведении оперативно-розыскных мероприятий с использованием оперативно-технических средств, а также учетно-регистрационную документацию и ведомственные нормативные правовые акты, регламентирующие порядок проведения оперативно-розыскных мероприятий. Сведения о лицах, внедренных в организованные преступные группы, о штатных негласных сотрудниках органов, осуществляющих оперативно-розыскную деятельность, а также о лицах, оказывающих содействие этим органам на конфиденциальной основе, представляются соответствующим прокурорам только с письменного согласия перечисленных лиц, за исключением случаев, требующих их привлечения к уголовной ответственности. Прокуроры, указанные в части первой настоящей статьи, обеспечивают защиту сведений, содержащихся в представленных документах и материалах. Неисполнение законных требований прокурора, вытекающих из его полномочий по надзору за оперативно-розыскной деятельностью, влечет за собой установленную законом ответственность. (Статья в редакции Федерального закона от 05.01.1999 № 6-ФЗ)</w:t>
      </w:r>
    </w:p>
    <w:p>
      <w:r>
        <w:rPr>
          <w:b/>
        </w:rPr>
        <w:t>Статья 22. Ведомственный контроль</w:t>
      </w:r>
    </w:p>
    <w:p>
      <w:r>
        <w:t>Руководители органов, осуществляющих оперативно-розыскную деятельность, несут персональную ответственность за соблюдение законности при организации и проведении оперативно-розыскных мероприятий.</w:t>
      </w:r>
    </w:p>
    <w:p>
      <w:r>
        <w:rPr>
          <w:b/>
        </w:rPr>
        <w:t>Статья 23. Вступление в силу настоящего Федерального закона</w:t>
      </w:r>
    </w:p>
    <w:p>
      <w:r>
        <w:t>Настоящий Федеральный закон вступает в силу со дня его официального опубликования. Признать утратившим силу со дня введения в действие настоящего Федерального закона Закон Российской Федерации "Об оперативно-розыскной деятельности в Российской Федерации" (Ведомости Съезда народных депутатов Российской Федерации и Верховного Совета Российской Федерации, 1992, № 17, ст. 892; № 33, ст. 1912). Предложить Президенту Российской Федерации и поручить Правительству Российской Федерации привести их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