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Закон Российской Федерации "О прокуратуре Российской Федерации"</w:t>
      </w:r>
    </w:p>
    <w:p>
      <w:r>
        <w:rPr>
          <w:b/>
        </w:rPr>
        <w:t>Статья 1. В связи с принятием Конституции Российской Федерации внести в Закон Российской Федерации "О прокуратуре Российской Федерации" (Ведомости Съезда народных депутатов Российской Федерации и Верховного Совета Российской Федерации, 1992, № 8, ст. 366) изменения и дополнения, изложив его в следующей редакции:</w:t>
      </w:r>
    </w:p>
    <w:p>
      <w:r>
        <w:t>"ФЕДЕРАЛЬНЫЙ ЗАКОН О прокуратуре Российской Федерации</w:t>
      </w:r>
    </w:p>
    <w:p>
      <w:r>
        <w:rPr>
          <w:b/>
        </w:rPr>
        <w:t xml:space="preserve">1. </w:t>
      </w:r>
      <w:r>
        <w:t>Прокуратура Российской Федерации - единая федеральная централизованная система органов, осуществляющих от имени Российской Федерации надзор за исполнением действующих на ее территории законов. Прокуратура Российской Федерации выполняет и иные функции, установленные федеральными законами</w:t>
      </w:r>
    </w:p>
    <w:p>
      <w:r>
        <w:rPr>
          <w:b/>
        </w:rPr>
        <w:t xml:space="preserve">2. </w:t>
      </w:r>
      <w:r>
        <w:t>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надзор за исполнением законов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за соответствием законам издаваемых ими правовых актов; надзор за соблюдением прав и свобод человека и гражданина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 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уголовное преследование в соответствии с полномочиями, установленными уголовно-процессуальным законодательством Российской Федерации; координацию деятельности правоохранительных органов по борьбе с преступностью</w:t>
      </w:r>
    </w:p>
    <w:p>
      <w:r>
        <w:rPr>
          <w:b/>
        </w:rPr>
        <w:t xml:space="preserve">3. </w:t>
      </w:r>
      <w:r>
        <w:t>Прокуроры в соответствии с процессуальным законодательством Российской Федерации участвуют в рассмотрении дел судами, опротестовывают противоречащие закону решения, приговоры, определения и постановления судов</w:t>
      </w:r>
    </w:p>
    <w:p>
      <w:r>
        <w:rPr>
          <w:b/>
        </w:rPr>
        <w:t xml:space="preserve">4. </w:t>
      </w:r>
      <w:r>
        <w:t>Прокуратура Российской Федерации принимает участие в правотворческой деятельности</w:t>
      </w:r>
    </w:p>
    <w:p>
      <w:r>
        <w:rPr>
          <w:b/>
        </w:rPr>
        <w:t xml:space="preserve">5. </w:t>
      </w:r>
      <w:r>
        <w:t>Генеральная прокуратура Российской Федерации выпускает специальные издания</w:t>
      </w:r>
    </w:p>
    <w:p>
      <w:pPr>
        <w:pStyle w:val="Heading2"/>
      </w:pPr>
      <w:r>
        <w:t>Общие положения</w:t>
      </w:r>
    </w:p>
    <w:p>
      <w:r>
        <w:rPr>
          <w:b/>
        </w:rPr>
        <w:t>Статья 1. Прокуратура Российской Федерации</w:t>
      </w:r>
    </w:p>
    <w:p>
      <w:r>
        <w:t>"ФЕДЕРАЛЬНЫЙ ЗАКОН О прокуратуре Российской Федерации</w:t>
      </w:r>
    </w:p>
    <w:p>
      <w:r>
        <w:rPr>
          <w:b/>
        </w:rPr>
        <w:t xml:space="preserve">1. </w:t>
      </w:r>
      <w:r>
        <w:t>Прокуратура Российской Федерации - единая федеральная централизованная система органов, осуществляющих от имени Российской Федерации надзор за исполнением действующих на ее территории законов. Прокуратура Российской Федерации выполняет и иные функции, установленные федеральными законами</w:t>
      </w:r>
    </w:p>
    <w:p>
      <w:r>
        <w:rPr>
          <w:b/>
        </w:rPr>
        <w:t xml:space="preserve">2. </w:t>
      </w:r>
      <w:r>
        <w:t>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Российской Федерации осуществляет: надзор за исполнением законов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за соответствием законам издаваемых ими правовых актов; надзор за соблюдением прав и свобод человека и гражданина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 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 уголовное преследование в соответствии с полномочиями, установленными уголовно-процессуальным законодательством Российской Федерации; координацию деятельности правоохранительных органов по борьбе с преступностью</w:t>
      </w:r>
    </w:p>
    <w:p>
      <w:r>
        <w:rPr>
          <w:b/>
        </w:rPr>
        <w:t xml:space="preserve">3. </w:t>
      </w:r>
      <w:r>
        <w:t>Прокуроры в соответствии с процессуальным законодательством Российской Федерации участвуют в рассмотрении дел судами, опротестовывают противоречащие закону решения, приговоры, определения и постановления судов</w:t>
      </w:r>
    </w:p>
    <w:p>
      <w:r>
        <w:rPr>
          <w:b/>
        </w:rPr>
        <w:t xml:space="preserve">4. </w:t>
      </w:r>
      <w:r>
        <w:t>Прокуратура Российской Федерации принимает участие в правотворческой деятельности</w:t>
      </w:r>
    </w:p>
    <w:p>
      <w:r>
        <w:rPr>
          <w:b/>
        </w:rPr>
        <w:t xml:space="preserve">5. </w:t>
      </w:r>
      <w:r>
        <w:t>Генеральная прокуратура Российской Федерации выпускает специальные издания</w:t>
      </w:r>
    </w:p>
    <w:p>
      <w:r>
        <w:rPr>
          <w:b/>
        </w:rPr>
        <w:t>Статья 2. Международное сотрудничество</w:t>
      </w:r>
    </w:p>
    <w:p>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
        <w:rPr>
          <w:b/>
        </w:rPr>
        <w:t xml:space="preserve">1. </w:t>
      </w:r>
      <w:r>
        <w:t>Ввести настоящий Федеральный закон в действие со дня его официального опубликования, за исключением абзаца 2 пункта 4, абзаца 2 пункта 5, абзацев 2 и 4 пункта 6, абзаца 2 пункта 7 статьи 44</w:t>
      </w:r>
    </w:p>
    <w:p>
      <w:r>
        <w:rPr>
          <w:b/>
        </w:rPr>
        <w:t xml:space="preserve">2. </w:t>
      </w:r>
      <w:r>
        <w:t>Абзац 2 пункта 4, абзац 2 пункта 5, абзацы 2 и 4 пункта 6, абзац 2 пункта 7 статьи 44 настоящего Федерального закона, устанавливающие дополнительные льготы для прокурорских работников, ввести в действие с 1 января 1996 года</w:t>
      </w:r>
    </w:p>
    <w:p>
      <w:r>
        <w:rPr>
          <w:b/>
        </w:rPr>
        <w:t xml:space="preserve">3. </w:t>
      </w:r>
      <w:r>
        <w:t>Правительству Российской Федерации принять необходимые для реализации настоящего Федерального закона нормативные правовые акты</w:t>
      </w:r>
    </w:p>
    <w:p>
      <w:r>
        <w:rPr>
          <w:b/>
        </w:rPr>
        <w:t>Статья 3. Правовые основы деятельности прокуратуры Российской Федерации</w:t>
      </w:r>
    </w:p>
    <w:p>
      <w:r>
        <w:t>Организация и порядок деятельности прокуратуры Российской Федерации и полномочия прокуроров определяются Конституцией Российской Федерации, настоящим Федеральным законом и другими федеральными законами, международными договорами Российской Федерации. На прокуратуру Российской Федерации не может быть возложено выполнение функций, не предусмотренных федеральными законами.</w:t>
      </w:r>
    </w:p>
    <w:p>
      <w:r>
        <w:rPr>
          <w:b/>
        </w:rPr>
        <w:t>Статья 4. Принципы организации и деятельности прокуратуры Российской Федерации</w:t>
      </w:r>
    </w:p>
    <w:p>
      <w:r>
        <w:rPr>
          <w:b/>
        </w:rPr>
        <w:t xml:space="preserve">1. </w:t>
      </w:r>
      <w:r>
        <w:t>Прокуратура Российской Федерации составляет единую федеральную централизованную систему органов (далее - органы прокуратуры) и учреждений и действует на основе подчинения нижестоящих прокуроров вышестоящим и Генеральному прокурору Российской Федерации</w:t>
      </w:r>
    </w:p>
    <w:p>
      <w:r>
        <w:rPr>
          <w:b/>
        </w:rPr>
        <w:t xml:space="preserve">2. </w:t>
      </w:r>
      <w:r>
        <w:t>Органы прокуратуры: осуществляют полномочия независимо от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и в строгом соответствии с действующими на территории Российской Федерации законами; действуют гласно в той мере, в какой это не противоречит требованиям законодательства Российской Федерации об охране прав и свобод граждан, а также законодательства Российской Федерации о государственной и иной специально охраняемой законом тайне; информируют федеральные органы государственной власти, органы государственной власти субъектов Российской Федерации, органы местного самоуправления, а также население о состоянии законности</w:t>
      </w:r>
    </w:p>
    <w:p>
      <w:r>
        <w:rPr>
          <w:b/>
        </w:rPr>
        <w:t xml:space="preserve">3. </w:t>
      </w:r>
      <w:r>
        <w:t>Прокуроры и следователи органов прокуратуры (далее - прокуроры и следователи) не могут быть членами выборных и иных органов, образуемых органами государственной власти и органами местного самоуправления</w:t>
      </w:r>
    </w:p>
    <w:p>
      <w:r>
        <w:rPr>
          <w:b/>
        </w:rPr>
        <w:t xml:space="preserve">4. </w:t>
      </w:r>
      <w:r>
        <w:t>Прокурорские работники не 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учреждениях прокуратуры не допускаются. Прокуроры и следователи в своей служебной деятельности не связаны решениями общественных объединений</w:t>
      </w:r>
    </w:p>
    <w:p>
      <w:r>
        <w:rPr>
          <w:b/>
        </w:rPr>
        <w:t xml:space="preserve">5. </w:t>
      </w:r>
      <w:r>
        <w:t>Прокурорские работники не вправе совмещать свою основную деятельность с иной оплачиваемой или безвозмездной деятельностью, кроме преподавательской, научной и творческой</w:t>
      </w:r>
    </w:p>
    <w:p>
      <w:r>
        <w:rPr>
          <w:b/>
        </w:rPr>
        <w:t>Статья 5. Недопустимость вмешательства в осуществление прокурорского надзора</w:t>
      </w:r>
    </w:p>
    <w:p>
      <w:r>
        <w:rPr>
          <w:b/>
        </w:rPr>
        <w:t xml:space="preserve">1. </w:t>
      </w:r>
      <w:r>
        <w:t>Воздействие в какой-либо форме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средств массовой информации, их представителей, а также должностных лиц на прокурора или следователя с целью повлиять на принимаемое им решение или воспрепятствование в какой-либо форме его деятельности влечет за собой установленную законом ответственность</w:t>
      </w:r>
    </w:p>
    <w:p>
      <w:r>
        <w:rPr>
          <w:b/>
        </w:rPr>
        <w:t xml:space="preserve">2. </w:t>
      </w:r>
      <w:r>
        <w:t>Прокурор и следователь не обязаны давать каких-либо объяснений по существу находящихся в их производстве дел и материалов, а также предоставлять их кому бы то ни было для ознакомления иначе как в случаях и порядке, предусмотренных федеральным законодательством</w:t>
      </w:r>
    </w:p>
    <w:p>
      <w:r>
        <w:rPr>
          <w:b/>
        </w:rPr>
        <w:t xml:space="preserve">3. </w:t>
      </w:r>
      <w:r>
        <w:t>Никто не вправе без разрешения прокурора разглашать материалы проверок и предварительного следствия, проводимых органами прокуратуры, до их завершения</w:t>
      </w:r>
    </w:p>
    <w:p>
      <w:r>
        <w:rPr>
          <w:b/>
        </w:rPr>
        <w:t>Статья 6. Обязательность исполнения требований прокурора</w:t>
      </w:r>
    </w:p>
    <w:p>
      <w:r>
        <w:rPr>
          <w:b/>
        </w:rPr>
        <w:t xml:space="preserve">1. </w:t>
      </w:r>
      <w:r>
        <w:t>Требования прокурора, вытекающие из его полномочий, перечисленных в статьях 22, 27, 30 и 33 настоящего Федерального закона, подлежат безусловному исполнению в установленный срок</w:t>
      </w:r>
    </w:p>
    <w:p>
      <w:r>
        <w:rPr>
          <w:b/>
        </w:rPr>
        <w:t xml:space="preserve">2. </w:t>
      </w:r>
      <w:r>
        <w:t>Статистическая и иная информация, справки, документы и их копии, необходимые при осуществлении возложенных на органы прокуратуры функций, представляются по требованию прокурора и следователя безвозмездно</w:t>
      </w:r>
    </w:p>
    <w:p>
      <w:r>
        <w:rPr>
          <w:b/>
        </w:rPr>
        <w:t xml:space="preserve">3. </w:t>
      </w:r>
      <w:r>
        <w:t>Неисполнение требований прокурора и следователя, вытекающих из их полномочий, а также уклонение от явки по их вызову влекут за собой установленную законом ответственность</w:t>
      </w:r>
    </w:p>
    <w:p>
      <w:r>
        <w:rPr>
          <w:b/>
        </w:rPr>
        <w:t>Статья 7. Участие прокуроров в заседаниях федеральных органов законодательной и исполнительной власти, представительных (законодательных) и исполнительных органов субъектов Российской Федерации, органов местного самоуправления</w:t>
      </w:r>
    </w:p>
    <w:p>
      <w:r>
        <w:rPr>
          <w:b/>
        </w:rPr>
        <w:t xml:space="preserve">1. </w:t>
      </w:r>
      <w:r>
        <w:t>Генеральный прокурор Российской Федерации, его заместители и по их поручению другие прокуроры вправе присутствовать на заседаниях палат Федерального Собрания Российской Федерации, их комитетов и комиссий, Правительства Российской Федерации, представительных (законодательных) и исполнительных органов субъектов Российской Федерации и органов местного самоуправления</w:t>
      </w:r>
    </w:p>
    <w:p>
      <w:r>
        <w:rPr>
          <w:b/>
        </w:rPr>
        <w:t xml:space="preserve">2. </w:t>
      </w:r>
      <w:r>
        <w:t>Прокурор субъекта Российской Федерации, города, района, приравненные к ним прокуроры, их заместители и по их поручению другие прокуроры вправе присутствовать на заседаниях представительных (законодательных) и исполнительных органов субъектов Российской Федерации и органов местного самоуправления соответствующего и нижестоящего уровней</w:t>
      </w:r>
    </w:p>
    <w:p>
      <w:r>
        <w:rPr>
          <w:b/>
        </w:rPr>
        <w:t xml:space="preserve">3. </w:t>
      </w:r>
      <w:r>
        <w:t>Прокурор, его заместитель, а также по их поручению другие прокуроры вправе участвовать в рассмотрении внесенных ими представлений и протестов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коммерческими и некоммерческими организациями</w:t>
      </w:r>
    </w:p>
    <w:p>
      <w:r>
        <w:rPr>
          <w:b/>
        </w:rPr>
        <w:t>Статья 8. Координация деятельности по борьбе с преступностью</w:t>
      </w:r>
    </w:p>
    <w:p>
      <w:r>
        <w:rPr>
          <w:b/>
        </w:rPr>
        <w:t xml:space="preserve">1. </w:t>
      </w:r>
      <w:r>
        <w:t>Генеральный прокурор Российской Федерации и подчиненные ему прокуроры координируют деятельность по борьбе с преступностью органов внутренних дел, органов федеральной службы безопасности, органов налоговой полиции, органов таможенной службы и других правоохранительных органов</w:t>
      </w:r>
    </w:p>
    <w:p>
      <w:r>
        <w:rPr>
          <w:b/>
        </w:rPr>
        <w:t xml:space="preserve">2. </w:t>
      </w:r>
      <w:r>
        <w:t>В целях обеспечения координации деятельности органов, указанных в пункте 1 настоящей статьи, прокурор созывает координационные совещания, организует рабочие группы, истребует статистическую и другую необходимую информацию, осуществляет иные полномочия в соответствии с Положением о координации деятельности по борьбе с преступностью, утверждаемым Президентом Российской Федерации</w:t>
      </w:r>
    </w:p>
    <w:p>
      <w:r>
        <w:rPr>
          <w:b/>
        </w:rPr>
        <w:t>Статья 9. Участие в правотворческой деятельности</w:t>
      </w:r>
    </w:p>
    <w:p>
      <w: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законодательные органы и органы, обладающие правом законодательной инициативы, соответствующего и нижестоящего уровней предложения об изменении, о дополнении, об отмене или о принятии законов и иных нормативных правовых актов.</w:t>
      </w:r>
    </w:p>
    <w:p>
      <w:r>
        <w:rPr>
          <w:b/>
        </w:rPr>
        <w:t>Статья 10. Рассмотрение и разрешение в органах прокуратуры заявлений, жалоб и иных обращений</w:t>
      </w:r>
    </w:p>
    <w:p>
      <w:r>
        <w:rPr>
          <w:b/>
        </w:rPr>
        <w:t xml:space="preserve">1. </w:t>
      </w:r>
      <w:r>
        <w:t>В органах прокуратуры в соответствии с их полномочиями разрешаются заявления, жалобы и иные обращения, содержащие сведения о нарушении законов. Решение, принятое прокурором, не препятствует обращению лица за защитой своих прав в суд. Решение по жалобе на приговор, решение, определение и постановление суда может быть обжаловано только вышестоящему прокурору</w:t>
      </w:r>
    </w:p>
    <w:p>
      <w:r>
        <w:rPr>
          <w:b/>
        </w:rPr>
        <w:t xml:space="preserve">2. </w:t>
      </w:r>
      <w:r>
        <w:t>Поступающие в органы прокуратуры заявления и жалобы, иные обращения рассматриваются в порядке и сроки, которые установлены федеральным законодательством</w:t>
      </w:r>
    </w:p>
    <w:p>
      <w:r>
        <w:rPr>
          <w:b/>
        </w:rPr>
        <w:t xml:space="preserve">3. </w:t>
      </w:r>
      <w:r>
        <w:t>Ответ на заявление, жалобу и иное обращение должен быть мотивированным. Если в удовлетворении заявления или жалобы отказано, заявителю должны быть разъяснены порядок обжалования принятого решения, а также право обращения в суд, если таковое предусмотрено законом</w:t>
      </w:r>
    </w:p>
    <w:p>
      <w:r>
        <w:rPr>
          <w:b/>
        </w:rPr>
        <w:t xml:space="preserve">4. </w:t>
      </w:r>
      <w:r>
        <w:t>Прокурор в установленном законом порядке принимает меры по привлечению к ответственности лиц, совершивших правонарушения</w:t>
      </w:r>
    </w:p>
    <w:p>
      <w:r>
        <w:rPr>
          <w:b/>
        </w:rPr>
        <w:t xml:space="preserve">5. </w:t>
      </w:r>
      <w:r>
        <w:t>Запрещается пересылка жалобы в орган или должностному лицу, решения либо действия которых обжалуются</w:t>
      </w:r>
    </w:p>
    <w:p>
      <w:pPr>
        <w:pStyle w:val="Heading2"/>
      </w:pPr>
      <w:r>
        <w:t>Система и организация прокуратуры Российской Федерации</w:t>
      </w:r>
    </w:p>
    <w:p>
      <w:r>
        <w:rPr>
          <w:b/>
        </w:rPr>
        <w:t>Статья 11. Система прокуратуры Российской Федерации</w:t>
      </w:r>
    </w:p>
    <w:p>
      <w:r>
        <w:rPr>
          <w:b/>
        </w:rPr>
        <w:t xml:space="preserve">1. </w:t>
      </w:r>
      <w:r>
        <w:t>Систему прокуратуры Российской Федерации составляют Генеральная прокуратура Российской Федерации, прокуратуры субъектов Российской Федерации, приравненные к ним военные и другие специализированные прокуратуры, научные и образовательные учреждения, являющиеся юридическими лицами, а также прокуратуры городов и районов, другие территориальные, военные и иные специализированные прокуратуры. Генеральная прокуратура Российской Федерации, прокуратуры субъектов Российской Федерации, приравненные к ним прокуратуры, научные и образовательные учреждения имеют в оперативном управлении объекты социально-бытового и хозяйственного назначения</w:t>
      </w:r>
    </w:p>
    <w:p>
      <w:r>
        <w:rPr>
          <w:b/>
        </w:rPr>
        <w:t xml:space="preserve">2. </w:t>
      </w:r>
      <w:r>
        <w:t>Образование, реорганизация и упразднение органов и учреждений прокуратуры, определение их статуса и компетенции осуществляются Генеральным прокурором Российской Федерации</w:t>
      </w:r>
    </w:p>
    <w:p>
      <w:r>
        <w:rPr>
          <w:b/>
        </w:rPr>
        <w:t xml:space="preserve">3. </w:t>
      </w:r>
      <w:r>
        <w:t>Создание и деятельность на территории Российской Федерации органов прокуратуры, не входящих в единую систему прокуратуры Российской Федерации, не допускаются</w:t>
      </w:r>
    </w:p>
    <w:p>
      <w:r>
        <w:rPr>
          <w:b/>
        </w:rPr>
        <w:t>Статья 12. Назначение на должность Генерального прокурора Российской Федерации</w:t>
      </w:r>
    </w:p>
    <w:p>
      <w:r>
        <w:rPr>
          <w:b/>
        </w:rPr>
        <w:t xml:space="preserve">1. </w:t>
      </w:r>
      <w:r>
        <w:t>Генеральный прокурор Российской Федерации назначается на должность и освобождается от должности Советом Федерации Федерального Собрания Российской Федерации по представлению Президента Российской Федерации</w:t>
      </w:r>
    </w:p>
    <w:p>
      <w:r>
        <w:rPr>
          <w:b/>
        </w:rPr>
        <w:t xml:space="preserve">2. </w:t>
      </w:r>
      <w:r>
        <w:t>Если предложенная Президентом Российской Федерации кандидатура на должность Генерального прокурора Российской Федерации не получит требуемого количества голосов членов Совета Федерации, то Президент Российской Федерации в течение 30 дней представляет Совету Федерации новую кандидатуру</w:t>
      </w:r>
    </w:p>
    <w:p>
      <w:r>
        <w:rPr>
          <w:b/>
        </w:rPr>
        <w:t xml:space="preserve">3. </w:t>
      </w:r>
      <w:r>
        <w:t>В отсутствие Генерального прокурора Российской Федерации или в случае невозможности исполнения им своих обязанностей его обязанности исполняет первый заместитель, а в случае отсутствия Генерального прокурора Российской Федерации и его первого заместителя или невозможности исполнения ими своих обязанностей - один из заместителей Генерального прокурора Российской Федерации в соответствии с установленным распределением обязанностей между заместителями</w:t>
      </w:r>
    </w:p>
    <w:p>
      <w:r>
        <w:rPr>
          <w:b/>
        </w:rPr>
        <w:t xml:space="preserve">4. </w:t>
      </w:r>
      <w:r>
        <w:t>Срок полномочий Генерального прокурора Российской Федерации пять лет</w:t>
      </w:r>
    </w:p>
    <w:p>
      <w:r>
        <w:rPr>
          <w:b/>
        </w:rPr>
        <w:t xml:space="preserve">5. </w:t>
      </w:r>
      <w:r>
        <w:t>Сообщение о назначении Генерального прокурора Российской Федерации на должность и об освобождении его от должности публикуется в печати</w:t>
      </w:r>
    </w:p>
    <w:p>
      <w:r>
        <w:rPr>
          <w:b/>
        </w:rPr>
        <w:t xml:space="preserve">6. </w:t>
      </w:r>
      <w:r>
        <w:t>Генеральный прокурор Российской Федерации ежегодно представляет палатам Федерального Собрания Российской Федерации и Президенту Российской Федерации доклад о состоянии законности и правопорядка в Российской Федерации и о проделанной работе по их укреплению</w:t>
      </w:r>
    </w:p>
    <w:p>
      <w:r>
        <w:rPr>
          <w:b/>
        </w:rPr>
        <w:t>Статья 13. Назначение прокуроров на должность, их подчиненность и основания освобождения от должности</w:t>
      </w:r>
    </w:p>
    <w:p>
      <w:r>
        <w:rPr>
          <w:b/>
        </w:rPr>
        <w:t xml:space="preserve">1. </w:t>
      </w:r>
      <w:r>
        <w:t>Прокуроры субъектов Российской Федерации назначаются на должность сроком на пять лет Генеральным прокурором Российской Федерации по согласованию с органами государственной власти субъектов Российской Федерации, определяемыми субъектами Российской Федерации. Прокуроры субъектов Российской Федерации подчинены и подотчетны Генеральному прокурору Российской Федерации и освобождаются им от занимаемой должности</w:t>
      </w:r>
    </w:p>
    <w:p>
      <w:r>
        <w:rPr>
          <w:b/>
        </w:rPr>
        <w:t xml:space="preserve">2. </w:t>
      </w:r>
      <w:r>
        <w:t>Прокуроры городов и районов, прокуроры специализированных прокуратур назначаются на должность сроком на пять лет и освобождаются от должности Генеральным прокурором Российской Федерации, подчинены и подотчетны вышестоящим прокурорам и Генеральному прокурору Российской Федерации</w:t>
      </w:r>
    </w:p>
    <w:p>
      <w:r>
        <w:rPr>
          <w:b/>
        </w:rPr>
        <w:t xml:space="preserve">3. </w:t>
      </w:r>
      <w:r>
        <w:t>В течение срока полномочий прокурор может быть освобожден от занимаемой должности: по собственному желанию; в связи с выходом в отставку; в связи с переводом на другую работу; в связи с невозможностью исполнять обязанности по состоянию здоровья; по результатам аттестации; в случае совершения преступления, установленного вступившим в законную силу приговором суда; по другим основаниям, предусмотренным законодательством Российской Федерации о труде</w:t>
      </w:r>
    </w:p>
    <w:p>
      <w:r>
        <w:rPr>
          <w:b/>
        </w:rPr>
        <w:t xml:space="preserve">4. </w:t>
      </w:r>
      <w:r>
        <w:t>Сообщения о назначении прокуроров на должность и об освобождении их от должности публикуются в печати</w:t>
      </w:r>
    </w:p>
    <w:p>
      <w:r>
        <w:rPr>
          <w:b/>
        </w:rPr>
        <w:t>Статья 14. Генеральная прокуратура Российской Федерации</w:t>
      </w:r>
    </w:p>
    <w:p>
      <w:r>
        <w:rPr>
          <w:b/>
        </w:rPr>
        <w:t xml:space="preserve">1. </w:t>
      </w:r>
      <w:r>
        <w:t>Генеральную прокуратуру Российской Федерации возглавляет Генеральный прокурор Российской Федерации</w:t>
      </w:r>
    </w:p>
    <w:p>
      <w:r>
        <w:rPr>
          <w:b/>
        </w:rPr>
        <w:t xml:space="preserve">2. </w:t>
      </w:r>
      <w:r>
        <w:t>Генеральный прокурор Российской Федерации имеет первого заместителя и заместителей, назначаемых на должность и освобождаемых от должности Советом Федерации Федерального Собрания Российской Федерации по представлению Генерального прокурора Российской Федерации</w:t>
      </w:r>
    </w:p>
    <w:p>
      <w:r>
        <w:rPr>
          <w:b/>
        </w:rPr>
        <w:t xml:space="preserve">3. </w:t>
      </w:r>
      <w:r>
        <w:t>В Генеральной прокуратуре Российской Федерации образуется коллегия в составе Генерального прокурора Российской Федерации (председатель), его первого заместителя и заместителей (по должности), других прокурорских работников, назначаемых Генеральным прокурором Российской Федерации</w:t>
      </w:r>
    </w:p>
    <w:p>
      <w:r>
        <w:rPr>
          <w:b/>
        </w:rPr>
        <w:t xml:space="preserve">4. </w:t>
      </w:r>
      <w:r>
        <w:t>Структуру Генеральной прокуратуры Российской Федерации составляют главные управления, управления и отделы (на правах управлений, в составе управлений). Начальники главных управлений, управлений и отделов на правах управлений являются старшими помощниками, а их заместители и начальники отделов в составе управлений - помощниками Генерального прокурора Российской Федерации. Генеральный прокурор Российской Федерации имеет также советников и помощников по особым поручениям. Помощников по особым поручениям имеют также его заместители. В главных управлениях, управлениях и отделах устанавливаются должности старших прокуроров и прокуроров, старших прокуроров-криминалистов и прокуроров-криминалистов, а также старших следователей по особо важным делам и следователей по особо важным делам и их помощников. Начальники главных управлений, управлений и отделов и их заместители, советники Генерального прокурора Российской Федерации, помощники по особым поручениям Генерального прокурора Российской Федерации и его заместителей, старшие прокуроры и прокуроры управлений и отделов, старшие прокуроры-криминалисты и прокуроры-криминалисты, а также старшие следователи по особо важным делам и следователи по особо важным делам и их помощники назначаются на должность и освобождаются от должности Генеральным прокурором Российской Федерации</w:t>
      </w:r>
    </w:p>
    <w:p>
      <w:r>
        <w:rPr>
          <w:b/>
        </w:rPr>
        <w:t xml:space="preserve">5. </w:t>
      </w:r>
      <w:r>
        <w:t>В структуру Генеральной прокуратуры Российской Федерации входит на правах структурного подразделения Главная военная прокуратура, возглавляемая заместителем Генерального прокурора Российской Федерации - Главным военным прокурором</w:t>
      </w:r>
    </w:p>
    <w:p>
      <w:r>
        <w:rPr>
          <w:b/>
        </w:rPr>
        <w:t xml:space="preserve">6. </w:t>
      </w:r>
      <w:r>
        <w:t>В Генеральной прокуратуре Российской Федерации действует научно-консультативный совет для рассмотрения вопросов, связанных с организацией и деятельностью органов прокуратуры. Положение о научно-консультативном совете утверждается Генеральным прокурором Российской Федерации</w:t>
      </w:r>
    </w:p>
    <w:p>
      <w:r>
        <w:rPr>
          <w:b/>
        </w:rPr>
        <w:t>Статья 15. Прокуратуры субъектов Российской Федерации, приравненные к ним прокуратуры</w:t>
      </w:r>
    </w:p>
    <w:p>
      <w:r>
        <w:rPr>
          <w:b/>
        </w:rPr>
        <w:t xml:space="preserve">1. </w:t>
      </w:r>
      <w:r>
        <w:t>Прокуратуры субъектов Российской Федерации, приравненные к ним военные и иные специализированные прокуратуры возглавляют соответствующие прокуроры, которые имеют первых заместителей и заместителей, назначаемых Генеральным прокурором Российской Федерации</w:t>
      </w:r>
    </w:p>
    <w:p>
      <w:r>
        <w:rPr>
          <w:b/>
        </w:rPr>
        <w:t xml:space="preserve">2. </w:t>
      </w:r>
      <w:r>
        <w:t>В прокуратурах субъектов Российской Федерации, приравненных к ним военных и иных специализированных прокуратурах образуются коллегии в составе прокурора субъекта Российской Федерации (председатель), его первого заместителя и заместителей (по должности) и других прокурорских работников, назначаемых прокурором субъекта Российской Федерации</w:t>
      </w:r>
    </w:p>
    <w:p>
      <w:r>
        <w:rPr>
          <w:b/>
        </w:rPr>
        <w:t xml:space="preserve">3. </w:t>
      </w:r>
      <w:r>
        <w:t>В прокуратурах субъектов Российской Федерации, приравненных к ним военных и иных специализированных прокуратурах образуются управления и отделы (на правах управлений, в составе управлений). Начальники управлений и отделов на правах управлений являются старшими помощниками, а их заместители и начальники отделов в составе управлений - помощниками прокуроров субъектов Российской Федерации, назначаются ими на должность и освобождаются ими от должности. В указанных прокуратурах устанавливаются должности старших помощников и помощников прокурора, старших прокуроров и прокуроров управлений и отделов, старших прокуроров-криминалистов и прокуроров-криминалистов, а также следователей по особо важным делам и старших следователей и их помощников, которые назначаются на должность и освобождаются от должности прокурорами субъектов Российской Федерации. Прокуроры субъектов Российской Федерации и приравненные к ним прокуроры могут иметь назначаемых ими на должность и освобождаемых ими от должности помощников по особым поручениям</w:t>
      </w:r>
    </w:p>
    <w:p>
      <w:r>
        <w:rPr>
          <w:b/>
        </w:rPr>
        <w:t>Статья 16. Прокуратуры городов и районов, приравненные к ним прокуратуры</w:t>
      </w:r>
    </w:p>
    <w:p>
      <w:r>
        <w:t>Прокуратуры городов и районов, приравненные к ним военные и иные специализированные прокуратуры возглавляют соответствующие прокуроры. В указанных прокуратурах устанавливаются должности первого заместителя, заместителей, старших помощников и помощников прокуроров, старших прокуроров-криминалистов, прокуроров-криминалистов, а также старших следователей и следователей (в прокуратурах городов - следователей по особо важным делам) и их помощников, назначаемых на должность и освобождаемых от должности прокурорами субъектов Российской Федерации, приравненными к ним прокурорами. По решению Генерального прокурора Российской Федерации в прокуратурах городов и районов и приравненных к ним прокуратурах могут быть образованы отделы.</w:t>
      </w:r>
    </w:p>
    <w:p>
      <w:r>
        <w:rPr>
          <w:b/>
        </w:rPr>
        <w:t>Статья 17. Полномочия Генерального прокурора Российской Федерации по руководству системой прокуратуры Российской Федерации</w:t>
      </w:r>
    </w:p>
    <w:p>
      <w:r>
        <w:rPr>
          <w:b/>
        </w:rPr>
        <w:t xml:space="preserve">1. </w:t>
      </w:r>
      <w:r>
        <w:t>Генеральный прокурор Российской Федерации руководит системой прокуратуры Российской Федерации, издает обязательные для исполнения всеми работниками органов и учреждений прокуратуры приказы, указания, распоряжения, положения и инструкции, регулирующие вопросы организации деятельности системы прокуратуры Российской Федерации и порядок реализации мер материального и социального обеспечения указанных работников</w:t>
      </w:r>
    </w:p>
    <w:p>
      <w:r>
        <w:rPr>
          <w:b/>
        </w:rPr>
        <w:t xml:space="preserve">2. </w:t>
      </w:r>
      <w:r>
        <w:t>Генеральный прокурор Российской Федерации в пределах выделенной штатной численности и фонда оплаты труда устанавливает штаты и структуру Генеральной прокуратуры Российской Федерации, определяет полномочия структурных подразделений, устанавливает штатную численность и структуру подчиненных органов и учреждений прокуратуры</w:t>
      </w:r>
    </w:p>
    <w:p>
      <w:r>
        <w:rPr>
          <w:b/>
        </w:rPr>
        <w:t xml:space="preserve">3. </w:t>
      </w:r>
      <w:r>
        <w:t>Генеральный прокурор Российской Федерации назначает на должность и освобождает от должности директоров (ректоров) научных и образовательных учреждений системы прокуратуры Российской Федерации и их заместителей</w:t>
      </w:r>
    </w:p>
    <w:p>
      <w:r>
        <w:rPr>
          <w:b/>
        </w:rPr>
        <w:t xml:space="preserve">4. </w:t>
      </w:r>
      <w:r>
        <w:t>Генеральный прокурор Российской Федерации несет ответственность за выполнение задач, возложенных на органы прокуратуры настоящим Федеральным законом</w:t>
      </w:r>
    </w:p>
    <w:p>
      <w:r>
        <w:rPr>
          <w:b/>
        </w:rPr>
        <w:t>Статья 18. Полномочия прокуроров субъектов Российской Федерации, приравненных к ним прокуроров по руководству подчиненными органами прокуратуры</w:t>
      </w:r>
    </w:p>
    <w:p>
      <w:r>
        <w:t>Прокуроры субъектов Российской Федерации, приравненные к ним прокуроры руководят деятельностью прокуратур городов и районов, иных приравненных к ним прокуратур на основе законов, действующих на территории Российской Федерации, и нормативных актов Генерального прокурора Российской Федерации, издают приказы, указания, распоряжения, обязательные для исполнения всеми подчиненными работниками, могут вносить изменения в штатные расписания своих аппаратов и подчиненных прокуратур в пределах численности и фонда оплаты труда, установленных Генеральным прокурором Российской Федерации.</w:t>
      </w:r>
    </w:p>
    <w:p>
      <w:r>
        <w:rPr>
          <w:b/>
        </w:rPr>
        <w:t>Статья 19. Полномочия прокуроров городов с районным делением по руководству подчиненными органами прокуратуры</w:t>
      </w:r>
    </w:p>
    <w:p>
      <w:r>
        <w:t>Прокуроры городов с районным делением руководят деятельностью районных и приравненных к ним прокуратур, вносят вышестоящим прокурорам предложения об изменении штатной численности своих аппаратов и подчиненных прокуратур, о кадровых изменениях.</w:t>
      </w:r>
    </w:p>
    <w:p>
      <w:r>
        <w:rPr>
          <w:b/>
        </w:rPr>
        <w:t>Статья 20. Коллегии в органах прокуратуры</w:t>
      </w:r>
    </w:p>
    <w:p>
      <w:r>
        <w:t>Коллегии в органах прокуратуры являются совещательными органами. На основании решений коллегий соответствующие прокуроры издают приказы.</w:t>
      </w:r>
    </w:p>
    <w:p>
      <w:pPr>
        <w:pStyle w:val="Heading2"/>
      </w:pPr>
      <w:r>
        <w:t>Прокурорский надзор</w:t>
      </w:r>
    </w:p>
    <w:p>
      <w:pPr>
        <w:pStyle w:val="Heading3"/>
      </w:pPr>
      <w:r>
        <w:t>Надзор за исполнением законов</w:t>
      </w:r>
    </w:p>
    <w:p>
      <w:r>
        <w:rPr>
          <w:b/>
        </w:rPr>
        <w:t>Статья 21. Предмет надзора</w:t>
      </w:r>
    </w:p>
    <w:p>
      <w:r>
        <w:rPr>
          <w:b/>
        </w:rPr>
        <w:t xml:space="preserve">1. </w:t>
      </w:r>
      <w:r>
        <w:t>Предметом надзора является исполнение законов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соответствие законам издаваемых ими правовых актов</w:t>
      </w:r>
    </w:p>
    <w:p>
      <w:r>
        <w:rPr>
          <w:b/>
        </w:rPr>
        <w:t xml:space="preserve">2. </w:t>
      </w:r>
      <w:r>
        <w:t>При осуществлении надзора за исполнением законов органы прокуратуры не подменяют иные государственные органы. Проверки исполнения законов проводятся на основании поступившей в органы прокуратуры информации о фактах нарушения закона, требующих принятия мер прокурором</w:t>
      </w:r>
    </w:p>
    <w:p>
      <w:r>
        <w:rPr>
          <w:b/>
        </w:rPr>
        <w:t>Статья 22. Полномочия прокурора</w:t>
      </w:r>
    </w:p>
    <w:p>
      <w:r>
        <w:rPr>
          <w:b/>
        </w:rPr>
        <w:t xml:space="preserve">1. </w:t>
      </w:r>
      <w:r>
        <w:t>Прокурор при осуществлении возложенных на него функций вправе: по предъявлении служебного удостоверения беспрепятственно входить на территории и в помещения органов, указанных в пункте 1 статьи 21 настоящего Федерального закона, иметь доступ к их документам и материалам, проверять исполнение законов в связи с поступившей в органы прокуратуры информацией о фактах нарушения закона; требовать от руководителей и других должностных лиц указанных органов представления необходимых документов, материалов, статистических и иных сведений; выделения специалистов для выяснения возникших вопросов; проведения проверок по поступившим в органы прокуратуры материалам и обращениям, ревизий деятельности подконтрольных или подведомственных им организаций; вызывать должностных лиц и граждан для объяснений по поводу нарушений законов</w:t>
      </w:r>
    </w:p>
    <w:p>
      <w:r>
        <w:rPr>
          <w:b/>
        </w:rPr>
        <w:t xml:space="preserve">2. </w:t>
      </w:r>
      <w:r>
        <w:t>Прокурор или его заместитель по основаниям, установленным законом, возбуждает уголовное дело или производство об административном правонарушении, требует привлечения лиц, нарушивших закон, к иной установленной законом ответственности</w:t>
      </w:r>
    </w:p>
    <w:p>
      <w:r>
        <w:rPr>
          <w:b/>
        </w:rPr>
        <w:t xml:space="preserve">3. </w:t>
      </w:r>
      <w:r>
        <w:t>Прокурор или его заместитель в случае установления факта нарушения закона органами и должностными лицами, указанными в пункте 1 статьи 21 настоящего Федерального закона: освобождает своим постановлением лиц, незаконно подвергнутых административному задержанию на основании решений несудебных органов; опротестовывает противоречащие закону правовые акты, обращается в суд или арбитражный суд с требованием о признании таких актов недействительными; вносит представление об устранении нарушений закона</w:t>
      </w:r>
    </w:p>
    <w:p>
      <w:r>
        <w:rPr>
          <w:b/>
        </w:rPr>
        <w:t xml:space="preserve">4. </w:t>
      </w:r>
      <w:r>
        <w:t>Должностные лица органов, указанных в пункте 1 статьи 21 настоящего Федерального закона, обязаны приступить к выполнению требований прокурора или его заместителя о проведении проверок и ревизий незамедлительно</w:t>
      </w:r>
    </w:p>
    <w:p>
      <w:r>
        <w:rPr>
          <w:b/>
        </w:rPr>
        <w:t>Статья 23. Протест прокурора</w:t>
      </w:r>
    </w:p>
    <w:p>
      <w:r>
        <w:rPr>
          <w:b/>
        </w:rPr>
        <w:t xml:space="preserve">1. </w:t>
      </w:r>
      <w:r>
        <w:t>Прокурор или его заместитель приносит протест на противоречащий закону правовой акт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w:t>
      </w:r>
    </w:p>
    <w:p>
      <w:r>
        <w:rPr>
          <w:b/>
        </w:rPr>
        <w:t xml:space="preserve">2. </w:t>
      </w:r>
      <w:r>
        <w:t>Протест подлежит обязательному рассмотрению не позднее чем в десятидневный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 О результатах рассмотрения протеста незамедлительно сообщается прокурору в письменной форме</w:t>
      </w:r>
    </w:p>
    <w:p>
      <w:r>
        <w:rPr>
          <w:b/>
        </w:rPr>
        <w:t xml:space="preserve">3. </w:t>
      </w:r>
      <w:r>
        <w:t>При рассмотрении протеста коллегиальным органом о дне заседания сообщается прокурору, принесшему протест</w:t>
      </w:r>
    </w:p>
    <w:p>
      <w:r>
        <w:rPr>
          <w:b/>
        </w:rPr>
        <w:t xml:space="preserve">4. </w:t>
      </w:r>
      <w:r>
        <w:t>Протест до его рассмотрения может быть отозван принесшим его лицом</w:t>
      </w:r>
    </w:p>
    <w:p>
      <w:r>
        <w:rPr>
          <w:b/>
        </w:rPr>
        <w:t>Статья 24. Представление прокурора</w:t>
      </w:r>
    </w:p>
    <w:p>
      <w:r>
        <w:rPr>
          <w:b/>
        </w:rPr>
        <w:t xml:space="preserve">1. </w:t>
      </w:r>
      <w:r>
        <w:t>Представление об устранении нарушений закона вносится прокурором или его заместителем в орган или должностному лицу, которые полномочны устранить допущенные нарушения, и подлежит безотлагательному рассмотрению. В течение месяца со дня внесения представления должны быть приняты конкретные меры по устранению допущенных нарушений закона, их причин и условий, им способствующих; о результатах принятых мер должно быть сообщено прокурору в письменной форме</w:t>
      </w:r>
    </w:p>
    <w:p>
      <w:r>
        <w:rPr>
          <w:b/>
        </w:rPr>
        <w:t xml:space="preserve">2. </w:t>
      </w:r>
      <w:r>
        <w:t>При рассмотрении представления коллегиальным органом прокурору сообщается о дне заседания</w:t>
      </w:r>
    </w:p>
    <w:p>
      <w:r>
        <w:rPr>
          <w:b/>
        </w:rPr>
        <w:t xml:space="preserve">3. </w:t>
      </w:r>
      <w:r>
        <w:t>В случае несоответствия постановлений Правительства Российской Федерации Конституции Российской Федерации и законам Российской Федерации Генеральный прокурор Российской Федерации информирует об этом Президента Российской Федерации</w:t>
      </w:r>
    </w:p>
    <w:p>
      <w:r>
        <w:rPr>
          <w:b/>
        </w:rPr>
        <w:t>Статья 25. Постановление прокурора</w:t>
      </w:r>
    </w:p>
    <w:p>
      <w:r>
        <w:rPr>
          <w:b/>
        </w:rPr>
        <w:t xml:space="preserve">1. </w:t>
      </w:r>
      <w:r>
        <w:t>Прокурор, исходя из характера нарушения закона должностным лицом, выносит мотивированное постановление о возбуждении уголовного дела или производства об административном правонарушении</w:t>
      </w:r>
    </w:p>
    <w:p>
      <w:r>
        <w:rPr>
          <w:b/>
        </w:rPr>
        <w:t xml:space="preserve">2. </w:t>
      </w:r>
      <w:r>
        <w:t>Постановление прокурора о возбуждении производства об административном правонарушении подлежит рассмотрению уполномоченным на то органом или должностным лицом в срок, установленный законом. О результатах рассмотрения сообщается прокурору в письменной форме</w:t>
      </w:r>
    </w:p>
    <w:p>
      <w:pPr>
        <w:pStyle w:val="Heading3"/>
      </w:pPr>
      <w:r>
        <w:t>Надзор за соблюдением прав и свобод человека и гражданина</w:t>
      </w:r>
    </w:p>
    <w:p>
      <w:r>
        <w:rPr>
          <w:b/>
        </w:rPr>
        <w:t>Статья 26. Предмет надзора</w:t>
      </w:r>
    </w:p>
    <w:p>
      <w:r>
        <w:rPr>
          <w:b/>
        </w:rPr>
        <w:t xml:space="preserve">1. </w:t>
      </w:r>
      <w:r>
        <w:t>Предметом надзора является соблюдение прав и свобод человека и гражданина федеральными министерствами и ведомствами,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w:t>
      </w:r>
    </w:p>
    <w:p>
      <w:r>
        <w:rPr>
          <w:b/>
        </w:rPr>
        <w:t xml:space="preserve">2. </w:t>
      </w:r>
      <w:r>
        <w:t>Органы прокуратуры не подменяют иные государственные органы и должностных лиц, которые осуществляют контроль за соблюдением прав и свобод человека и гражданина, не вмешиваются в оперативно-хозяйственную деятельность организаций</w:t>
      </w:r>
    </w:p>
    <w:p>
      <w:r>
        <w:rPr>
          <w:b/>
        </w:rPr>
        <w:t>Статья 27. Полномочия прокурора</w:t>
      </w:r>
    </w:p>
    <w:p>
      <w:r>
        <w:rPr>
          <w:b/>
        </w:rPr>
        <w:t xml:space="preserve">1. </w:t>
      </w:r>
      <w:r>
        <w:t>При осуществлении возложенных на него функций прокурор: рассматривает и проверяет заявления, жалобы и иные сообщения о нарушении прав и свобод человека и гражданина; разъясняет пострадавшим порядок защиты их прав и свобод; принимает меры по предупреждению и пресечению нарушений прав и свобод человека и гражданина, привлечению к ответственности лиц, нарушивших закон, и возмещению причиненного ущерба; использует полномочия, предусмотренные статьей 22 настоящего Федерального закона</w:t>
      </w:r>
    </w:p>
    <w:p>
      <w:r>
        <w:rPr>
          <w:b/>
        </w:rPr>
        <w:t xml:space="preserve">2. </w:t>
      </w:r>
      <w:r>
        <w:t>При наличии оснований полагать, что нарушение прав и свобод человека и гражданина имеет характер преступления, прокурор возбуждает уголовное дело и принимает меры к тому, чтобы лица, его совершившие, были подвергнуты уголовному преследованию в соответствии с законом</w:t>
      </w:r>
    </w:p>
    <w:p>
      <w:r>
        <w:rPr>
          <w:b/>
        </w:rPr>
        <w:t xml:space="preserve">3. </w:t>
      </w:r>
      <w:r>
        <w:t>В случаях, когда нарушение прав и свобод человека и гражданина имеет характер административного правонарушения,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 которые полномочны рассматривать дела об административных правонарушениях</w:t>
      </w:r>
    </w:p>
    <w:p>
      <w:r>
        <w:rPr>
          <w:b/>
        </w:rPr>
        <w:t xml:space="preserve">4. </w:t>
      </w:r>
      <w:r>
        <w:t>В случае нарушения прав и свобод человека и гражданина, защищаемых в порядке гражданского судопроизводства, когда пострадавший по состоянию здоровья,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 прокурор предъявляет и поддерживает в суде или арбитражном суде иск в интересах пострадавших</w:t>
      </w:r>
    </w:p>
    <w:p>
      <w:r>
        <w:rPr>
          <w:b/>
        </w:rPr>
        <w:t>Статья 28. Протест и представление прокурора</w:t>
      </w:r>
    </w:p>
    <w:p>
      <w:r>
        <w:t>Прокурор или его заместитель приносит протест на акт, нарушающий права человека и гражданина, в орган или должностному лицу, которые издали этот акт, либо обращается в суд в порядке, предусмотренном процессуальным законодательством Российской Федерации. Представление об устранении нарушений прав и свобод человека и гражданина вносится прокурором или его заместителем в орган или должностному лицу, которые полномочны устранить допущенное нарушение. Протесты и представления вносятся и рассматриваются в порядке и сроки, которые установлены статьями 23 и 24 настоящего Федерального закона.</w:t>
      </w:r>
    </w:p>
    <w:p>
      <w:pPr>
        <w:pStyle w:val="Heading3"/>
      </w:pPr>
      <w:r>
        <w:t>Надзор за исполнением законов органами, осуществляющими оперативно-розыскную деятельность, дознание и предварительное следствие</w:t>
      </w:r>
    </w:p>
    <w:p>
      <w:r>
        <w:rPr>
          <w:b/>
        </w:rPr>
        <w:t>Статья 29. Предмет надзора</w:t>
      </w:r>
    </w:p>
    <w:p>
      <w: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выполнения оперативно-розыскных мероприятий и проведения расследования, а также законность решений, принимаемых органами, осуществляющими оперативно-розыскную деятельность, дознание и предварительное следствие.</w:t>
      </w:r>
    </w:p>
    <w:p>
      <w:r>
        <w:rPr>
          <w:b/>
        </w:rPr>
        <w:t>Статья 30. Полномочия прокурора</w:t>
      </w:r>
    </w:p>
    <w:p>
      <w:r>
        <w:rPr>
          <w:b/>
        </w:rPr>
        <w:t xml:space="preserve">1. </w:t>
      </w:r>
      <w:r>
        <w:t>Полномочия прокурора по надзору за исполнением законов органами, осуществляющими оперативно-розыскную деятельность, дознание и предварительное следствие, устанавливаются уголовно-процессуальным законодательством Российской Федерации и другими федеральными законами</w:t>
      </w:r>
    </w:p>
    <w:p>
      <w:r>
        <w:rPr>
          <w:b/>
        </w:rPr>
        <w:t xml:space="preserve">2. </w:t>
      </w:r>
      <w:r>
        <w:t>Указания Генерального прокурора Российской Федерации по вопросам предварительного следствия и дознания, не требующим законодательного регулирования, являются обязательными для исполнения. (Статья утратила силу в части изложения в новой редакции статьи 31 - Федеральный закон от 05.06.2007 № 87-ФЗ)</w:t>
      </w:r>
    </w:p>
    <w:p>
      <w:pPr>
        <w:pStyle w:val="Heading3"/>
      </w:pPr>
      <w:r>
        <w:t>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p>
      <w:r>
        <w:rPr>
          <w:b/>
        </w:rPr>
        <w:t>Статья 32. Предмет надзора</w:t>
      </w:r>
    </w:p>
    <w:p>
      <w:r>
        <w:t>Предметом надзора являются: законность нахождения лиц в местах содержания задержанных, предварительного заключения, исправительно-трудовых и иных органах и учреждениях, исполняющих наказание и меры принудительного характера, назначаемые судом; соблюдение установленных законодательством Российской Федерации прав и обязанностей задержанных, заключенных под стражу, осужденных и лиц, подвергнутых мерам принудительного характера, порядка и условий их содержания; законность исполнения наказания, не связанного с лишением свободы.</w:t>
      </w:r>
    </w:p>
    <w:p>
      <w:r>
        <w:rPr>
          <w:b/>
        </w:rPr>
        <w:t>Статья 33. Полномочия прокурора</w:t>
      </w:r>
    </w:p>
    <w:p>
      <w:r>
        <w:rPr>
          <w:b/>
        </w:rPr>
        <w:t xml:space="preserve">1. </w:t>
      </w:r>
      <w:r>
        <w:t>При осуществлении надзора за исполнением законов прокурор вправе: посещать в любое время органы и учреждения, указанные в статье 32 настоящего Федерального закона; опрашивать задержанных, заключенных под стражу, осужденных и лиц, подвергнутых мерам принудительного характера; знакомиться с документами, на основании которых эти лица задержаны, заключены под стражу, осуждены либо подвергнуты мерам принудительного характера, с оперативными материалами; требовать от администрации создания условий, обеспечивающих права задержанных, заключенных под стражу, осужденных и лиц, подвергнутых мерам принудительного характера, проверять соответствие законодательству Российской Федерации приказов, распоряжений, постановлений администрации органов и учреждений, указанных в статье 32 настоящего Федерального закона, требовать объяснения от должностных лиц, вносить протесты и представления, возбуждать уголовные дела или производства об административных правонарушениях. До рассмотрения протеста действие опротестованного акта администрацией учреждения приостанавливается; отменять дисциплинарные взыскания, наложенные в нарушение закона на лиц, заключенных под стражу, осужденных, немедленно освобождать их своим постановлением из штрафного изолятора, помещения камерного типа, карцера, одиночной камеры, дисциплинарного изолятора</w:t>
      </w:r>
    </w:p>
    <w:p>
      <w:r>
        <w:rPr>
          <w:b/>
        </w:rPr>
        <w:t xml:space="preserve">2. </w:t>
      </w:r>
      <w:r>
        <w:t>Прокурор или его заместитель обязан немедленно освободить своим постановлением каждого содержащегося без законных оснований в учреждениях, исполняющих наказания и меры принудительного характера, либо в нарушение закона подвергнутого задержанию, предварительному заключению или помещенного в судебно-психиатрическое учреждение</w:t>
      </w:r>
    </w:p>
    <w:p>
      <w:r>
        <w:rPr>
          <w:b/>
        </w:rPr>
        <w:t>Статья 34. Обязательность исполнения постановлений и требований прокурора</w:t>
      </w:r>
    </w:p>
    <w:p>
      <w:r>
        <w:t>Постановления и требования прокурора относительно исполнения установленных законом порядка и условий содержания задержанных, заключенных под стражу, осужденных, лиц, подвергнутых мерам принудительного характера либо помещенных в судебно-психиатрические учреждения, подлежат обязательному исполнению администрацией, а также органами, исполняющими приговоры судов в отношении лиц, осужденных к наказанию, не связанному с лишением свободы.</w:t>
      </w:r>
    </w:p>
    <w:p>
      <w:pPr>
        <w:pStyle w:val="Heading2"/>
      </w:pPr>
      <w:r>
        <w:t>Участие прокурора в рассмотрении дел судами</w:t>
      </w:r>
    </w:p>
    <w:p>
      <w:r>
        <w:rPr>
          <w:b/>
        </w:rPr>
        <w:t>Статья 35. Участие прокурора в рассмотрении дел судами</w:t>
      </w:r>
    </w:p>
    <w:p>
      <w:r>
        <w:rPr>
          <w:b/>
        </w:rPr>
        <w:t xml:space="preserve">1. </w:t>
      </w:r>
      <w:r>
        <w:t>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
        <w:rPr>
          <w:b/>
        </w:rPr>
        <w:t xml:space="preserve">2. </w:t>
      </w:r>
      <w:r>
        <w:t>Осуществляя уголовное преследование в суде, прокурор выступает в качестве государственного обвинителя</w:t>
      </w:r>
    </w:p>
    <w:p>
      <w:r>
        <w:rPr>
          <w:b/>
        </w:rPr>
        <w:t xml:space="preserve">3. </w:t>
      </w:r>
      <w:r>
        <w:t>Прокурор в соответствии с процессуальным законодательством Российской Федерации вправе обратиться в суд с заявлением или вступить в дело в любой стадии процесса, если этого требует защита прав граждан и охраняемых законом интересов общества или государства</w:t>
      </w:r>
    </w:p>
    <w:p>
      <w:r>
        <w:rPr>
          <w:b/>
        </w:rPr>
        <w:t xml:space="preserve">4. </w:t>
      </w:r>
      <w:r>
        <w:t>Полномочия прокурора, участвующего в судебном рассмотрении дел, определяются процессуальным законодательством Российской Федерации</w:t>
      </w:r>
    </w:p>
    <w:p>
      <w:r>
        <w:rPr>
          <w:b/>
        </w:rPr>
        <w:t xml:space="preserve">5. </w:t>
      </w:r>
      <w:r>
        <w:t>Генеральный прокурор Российской Федерации в соответствии с законодательством Российской Федерации принимает участие в заседаниях Верховного Суда Российской Федерации, Высшего Арбитражного Суда Российской Федерации</w:t>
      </w:r>
    </w:p>
    <w:p>
      <w:r>
        <w:rPr>
          <w:b/>
        </w:rPr>
        <w:t xml:space="preserve">6. </w:t>
      </w:r>
      <w:r>
        <w:t>Генеральный прокурор Российской Федерации вправе обращаться в Конституционный Суд Российской Федерации по вопросу нарушения конституционных прав и свобод граждан законом, примененным или подлежащим применению в конкретном деле</w:t>
      </w:r>
    </w:p>
    <w:p>
      <w:r>
        <w:rPr>
          <w:b/>
        </w:rPr>
        <w:t>Статья 36. Опротестование судебных решений</w:t>
      </w:r>
    </w:p>
    <w:p>
      <w:r>
        <w:rPr>
          <w:b/>
        </w:rPr>
        <w:t xml:space="preserve">1. </w:t>
      </w:r>
      <w:r>
        <w:t>Прокурор или его заместитель в пределах своей компетенции приносит в вышестоящий суд кассационный или частный протест на незаконное или необоснованное решение, приговор, определение или постановление суда. Помощник прокурора, прокурор управления, прокурор отдела могут приносить протест только по делу, в рассмотрении которого они участвовали</w:t>
      </w:r>
    </w:p>
    <w:p>
      <w:r>
        <w:rPr>
          <w:b/>
        </w:rPr>
        <w:t xml:space="preserve">2. </w:t>
      </w:r>
      <w:r>
        <w:t>Прокурор или его заместитель независимо от участия в судебном разбирательстве вправе в пределах своей компетенции истребовать из суда любое дело или категорию дел, по которым решение, приговор, определение или постановление вступили в законную силу. Усмотрев, что решение, приговор, определение или постановление суда являются незаконными или необоснованными, прокурор приносит протест в порядке надзора или обращается с представлением к вышестоящему прокурору</w:t>
      </w:r>
    </w:p>
    <w:p>
      <w:r>
        <w:rPr>
          <w:b/>
        </w:rPr>
        <w:t xml:space="preserve">3. </w:t>
      </w:r>
      <w:r>
        <w:t>Протест на решение судьи по делу об административном правонарушении может быть принесен прокурором города, района, вышестоящим прокурором и их заместителями</w:t>
      </w:r>
    </w:p>
    <w:p>
      <w:r>
        <w:rPr>
          <w:b/>
        </w:rPr>
        <w:t>Статья 37. Отзыв протеста</w:t>
      </w:r>
    </w:p>
    <w:p>
      <w:r>
        <w:t>Протест на решение, приговор, определение или постановление суда до начала его рассмотрения судом может быть отозван прокурором, принесшим протест.</w:t>
      </w:r>
    </w:p>
    <w:p>
      <w:r>
        <w:rPr>
          <w:b/>
        </w:rPr>
        <w:t>Статья 38. Приостановление исполнения судебного приговора</w:t>
      </w:r>
    </w:p>
    <w:p>
      <w:r>
        <w:t>Принесение Генеральным прокурором Российской Федерации или его заместителем протеста на приговор, которым в качестве меры наказания назначена смертная казнь, приостанавливает его исполнение.</w:t>
      </w:r>
    </w:p>
    <w:p>
      <w:r>
        <w:rPr>
          <w:b/>
        </w:rPr>
        <w:t>Статья 39. Представление о даче судам разъяснений</w:t>
      </w:r>
    </w:p>
    <w:p>
      <w:r>
        <w:t>Генеральный прокурор Российской Федерации вправе обращаться в Пленум Верховного Суда Российской Федерации, Пленум Высшего Арбитражного Суда Российской Федерации с представлениями о даче судам разъяснений по вопросам судебной практики по гражданским, арбитражным, уголовным, административным и иным делам.</w:t>
      </w:r>
    </w:p>
    <w:p>
      <w:pPr>
        <w:pStyle w:val="Heading2"/>
      </w:pPr>
      <w:r>
        <w:t>Кадры органов и учреждений прокуратуры</w:t>
      </w:r>
    </w:p>
    <w:p>
      <w:r>
        <w:rPr>
          <w:b/>
        </w:rPr>
        <w:t>Статья 40. Требования, предъявляемые к лицам, назначаемым на должности прокуроров и следователей</w:t>
      </w:r>
    </w:p>
    <w:p>
      <w:r>
        <w:rPr>
          <w:b/>
        </w:rPr>
        <w:t xml:space="preserve">1. </w:t>
      </w:r>
      <w:r>
        <w:t>Прокурорами и следователями могут быть граждане Российской Федерации, имеющие высшее юридическое образование и обладающие необходимыми профессиональными и моральными качествами, способные по состоянию здоровья исполнять возлагаемые на них обязанности. При их назначении на должность может быть установлен испытательный срок продолжительностью до шести месяцев. На должности помощников прокуроров и следователей прокуратур городов и районов, приравненных к ним прокуратур в исключительных случаях могут назначаться лица, обучающиеся в образовательных учреждениях высшего профессионального образования по юридической специальности. Лицо, впервые назначаемое на должность, принимает Присягу прокурора (следователя): "Посвящая себя служению Закону, торжественно клянусь: свято соблюдать Конституцию Российской Федерации, законы и международные обязательства Российской Федерации, не допуская малейшего от них отступления; непримиримо бороться с любыми нарушениями закона, кто бы их ни совершил, добиваться высокой эффективности прокурорского надзора и предварительного следствия; активно защищать интересы личности, общества и государства; чутко и внимательно относиться к предложениям, заявлениям и жалобам граждан, соблюдать объективность и справедливость при решении судеб людей; строго хранить государственную и иную охраняемую законом тайну; постоянно совершенствовать свое мастерство, дорожить своей профессиональной честью, быть образцом неподкупности, моральной чистоты, скромности, свято беречь и приумножать лучшие традиции прокуратуры. Сознаю, что нарушение Присяги несовместимо с дальнейшим пребыванием в органах прокуратуры". Порядок принятия Присяги прокурора (следователя) устанавливается Генеральным прокурором Российской Федерации. Лица, обучавшиеся в образовательных учреждениях высшего профессионального образования по юридической специальности с оплатой обучения Генеральной прокуратурой Российской Федерации, обязаны в соответствии с заключенными с ними договорами проработать в органах прокуратуры не менее пяти лет. При увольнении из органов прокуратуры до истечения указанного срока, за исключением случаев увольнения по состоянию здоровья, в связи с призывом на действительную военную службу, увольнения женщины, имеющей ребенка до восьми лет, в связи с ликвидацией органа прокуратуры или сокращением численности работников, указанными лицами полностью возмещаются затраты на их обучение</w:t>
      </w:r>
    </w:p>
    <w:p>
      <w:r>
        <w:rPr>
          <w:b/>
        </w:rPr>
        <w:t xml:space="preserve">2. </w:t>
      </w:r>
      <w:r>
        <w:t>На должности прокурора города, района, приравненных к ним прокуроров назначаются лица не моложе 25 лет, имеющие стаж работы прокурором или следователем в органах прокуратуры не менее трех лет</w:t>
      </w:r>
    </w:p>
    <w:p>
      <w:r>
        <w:rPr>
          <w:b/>
        </w:rPr>
        <w:t xml:space="preserve">3. </w:t>
      </w:r>
      <w:r>
        <w:t>На должности прокуроров субъектов Российской Федерации, приравненных к ним прокуроров назначаются лица не моложе 30 лет, имеющие стаж работы прокурором или следователем в органах прокуратуры не менее пяти лет</w:t>
      </w:r>
    </w:p>
    <w:p>
      <w:r>
        <w:rPr>
          <w:b/>
        </w:rPr>
        <w:t>Статья 41. Классные чины прокурорских работников</w:t>
      </w:r>
    </w:p>
    <w:p>
      <w:r>
        <w:rPr>
          <w:b/>
        </w:rPr>
        <w:t xml:space="preserve">1. </w:t>
      </w:r>
      <w:r>
        <w:t>Прокурорам и следователям, научным и педагогическим работникам научных и образовательных учреждений системы прокуратуры Российской Федерации (далее - научные и педагогические работники) присваиваются в соответствии с занимаемыми ими должностями и стажем работы классные чины. Генеральным прокурором Российской Федерации могут быть присвоены классные чины и другим работникам органов и учреждений прокуратуры</w:t>
      </w:r>
    </w:p>
    <w:p>
      <w:r>
        <w:rPr>
          <w:b/>
        </w:rPr>
        <w:t xml:space="preserve">2. </w:t>
      </w:r>
      <w:r>
        <w:t>Порядок присвоения классных чинов определяется Положением о классных чинах прокурорских работников, утверждаемым Президентом Российской Федерации</w:t>
      </w:r>
    </w:p>
    <w:p>
      <w:r>
        <w:rPr>
          <w:b/>
        </w:rPr>
        <w:t xml:space="preserve">3. </w:t>
      </w:r>
      <w:r>
        <w:t>Прокурорские работники подлежат аттестации в порядке, определяемом Генеральным прокурором Российской Федерации</w:t>
      </w:r>
    </w:p>
    <w:p>
      <w:r>
        <w:rPr>
          <w:b/>
        </w:rPr>
        <w:t>Статья 42. Порядок привлечения прокуроров и следователей к уголовной и административной ответственности</w:t>
      </w:r>
    </w:p>
    <w:p>
      <w:r>
        <w:rPr>
          <w:b/>
        </w:rPr>
        <w:t xml:space="preserve">1. </w:t>
      </w:r>
      <w:r>
        <w:t>Любая проверка сообщения о факте правонарушения, совершенного прокурором или следователем органов прокуратуры, возбуждение против них уголовного дела (за исключением случаев, когда прокурор или следователь застигнут при совершении преступления), производство расследования являются исключительной компетенцией органов прокуратуры. На период расследования возбужденного в отношении прокурора или следователя уголовного дела они отстраняются от должности</w:t>
      </w:r>
    </w:p>
    <w:p>
      <w:r>
        <w:rPr>
          <w:b/>
        </w:rPr>
        <w:t xml:space="preserve">2. </w:t>
      </w:r>
      <w:r>
        <w:t>Не допускаются задержание, привод, личный досмотр прокурора и следователя, досмотр их вещей и используемого ими транспорта, за исключением случаев, когда это предусмотрено федеральным законом для обеспечения безопасности других лиц, а также задержания при совершении преступления</w:t>
      </w:r>
    </w:p>
    <w:p>
      <w:r>
        <w:rPr>
          <w:b/>
        </w:rPr>
        <w:t>Статья 43. Регулирование трудовых отношений в органах и учреждениях прокуратуры</w:t>
      </w:r>
    </w:p>
    <w:p>
      <w:r>
        <w:rPr>
          <w:b/>
        </w:rPr>
        <w:t xml:space="preserve">1. </w:t>
      </w:r>
      <w:r>
        <w:t>Трудовые отношения прокурорских работников регулируются законодательством Российской Федерации о труде и Положением о прохождении службы в органах и учреждениях прокуратуры Российской Федерации, утверждаемым Государственной Думой Федерального Собрания Российской Федерации. Трудовые отношения других работников органов и учреждений прокуратуры регулируются законодательством Российской Федерации о труде</w:t>
      </w:r>
    </w:p>
    <w:p>
      <w:r>
        <w:rPr>
          <w:b/>
        </w:rPr>
        <w:t xml:space="preserve">2. </w:t>
      </w:r>
      <w:r>
        <w:t>За продолжительную и безупречную службу прокурорские работники могут быть награждены Генеральным прокурором Российской Федерации нагрудным знаком "Почетный работник прокуратуры Российской Федерации" установленного образца с одновременным вручением им грамоты Генерального прокурора Российской Федерации. Порядок представления к награждению нагрудным знаком "Почетный работник прокуратуры Российской Федерации" определяется Генеральным прокурором Российской Федерации</w:t>
      </w:r>
    </w:p>
    <w:p>
      <w:r>
        <w:rPr>
          <w:b/>
        </w:rPr>
        <w:t xml:space="preserve">3. </w:t>
      </w:r>
      <w:r>
        <w:t>Решения руководителей органов и учреждений прокуратуры по трудовым вопросам могут быть обжалованы вышестоящим прокурорам или в суд</w:t>
      </w:r>
    </w:p>
    <w:p>
      <w:r>
        <w:rPr>
          <w:b/>
        </w:rPr>
        <w:t>Статья 44. Материальное и социальное обеспечение прокурорских работников</w:t>
      </w:r>
    </w:p>
    <w:p>
      <w:r>
        <w:rPr>
          <w:b/>
        </w:rPr>
        <w:t xml:space="preserve">1. </w:t>
      </w:r>
      <w:r>
        <w:t>Денежное содержание прокурорских работников состоит из должностного оклада, доплат за классный чин, выслугу лет, особые условия работы, процентной надбавки за ученую степень, денежного поощрения (премии) по итогам работы за квартал и год, стоимости продовольственного пайка (если он не выдан в натуральной форме). Должностные оклады прокурорским работникам устанавливаются в процентном отношении к должностному окладу Генерального прокурора Российской Федерации, который составляет 98 процентов должностного оклада Председателя Верховного Суда Российской Федерации. Правительством Российской Федерации устанавливаются размеры доплат за классный чин в процентном отношении к должностному окладу, а размеры ежегодных доплат за выслугу лет - в должностных окладах, включая доплаты за классный чин. Процентные надбавки за ученую степень выплачиваются кандидатам и докторам наук соответственно в размерах 5 и 10 процентов должностного оклада. Денежное поощрение прокурорских работников по итогам работы за квартал и год, а также оплата труда специалистов, служащих и рабочих органов и учреждений прокуратуры определяются по нормам, установленным для работников органов исполнительной власти</w:t>
      </w:r>
    </w:p>
    <w:p>
      <w:r>
        <w:rPr>
          <w:b/>
        </w:rPr>
        <w:t xml:space="preserve">2. </w:t>
      </w:r>
      <w:r>
        <w:t>Прокуроры и следователи, научные и педагогические работники, имеющие классные чины, обеспечиваются бесплатным форменным обмундированием в порядке и по нормам, которые устанавливаются Правительством Российской Федерации</w:t>
      </w:r>
    </w:p>
    <w:p>
      <w:r>
        <w:rPr>
          <w:b/>
        </w:rPr>
        <w:t xml:space="preserve">3. </w:t>
      </w:r>
      <w:r>
        <w:t>Прокурорам и следователям, научным и педагогическим работникам, имеющим классные чины, предоставляется ежегодный оплачиваемый отпуск продолжительностью 30 календарных дней без учета времени следования к месту отдыха и обратно с оплатой стоимости проезда в пределах территории Российской Федерации. Прокурорам и следователям, работающим в местностях с тяжелыми и неблагоприятными климатическими условиями, ежегодный оплачиваемый отпуск предоставляется по нормам, устанавливаемым Правительством Российской Федерации, но не менее 45 календарных дней. Ежегодный дополнительный оплачиваемый отпуск за стаж работы в качестве прокурора или следователя, научного или педагогического работника предоставляется: после 10 лет - 5 календарных дней; после 15 лет - 10 календарных дней; после 20 лет - 15 календарных дней</w:t>
      </w:r>
    </w:p>
    <w:p>
      <w:r>
        <w:rPr>
          <w:b/>
        </w:rPr>
        <w:t xml:space="preserve">4. </w:t>
      </w:r>
      <w:r>
        <w:t>Пенсионное обеспечение прокуроров и следователей, научных и педагогических работников, имеющих классные чины, и членов их семей осуществляется применительно к условиям, нормам и порядку, установленным законодательством Российской Федерации для лиц, проходивших военную службу, службу в органах внутренних дел, и их семей. Прокурорам и следователям, научным и педагогическим работникам, имеющим классные чины, при увольнении на пенсию в связи с выслугой лет или по инвалидности, а также по состоянию здоровья или в связи с организационно-штатными мероприятиями при наличии права на эту пенсию выплачивается единовременное пособие за полные годы выслуги: менее 10 календарных лет - 5 месячных должностных окладов с доплатой за классный чин; от 10 до 15 календарных лет - 10 месячных должностных окладов с доплатой за классный чин; от 15 до 20 календарных лет включительно - 15 месячных должностных окладов с доплатой за классный чин; свыше 20 календарных лет - 20 месячных должностных окладов с доплатой за классный чин. Единовременное пособие при увольнении указанных лиц в связи с совершением порочащих их поступков не выплачивается. Прокурорам и следователям, научным и педагогическим работникам, имеющим право на пенсию за выслугу лет, может быть установлена ежемесячная надбавка к денежному содержанию в размере от 25 до 50 процентов пенсии, которая могла быть им начислена</w:t>
      </w:r>
    </w:p>
    <w:p>
      <w:r>
        <w:rPr>
          <w:b/>
        </w:rPr>
        <w:t xml:space="preserve">5. </w:t>
      </w:r>
      <w:r>
        <w:t>Прокуроры и следователи, научные и педагогические работники, имеющие классные чины, вправе по служебному удостоверению бесплатно пользоваться на территории Российской Федерации всеми видами общественного транспорта городского, пригородного и местного сообщения (кроме такси), в сельской местности - любым попутным транспортом, а работники транспортных прокуратур в пределах обслуживаемых участков - всеми видами железнодорожного, речного, морского, воздушного транспорта независимо от их ведомственной принадлежности; при направлении в служебные командировки они пользуются правом бронирования и получения вне очереди мест в гостиницах и приобретения проездных документов на все виды транспорта. Прокурорским работникам, переведенным на постоянную работу в другую местность, расходы по их переезду и переезду членов их семей возмещаются в полном объеме</w:t>
      </w:r>
    </w:p>
    <w:p>
      <w:r>
        <w:rPr>
          <w:b/>
        </w:rPr>
        <w:t xml:space="preserve">6. </w:t>
      </w:r>
      <w:r>
        <w:t>Органы исполнительной власти субъектов Российской Федерации и органы местного самоуправления обязаны предоставлять прокурорам и следователям, назначенным на должность, а также нуждающимся в улучшении жилищных условий, благоустроенное жилое помещение в виде отдельной квартиры или дома в государственном или муниципальном жилищном фонде в первоочередном порядке, но не позднее шести месяцев, независимо от срока их проживания в данном населенном пункте. Прокуроры и следователи имеют право на дополнительную жилую площадь. Прокуроры и следователи имеют право на компенсацию расходов, связанных с наймом (поднаймом) жилых помещений, до предоставления им в установленном порядке жилого помещения для постоянного проживания. Занимаемые прокурорами и следователями в домах государственного и муниципального жилищных фондов жилые помещения в случае их освобождения предоставляются другим прокурорам и следователям, нуждающимся в улучшении жилищных условий. С согласия прокуроров и следователей им вместо предоставления жилого помещения выдается из средств федерального бюджета беспроцентная ссуда на приобретение или строительство жилья, которая погашается из тех же средств при условии их работы в органах прокуратуры в данной местности не менее 10 лет</w:t>
      </w:r>
    </w:p>
    <w:p>
      <w:r>
        <w:rPr>
          <w:b/>
        </w:rPr>
        <w:t xml:space="preserve">7. </w:t>
      </w:r>
      <w:r>
        <w:t>Прокурорам и следователям, научным и педагогическим работникам, имеющим классные чины, и проживающим с ними членам их семей предоставляется 50-процентная скидка в оплате жилых помещений в домах государственного и муниципального жилищных фондов, в том числе проживающим в приватизированных жилых помещениях, а также 50-процентная скидка в оплате всех коммунальных услуг (электроэнергия, газ, центральное отопление, водоснабжение и другие), за пользование телефоном независимо от вида жилищного фонда. В жилых помещениях, занимаемых прокурорами и следователями, во внеочередном порядке устанавливается за счет средств местного бюджета телефон. В таком же порядке предоставляются места в детских дошкольных учреждениях, школах-интернатах, летних оздоровительных учреждениях детям прокуроров и следователей</w:t>
      </w:r>
    </w:p>
    <w:p>
      <w:r>
        <w:rPr>
          <w:b/>
        </w:rPr>
        <w:t xml:space="preserve">8. </w:t>
      </w:r>
      <w:r>
        <w:t>Медицинское обслуживание (в том числе обеспечение лекарствами) работников органов и учреждений прокуратуры и проживающих с ними членов их семей осуществляется за счет средств федерального бюджета</w:t>
      </w:r>
    </w:p>
    <w:p>
      <w:r>
        <w:rPr>
          <w:b/>
        </w:rPr>
        <w:t xml:space="preserve">9. </w:t>
      </w:r>
      <w:r>
        <w:t>Работники органов и учреждений прокуратуры после выхода на пенсию пользуются предусмотренными настоящим Федеральным законом правами и льготами, включая медицинское обслуживание в лечебных учреждениях, в которых они состояли на учете</w:t>
      </w:r>
    </w:p>
    <w:p>
      <w:r>
        <w:rPr>
          <w:b/>
        </w:rPr>
        <w:t>Статья 45. Меры правовой и социальной защиты прокуроров и следователей</w:t>
      </w:r>
    </w:p>
    <w:p>
      <w:r>
        <w:rPr>
          <w:b/>
        </w:rPr>
        <w:t xml:space="preserve">1. </w:t>
      </w:r>
      <w:r>
        <w:t>Прокуроры и следователи, являясь представителями государственной власти, находятся под особой защитой государства. Под такой же защитой находятся их близкие родственники, а в исключительных случаях также иные лица, на жизнь и здоровье которых совершается посягательство с целью воспрепятствования законной деятельности прокуроров и следователей, а также их имущество. Порядок и условия осуществления государственной защиты прокуроров и следователей определяются Федеральным законом "О государственной защите судей, должностных лиц правоохранительных и контролирующих органов", а также иными нормативными правовыми актами Российской Федерации. Погребение прокуроров и следователей, погибших (умерших) в связи с исполнением служебных обязанностей, а также уволенных со службы прокуроров и следователей, умерших вследствие причинения им телесных повреждений или иного вреда здоровью в связи с исполнением служебных обязанностей, осуществляется за счет средств, выделяемых на финансирование органов прокуратуры</w:t>
      </w:r>
    </w:p>
    <w:p>
      <w:r>
        <w:rPr>
          <w:b/>
        </w:rPr>
        <w:t xml:space="preserve">2. </w:t>
      </w:r>
      <w:r>
        <w:t>Прокуроры и следователи имеют право на постоянное ношение и хранение служебного огнестрельного оружия, специальных средств и их применение в порядке, установленном Законом РСФСР "О милиции"</w:t>
      </w:r>
    </w:p>
    <w:p>
      <w:r>
        <w:rPr>
          <w:b/>
        </w:rPr>
        <w:t xml:space="preserve">3. </w:t>
      </w:r>
      <w:r>
        <w:t>Прокуроры и следователи подлежат обязательному государственному личному страхованию за счет средств федерального бюджета на сумму, равную 180-кратному размеру их среднемесячного денежного содержания</w:t>
      </w:r>
    </w:p>
    <w:p>
      <w:r>
        <w:rPr>
          <w:b/>
        </w:rPr>
        <w:t xml:space="preserve">4. </w:t>
      </w:r>
      <w:r>
        <w:t>Органы государственного страхования выплачивают страховые суммы в случаях: гибели (смерти) прокурора или следователя в период работы либо после увольнения, если она наступила вследствие причинения телесных повреждений или иного вреда здоровью в связи с их служебной деятельностью, - их наследникам в размере, равном 180-кратному размеру среднемесячного денежного содержания прокурора или следователя; причинения прокурору или следователю в связи с их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 в размере, равном 36-кратному размеру их среднемесячного денежного содержания; причинения прокурору или следователю в связи с их служебной деятельностью телесных повреждений или - иного вреда здоровью, не повлекших стойкой утраты трудоспособности, не повлиявших на способность заниматься в дальнейшем профессиональной деятельностью, - в размере, равном 12-кратному размеру их среднемесячного денежного содержания. В случае причинения прокурору или следователю в связи с их служебной деятельностью телесных повреждений или иного вреда здоровью, исключающих дальнейшую возможность заниматься профессиональной деятельностью, им ежемесячно выплачивается компенсация в виде разницы между их среднемесячным денежным содержанием и назначенной в связи с этим пенсией без учета суммы выплат, полученных по обязательному государственному личному страхованию. В случае гибели (смерти) прокурора или следователя в связи с исполнением служебных обязанностей, а также уволенных со службы прокурора или следователя, умерших вследствие причинения им телесных повреждений или иного вреда здоровью в связи с исполнением служебных обязанностей, нетрудоспособным членам их семей, находившимся на их иждивении, ежемесячно выплачивается компенсация в виде разницы между приходившейся на их долю частью денежного содержания погибшего (умершего) и назначенной им пенсией по случаю потери кормильца без учета суммы выплат, полученных по обязательному государственному личному страхованию. Для определения указанной части денежного содержания среднемесячное денежное содержание погибшего (умершего) делится на число членов семьи, находившихся на его иждивении, в том числе трудоспособных. За семьей погибшего (умершего) сохраняется право на получение благоустроенного жилого помещения на условиях и основаниях, которые имели место на момент гибели (смерти) прокурора или следователя. Ущерб, причиненный уничтожением или повреждением имущества, принадлежащего прокурору или следователю или членам их семей, в связи с их служебной деятельностью, подлежит возмещению им или членам их семей в полном объеме, включая упущенную выгоду, в установленном порядке</w:t>
      </w:r>
    </w:p>
    <w:p>
      <w:r>
        <w:rPr>
          <w:b/>
        </w:rPr>
        <w:t xml:space="preserve">5. </w:t>
      </w:r>
      <w:r>
        <w:t>Основанием для отказа в выплате страховых сумм и компенсаций в случаях, предусмотренных настоящей статьей, является только приговор или постановление суда в отношении лица, признанного виновным в гибели (смерти) прокурора или следователя, причинении им телесных повреждений либо уничтожении или повреждении принадлежащего им имущества, которым установлено, что эти события не связаны с их служебной деятельностью</w:t>
      </w:r>
    </w:p>
    <w:p>
      <w:pPr>
        <w:pStyle w:val="Heading2"/>
      </w:pPr>
      <w:r>
        <w:t>Особенности организации и обеспечения деятельности органов военной прокуратуры</w:t>
      </w:r>
    </w:p>
    <w:p>
      <w:r>
        <w:rPr>
          <w:b/>
        </w:rPr>
        <w:t>Статья 46. Органы военной прокуратуры</w:t>
      </w:r>
    </w:p>
    <w:p>
      <w:r>
        <w:rPr>
          <w:b/>
        </w:rPr>
        <w:t xml:space="preserve">1. </w:t>
      </w:r>
      <w:r>
        <w:t>Структуру военной прокуратуры составляют: Главная военная прокуратура; прокуратуры военных округов, групп войск, флотов, прокуратура Ракетных войск стратегического назначения, прокуратура Федеральной пограничной службы Российской Федерации и прокуратуры других войск, приравненные к прокуратурам субъектов Российской Федерации; прокуратуры гарнизонов, объединений и соединений, приравненные к прокуратурам городов и районов (далее - органы военной прокуратуры)</w:t>
      </w:r>
    </w:p>
    <w:p>
      <w:r>
        <w:rPr>
          <w:b/>
        </w:rPr>
        <w:t xml:space="preserve">2. </w:t>
      </w:r>
      <w:r>
        <w:t>Органы военной прокуратуры возглавляет заместитель Генерального прокурора Российской Федерации - Главный военный прокурор</w:t>
      </w:r>
    </w:p>
    <w:p>
      <w:r>
        <w:rPr>
          <w:b/>
        </w:rPr>
        <w:t xml:space="preserve">3. </w:t>
      </w:r>
      <w:r>
        <w:t>Структуру и штаты органов военной прокуратуры устанавливает Генеральный прокурор Российской Федерации</w:t>
      </w:r>
    </w:p>
    <w:p>
      <w:r>
        <w:rPr>
          <w:b/>
        </w:rPr>
        <w:t xml:space="preserve">4. </w:t>
      </w:r>
      <w:r>
        <w:t>Свои полномочия органы военной прокуратуры осуществляют в Вооруженных Силах Российской Федерации, других войсках и воинских формированиях, созданных в соответствии с федеральными законами</w:t>
      </w:r>
    </w:p>
    <w:p>
      <w:r>
        <w:rPr>
          <w:b/>
        </w:rPr>
        <w:t>Статья 47. Полномочия военных прокуроров</w:t>
      </w:r>
    </w:p>
    <w:p>
      <w:r>
        <w:t>Главный военный прокурор и подчиненные ему прокуроры обладают в пределах своей компетенции полномочиями, установленными настоящим Федеральным законом, и осуществляют их независимо от командования и органов военного управления в соответствии с законодательством Российской Федерации. Военные прокуроры также вправе: участвовать в заседаниях коллегий, военных советов, служебных совещаниях органов военного управления; назначать вневедомственные ревизии и проверки, затраты на проведение которых возмещаются по постановлению прокурора органами военного управления, где состоят на довольствии проверяемые воинские части и учреждения; требовать обеспечения охраны, содержания и конвоирования лиц, находящихся на войсковых и гарнизонных гауптвахтах, в иных местах содержания задержанных и заключенных под стражу, соответственно воинскими частями, военными комендантами, караулами по конвоированию внутренних войск, органами и учреждениями внутренних дел; немедленно освобождать из гауптвахт, иных мест содержания задержанных и заключенных под стражу лиц, незаконно там находящихся.</w:t>
      </w:r>
    </w:p>
    <w:p>
      <w:r>
        <w:rPr>
          <w:b/>
        </w:rPr>
        <w:t>Статья 48. Кадры органов военной прокуратуры</w:t>
      </w:r>
    </w:p>
    <w:p>
      <w:r>
        <w:rPr>
          <w:b/>
        </w:rPr>
        <w:t xml:space="preserve">1. </w:t>
      </w:r>
      <w:r>
        <w:t>На должности военных прокуроров и следователей назначаются офицеры, проходящие военную службу по контракту или призыву и отвечающие требованиям статьи 40 настоящего Федерального закона</w:t>
      </w:r>
    </w:p>
    <w:p>
      <w:r>
        <w:rPr>
          <w:b/>
        </w:rPr>
        <w:t xml:space="preserve">2. </w:t>
      </w:r>
      <w:r>
        <w:t>По решению Генерального прокурора Российской Федерации или с его согласия на должности военных прокуроров и следователей могут быть назначены гражданские лица</w:t>
      </w:r>
    </w:p>
    <w:p>
      <w:r>
        <w:rPr>
          <w:b/>
        </w:rPr>
        <w:t xml:space="preserve">3. </w:t>
      </w:r>
      <w:r>
        <w:t>Заместитель Генерального прокурора Российской Федерации - Главный военный прокурор назначается на должность и освобождается от должности в порядке, установленном пунктом 2 статьи 14 настоящего Федерального закона, сроком на пять лет. Главный военный прокурор подчинен и подотчетен Генеральному прокурору Российской Федерации</w:t>
      </w:r>
    </w:p>
    <w:p>
      <w:r>
        <w:rPr>
          <w:b/>
        </w:rPr>
        <w:t xml:space="preserve">4. </w:t>
      </w:r>
      <w:r>
        <w:t>Военные прокуроры назначаются на должность сроком на пять лет и освобождаются от должности Генеральным прокурором Российской Федерации, подчинены и подотчетны вышестоящим прокурорам и Генеральному прокурору Российской Федерации</w:t>
      </w:r>
    </w:p>
    <w:p>
      <w:r>
        <w:rPr>
          <w:b/>
        </w:rPr>
        <w:t xml:space="preserve">5. </w:t>
      </w:r>
      <w:r>
        <w:t>Заместители Главного военного прокурора, начальники управлений и отделов Главной военной прокуратуры и их заместители, а также заместители прокуроров военных округов, групп войск, флотов, приравненных к ним прокуроров назначаются на должность и освобождаются от должности Генеральным прокурором Российской Федерации</w:t>
      </w:r>
    </w:p>
    <w:p>
      <w:r>
        <w:rPr>
          <w:b/>
        </w:rPr>
        <w:t xml:space="preserve">6. </w:t>
      </w:r>
      <w:r>
        <w:t>Иные прокуроры и следователи Главной военной прокуратуры назначаются на должность и освобождаются от должности Главным военным прокурором</w:t>
      </w:r>
    </w:p>
    <w:p>
      <w:r>
        <w:rPr>
          <w:b/>
        </w:rPr>
        <w:t xml:space="preserve">7. </w:t>
      </w:r>
      <w:r>
        <w:t>Прокуроры военных округов, групп войск, флотов, приравненные к ним прокуроры назначают на должность и освобождают от должности военных прокуроров и следователей в своих аппаратах и нижестоящих прокуратурах</w:t>
      </w:r>
    </w:p>
    <w:p>
      <w:r>
        <w:rPr>
          <w:b/>
        </w:rPr>
        <w:t xml:space="preserve">8. </w:t>
      </w:r>
      <w:r>
        <w:t>Офицеры органов военной прокуратуры имеют статус военнослужащих, проходят службу в Вооруженных Силах Российской Федерации, других войсках и воинских формированиях в соответствии с Законом Российской Федерации "О воинской обязанности и военной службе" и обладают правами и льготами, установленными Законом Российской Федерации "О статусе военнослужащих". Призыв и поступление граждан на военную службу в органы военной прокуратуры, их увольнение в запас и отставку производятся по представлению Главного военного прокурора</w:t>
      </w:r>
    </w:p>
    <w:p>
      <w:r>
        <w:rPr>
          <w:b/>
        </w:rPr>
        <w:t xml:space="preserve">9. </w:t>
      </w:r>
      <w:r>
        <w:t>Должности военных прокуроров и следователей и соответствующие им воинские звания включаются в перечни воинских должностей</w:t>
      </w:r>
    </w:p>
    <w:p>
      <w:r>
        <w:rPr>
          <w:b/>
        </w:rPr>
        <w:t xml:space="preserve">10. </w:t>
      </w:r>
      <w:r>
        <w:t>Присвоение воинских званий военным прокурорам и следователям производится по представлению соответствующего военного прокурора в порядке, установленном для военнослужащих. Воинские звания высшего офицерского состава присваиваются Президентом Российской Федерации по представлению Генерального прокурора Российской Федерации. Воинские звания офицеров органов военной прокуратуры соответствуют классным чинам прокурорских работников территориальных органов прокуратуры</w:t>
      </w:r>
    </w:p>
    <w:p>
      <w:r>
        <w:rPr>
          <w:b/>
        </w:rPr>
        <w:t xml:space="preserve">11. </w:t>
      </w:r>
      <w:r>
        <w:t>Аттестация военных прокуроров и следователей производится в порядке, устанавливаемом Генеральным прокурором Российской Федерации для всех прокурорских работников, с учетом особенностей прохождения военной службы. Военным прокурорам и следователям с учетом профессионального опыта и квалификации присваиваются квалификационные классы в порядке, устанавливаемом Генеральным прокурором Российской Федерации</w:t>
      </w:r>
    </w:p>
    <w:p>
      <w:r>
        <w:rPr>
          <w:b/>
        </w:rPr>
        <w:t xml:space="preserve">12. </w:t>
      </w:r>
      <w:r>
        <w:t>Военные прокуроры и следователи поощряются и несут дисциплинарную ответственность в соответствии с Дисциплинарным уставом Вооруженных Сил Российской Федерации. Право поощрения и наложения взыскания имеют только вышестоящие прокуроры</w:t>
      </w:r>
    </w:p>
    <w:p>
      <w:r>
        <w:rPr>
          <w:b/>
        </w:rPr>
        <w:t xml:space="preserve">13. </w:t>
      </w:r>
      <w:r>
        <w:t>Численность военнослужащих и лиц гражданского персонала органам военной прокуратуры выделяется за счет соответственно Вооруженных Сил Российской Федерации, других войск и воинских формирований. Численность личного состава органов военной прокуратуры включается в штатную численность Вооруженных Сил Российской Федерации, других войск и воинских формирований</w:t>
      </w:r>
    </w:p>
    <w:p>
      <w:r>
        <w:rPr>
          <w:b/>
        </w:rPr>
        <w:t>Статья 49. Материальное и социальное обеспечение военнослужащих и работников органов военной прокуратуры</w:t>
      </w:r>
    </w:p>
    <w:p>
      <w:r>
        <w:rPr>
          <w:b/>
        </w:rPr>
        <w:t xml:space="preserve">1. </w:t>
      </w:r>
      <w:r>
        <w:t>На военнослужащих органов военной прокуратуры распространяется законодательство Российской Федерации, устанавливающее правовые и социальные гарантии, пенсионное, медицинское, другие виды обеспечения военнослужащих</w:t>
      </w:r>
    </w:p>
    <w:p>
      <w:r>
        <w:rPr>
          <w:b/>
        </w:rPr>
        <w:t xml:space="preserve">2. </w:t>
      </w:r>
      <w:r>
        <w:t>Выплата денежного довольствия военным прокурорам и следователям производится Министерством обороны Российской Федерации, командованием других войск и воинских формирований по установленным для военнослужащих нормам. Военным прокурорам и следователям с учетом особого характера службы выплачиваются надбавки в размере 50 процентов должностного оклада</w:t>
      </w:r>
    </w:p>
    <w:p>
      <w:r>
        <w:rPr>
          <w:b/>
        </w:rPr>
        <w:t xml:space="preserve">3. </w:t>
      </w:r>
      <w:r>
        <w:t>Лицам гражданского персонала, не являющимся военными прокурорами и следователями, выплачиваются надбавки за квалификационные категории в порядке и размерах, установленных в Министерстве обороны Российской Федерации, других войсках и воинских формированиях</w:t>
      </w:r>
    </w:p>
    <w:p>
      <w:r>
        <w:rPr>
          <w:b/>
        </w:rPr>
        <w:t>Статья 50. Финансирование и материально-техническое обеспечение органов военной прокуратуры</w:t>
      </w:r>
    </w:p>
    <w:p>
      <w:r>
        <w:rPr>
          <w:b/>
        </w:rPr>
        <w:t xml:space="preserve">1. </w:t>
      </w:r>
      <w:r>
        <w:t>Финансирование органов военной прокуратуры осуществляется соответственно Министерством обороны Российской Федерации, командованием других войск и воинских формирований за счет выделяемых им для этих целей средств федерального бюджета</w:t>
      </w:r>
    </w:p>
    <w:p>
      <w:r>
        <w:rPr>
          <w:b/>
        </w:rPr>
        <w:t xml:space="preserve">2. </w:t>
      </w:r>
      <w:r>
        <w:t>Материально-техническое обеспечение органов военной прокуратуры, выделение им служебных помещений, транспорта, средств связи и других видов обеспечения и довольствия производятся Министерством обороны Российской Федерации, командованием других войск и воинских формирований по установленным нормам</w:t>
      </w:r>
    </w:p>
    <w:p>
      <w:r>
        <w:rPr>
          <w:b/>
        </w:rPr>
        <w:t xml:space="preserve">3. </w:t>
      </w:r>
      <w:r>
        <w:t>Охрана служебных помещений органов военной прокуратуры осуществляется воинскими частями</w:t>
      </w:r>
    </w:p>
    <w:p>
      <w:pPr>
        <w:pStyle w:val="Heading2"/>
      </w:pPr>
      <w:r>
        <w:t>Иные вопросы организации и деятельности органов прокуратуры</w:t>
      </w:r>
    </w:p>
    <w:p>
      <w:r>
        <w:rPr>
          <w:b/>
        </w:rPr>
        <w:t>Статья 51. Статистическая отчетность</w:t>
      </w:r>
    </w:p>
    <w:p>
      <w:r>
        <w:t>Генеральная прокуратура Российской Федерации совместно с заинтересованными федеральными министерствами и ведомствами разрабатывает систему и методику единого учета и статистической отчетности о состоянии преступности, раскрываемости преступлений, следственной работе и прокурорском надзоре, а также устанавливает единый порядок формирования и представления отчетности в органах прокуратуры.</w:t>
      </w:r>
    </w:p>
    <w:p>
      <w:r>
        <w:rPr>
          <w:b/>
        </w:rPr>
        <w:t>Статья 52. Финансирование и материально-техническое обеспечение органов и учреждений прокуратуры</w:t>
      </w:r>
    </w:p>
    <w:p>
      <w:r>
        <w:rPr>
          <w:b/>
        </w:rPr>
        <w:t xml:space="preserve">1. </w:t>
      </w:r>
      <w:r>
        <w:t>Финансирование и материально-техническое обеспечение органов и учреждений прокуратуры осуществляются за счет средств федерального бюджета. Финансирование строительства и капитального ремонта зданий, технического оснащения органов прокуратуры может осуществляться также за счет средств местных бюджетов. Финансовое обеспечение деятельности органов и учреждений прокуратуры осуществляет Генеральная прокуратура Российской Федерации</w:t>
      </w:r>
    </w:p>
    <w:p>
      <w:r>
        <w:rPr>
          <w:b/>
        </w:rPr>
        <w:t xml:space="preserve">2. </w:t>
      </w:r>
      <w:r>
        <w:t>Органы местного самоуправления обеспечивают расположенные на подведомственных им территориях органы прокуратуры соответствующими служебными помещениями на условиях аренды и их охрану органами внутренних дел</w:t>
      </w:r>
    </w:p>
    <w:p>
      <w:r>
        <w:rPr>
          <w:b/>
        </w:rPr>
        <w:t xml:space="preserve">3. </w:t>
      </w:r>
      <w:r>
        <w:t>Транспортными и техническими средствами органы прокуратуры обеспечиваются в централизованном порядке Правительством Российской Федерации за счет средств федерального бюджета</w:t>
      </w:r>
    </w:p>
    <w:p>
      <w:r>
        <w:rPr>
          <w:b/>
        </w:rPr>
        <w:t>Статья 53. Печать органов и учреждений прокуратуры</w:t>
      </w:r>
    </w:p>
    <w:p>
      <w:r>
        <w:t>Органы и учреждения прокуратуры имеют печать с изображением Государственного герба Российской Федерации и полным наименованием учреждения.</w:t>
      </w:r>
    </w:p>
    <w:p>
      <w:r>
        <w:rPr>
          <w:b/>
        </w:rPr>
        <w:t>Статья 54. Разъяснение некоторых наименований, содержащихся в настоящем Федеральном законе</w:t>
      </w:r>
    </w:p>
    <w:p>
      <w:r>
        <w:t>Содержащиеся в настоящем Федеральном законе наименования обозначают: прокурор (в пункте 3 статьи 1, статье 3, пункте 3 статьи 4, пунктах 1 и 2 статьи 5, статье 6, статье 7, статье 10, пункте 1 статьи 22, статье 25, пункте 1 статьи 27, пункте 1 статьи 33, статье 34, пунктах 1 - 4 статьи 35, статье 37, пунктах 1 и 2 статьи 40, пункте 1 статьи 41, статье 42, пункте 3 статьи 43, статьях 44, 45, 47, пунктах 1, 2, 6, 9 - 12 статьи 48, статьях 49 и 50 настоящего Федерального закона) - Генеральный прокурор Российской Федерации, его заместители и советники, все нижестоящие прокуроры, их заместители, помощники прокуроров по особым поручениям, старшие помощники, помощники, старшие прокуроры и прокуроры, старшие прокуроры-криминалисты и прокуроры-криминалисты управлений и отделов, действующие в пределах своей компетенции; прокурорские работники - работники органов и учреждений прокуратуры, имеющие классные чины (воинские звания).".</w:t>
      </w:r>
    </w:p>
    <w:p>
      <w:r>
        <w:rPr>
          <w:b/>
        </w:rPr>
        <w:t>Статья 2. О сроках и порядке введения в действие настоящего Федерального закона</w:t>
      </w:r>
    </w:p>
    <w:p>
      <w:r>
        <w:t>Генеральная прокуратура Российской Федерации в пределах своей компетенции осуществляет прямые связи с соответствующими органами других государств и международными организациями, сотрудничает с ними, заключает соглашения по вопросам правовой помощи и борьбы с преступностью, участвует в разработке международных договоров Российской Федерации.</w:t>
      </w:r>
    </w:p>
    <w:p>
      <w:r>
        <w:rPr>
          <w:b/>
        </w:rPr>
        <w:t xml:space="preserve">1. </w:t>
      </w:r>
      <w:r>
        <w:t>Ввести настоящий Федеральный закон в действие со дня его официального опубликования, за исключением абзаца 2 пункта 4, абзаца 2 пункта 5, абзацев 2 и 4 пункта 6, абзаца 2 пункта 7 статьи 44</w:t>
      </w:r>
    </w:p>
    <w:p>
      <w:r>
        <w:rPr>
          <w:b/>
        </w:rPr>
        <w:t xml:space="preserve">2. </w:t>
      </w:r>
      <w:r>
        <w:t>Абзац 2 пункта 4, абзац 2 пункта 5, абзацы 2 и 4 пункта 6, абзац 2 пункта 7 статьи 44 настоящего Федерального закона, устанавливающие дополнительные льготы для прокурорских работников, ввести в действие с 1 января 1996 года</w:t>
      </w:r>
    </w:p>
    <w:p>
      <w:r>
        <w:rPr>
          <w:b/>
        </w:rPr>
        <w:t xml:space="preserve">3. </w:t>
      </w:r>
      <w:r>
        <w:t>Правительству Российской Федерации принять необходимые для реализации настоящего Федерального закона нормативные правовые акты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