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акционерных обществах</w:t>
      </w:r>
    </w:p>
    <w:p>
      <w:pPr>
        <w:pStyle w:val="Heading3"/>
      </w:pPr>
      <w:r>
        <w:t>ОБЩИЕ ПОЛОЖЕНИЯ</w:t>
      </w:r>
    </w:p>
    <w:p>
      <w:r>
        <w:rPr>
          <w:b/>
        </w:rPr>
        <w:t>Статья 1. Сфера применения настоящего Федерального закона</w:t>
      </w:r>
    </w:p>
    <w:p>
      <w:r>
        <w:rPr>
          <w:b/>
        </w:rPr>
        <w:t xml:space="preserve">1. </w:t>
      </w:r>
      <w:r>
        <w:t>В соответствии с Гражданским кодексом Российской Федерации настоящий Федеральный закон определяет порядок создания, реорганизации, ликвидации, правовое положение акционерных обществ, права и обязанности их акционеров, а также обеспечивает защиту прав и интересов акционеров. (В редакции Федерального закона от 07.08.2001 № 120-ФЗ)</w:t>
      </w:r>
    </w:p>
    <w:p>
      <w:r>
        <w:rPr>
          <w:b/>
        </w:rPr>
        <w:t xml:space="preserve">11. </w:t>
      </w:r>
      <w:r>
        <w:t>(Дополнение пунктом - Федеральный закон от 21.07.2014 № 218-ФЗ) (Утратил силу - Федеральный закон от 29.06.2015 № 210-ФЗ)</w:t>
      </w:r>
    </w:p>
    <w:p>
      <w:r>
        <w:rPr>
          <w:b/>
        </w:rPr>
        <w:t xml:space="preserve">2. </w:t>
      </w:r>
      <w:r>
        <w:t>Настоящий Федеральный закон распространяется на все акционерные общества, созданные или создаваемые на территории Российской Федерации, если иное не установлено настоящим Федеральным законом и иными федеральными законами</w:t>
      </w:r>
    </w:p>
    <w:p>
      <w:r>
        <w:rPr>
          <w:b/>
        </w:rPr>
        <w:t xml:space="preserve">3. </w:t>
      </w:r>
      <w:r>
        <w:t>Особенности создания, реорганизации, ликвидации и правового положения акционерных обществ, являющихся кредитными организациями, страховыми организациями, клиринговыми организациями, специализированными финансовыми обществами, специализированными обществами проектного финансирования, профессиональными участниками рынка ценных бумаг, акционерными инвестиционными фондами, управляющими компаниями инвестиционных фондов, паевых инвестиционных фондов и негосударственных пенсионных фондов, негосударственными пенсионными фондами и иными некредитными финансовыми организациями, акционерными обществами работников (народными предприятиями), а также прав и обязанностей акционеров таких акционерных обществ определяются федеральными законами, регулирующими их деятельность. (В редакции Федерального закона от 29.06.2015 № 210-ФЗ)</w:t>
      </w:r>
    </w:p>
    <w:p>
      <w:r>
        <w:rPr>
          <w:b/>
        </w:rPr>
        <w:t xml:space="preserve">4. </w:t>
      </w:r>
      <w:r>
        <w:t>Особенности создания, реорганизации, ликвидации, правового положения акционерных обществ, созданных на базе реорганизованных в соответствии с Указом Президента Российской Федерации от 27 декабря 1991 года № 323 "О неотложных мерах по осуществлению земельной реформы в РСФСР" колхозов, совхозов и других сельскохозяйственных предприятий, а также крестьянских (фермерских) хозяйств, обслуживающих и сервисных предприятий для сельскохозяйственных производителей, а именно: предприятий материально-технического снабжения, ремонтно-технических предприятий, предприятий сельскохозяйственной химии, лесхозов, строительных межхозяйственных организаций, предприятий сельэнерго, семеноводческих станций, льнозаводов, предприятий по переработке овощей, определяются федеральными законами. (В редакции Федерального закона от 07.08.2001 № 120-ФЗ)</w:t>
      </w:r>
    </w:p>
    <w:p>
      <w:r>
        <w:rPr>
          <w:b/>
        </w:rPr>
        <w:t xml:space="preserve">5. </w:t>
      </w:r>
      <w:r>
        <w:t>Особенности создания акционерных обществ при приватизации государственных и муниципальных предприятий определяются федеральным законом и иными правовыми актами Российской Федерации о приватизации государственных и муниципальных предприятий. Особенности правового положения акционерных обществ, созданных при приватизации государственных и муниципальных предприятий, более 25 процентов акций которых закреплено в государственной или муниципальной собственности или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указанными акционерными обществами ("золотая акция"), определяются федеральным законом о приватизации государственных и муниципальных предприятий. (В редакции Федерального закона от 07.08.2001 № 120-ФЗ) Особенности правового положения акционерных обществ, созданных при приватизации государственных и муниципальных предприятий, действуют с момента принятия решения о приватизации до момента отчуждения государством или муниципальным образованием 75 процентов принадлежащих им акций в таком акционерном обществе, но не позднее окончания срока приватизации, определенного планом приватизации данного предприятия</w:t>
      </w:r>
    </w:p>
    <w:p>
      <w:r>
        <w:rPr>
          <w:b/>
        </w:rPr>
        <w:t xml:space="preserve">6. </w:t>
      </w:r>
      <w:r>
        <w:t>Особенности осуществления акционерами своих прав в случаях, если они не являются лицами, зарегистрированными в реестре акционеров общества, определяются законодательством Российской Федерации о ценных бумагах. (Дополнение пунктом - Федеральный закон от 29.06.2015 № 210-ФЗ)</w:t>
      </w:r>
    </w:p>
    <w:p>
      <w:r>
        <w:rPr>
          <w:b/>
        </w:rPr>
        <w:t>Статья 2. Основные положения об акционерных обществах</w:t>
      </w:r>
    </w:p>
    <w:p>
      <w:r>
        <w:t>(Наименование в редакции Федерального закона от 07.08.2001 № 120-ФЗ)</w:t>
      </w:r>
    </w:p>
    <w:p>
      <w:r>
        <w:rPr>
          <w:b/>
        </w:rPr>
        <w:t xml:space="preserve">1. </w:t>
      </w:r>
      <w:r>
        <w:t>Акционерным обществом (далее - общество) признается коммерческая организация, уставный капитал которой разделен на определенное число акций, удостоверяющих обязательственные права участников общества (акционеров) по отношению к обществу. Акционеры не отвечают по обязательствам общества и несут риск убытков, связанных с его деятельностью, в пределах стоимости принадлежащих им акций.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 Акционеры вправе отчуждать принадлежащие им акции без согласия других акционеров и общества, если иное не предусмотрено настоящим Федеральным законом в отношении непубличных обществ. (Дополнение абзацем - Федеральный закон от 07.08.2001 № 120-ФЗ) (В редакции Федерального закона от 29.06.2015 № 210-ФЗ)</w:t>
      </w:r>
    </w:p>
    <w:p>
      <w:r>
        <w:rPr>
          <w:b/>
        </w:rPr>
        <w:t xml:space="preserve">2. </w:t>
      </w:r>
      <w:r>
        <w:t>Положения настоящего Федерального закона распространяются на общества с одним акционером постольку, поскольку настоящим Федеральным законом не предусмотрено иное и поскольку это не противоречит существу соответствующих отношений. (Дополнение пунктом - Федеральный закон от 07.08.2001 № 120-ФЗ)</w:t>
      </w:r>
    </w:p>
    <w:p>
      <w:r>
        <w:rPr>
          <w:b/>
        </w:rPr>
        <w:t xml:space="preserve">3. </w:t>
      </w:r>
      <w:r>
        <w:t>Общество является юридическим лицом и имеет в собственности обособленное имущество, учитываемое на его самостоятельном балансе, может от своего имени приобретать и осуществлять имущественные и личные неимущественные права, нести обязанности, быть истцом и ответчиком в суде. До оплаты 50 процентов акций общества, распределенных среди его учредителей, общество не вправе совершать сделки, не связанные с учреждением общества. (Дополнение абзацем - Федеральный закон от 07.08.2001 № 120-ФЗ) (Пункт в редакции Федерального закона от 07.08.2001 № 120-ФЗ)</w:t>
      </w:r>
    </w:p>
    <w:p>
      <w:r>
        <w:rPr>
          <w:b/>
        </w:rPr>
        <w:t xml:space="preserve">4. </w:t>
      </w:r>
      <w:r>
        <w:t>Общество имеет гражданские права и несет обязанности, необходимые для осуществления любых видов деятельности, не запрещенных федеральными законами.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 (Пункт в редакции Федерального закона от 07.08.2001 № 120-ФЗ)</w:t>
      </w:r>
    </w:p>
    <w:p>
      <w:r>
        <w:rPr>
          <w:b/>
        </w:rPr>
        <w:t xml:space="preserve">5. </w:t>
      </w:r>
      <w:r>
        <w:t>Общество считается созданным как юридическое лицо с момента его государственной регистрации в установленном федеральными законами порядке. Общество создается без ограничения срока, если иное не установлено его уставом. (В редакции Федерального закона от 07.08.2001 № 120-ФЗ)</w:t>
      </w:r>
    </w:p>
    <w:p>
      <w:r>
        <w:rPr>
          <w:b/>
        </w:rPr>
        <w:t xml:space="preserve">6. </w:t>
      </w:r>
      <w:r>
        <w:t>Общество вправе в установленном порядке открывать банковские счета на территории Российской Федерации и за ее пределами. (В редакции Федерального закона от 07.08.2001 № 120-ФЗ)</w:t>
      </w:r>
    </w:p>
    <w:p>
      <w:r>
        <w:rPr>
          <w:b/>
        </w:rPr>
        <w:t xml:space="preserve">7. </w:t>
      </w:r>
      <w:r>
        <w:t>Общество вправе иметь печать, штампы и бланки со своим наименованием, собственную эмблему, а также зарегистрированный в установленном порядке товарный знак и другие средства индивидуализации. Федеральным законом может быть предусмотрена обязанность общества использовать печать. Сведения о наличии печати должны содержаться в уставе общества. (Пункт в редакции Федерального закона от 06.04.2015 № 82-ФЗ)</w:t>
      </w:r>
    </w:p>
    <w:p>
      <w:r>
        <w:rPr>
          <w:b/>
        </w:rPr>
        <w:t xml:space="preserve">8. </w:t>
      </w:r>
      <w:r>
        <w:t>Если настоящим Федеральным законом предусмотрена судебная защита прав акционера, такая защита может осуществляться третейским судом в случаях и в порядке, которые установлены федеральным законом. (Дополнение пунктом - Федеральный закон от 29.12.2015 № 409-ФЗ)</w:t>
      </w:r>
    </w:p>
    <w:p>
      <w:r>
        <w:rPr>
          <w:b/>
        </w:rPr>
        <w:t>Статья 3. Ответственность общества</w:t>
      </w:r>
    </w:p>
    <w:p>
      <w:r>
        <w:rPr>
          <w:b/>
        </w:rPr>
        <w:t xml:space="preserve">1. </w:t>
      </w:r>
      <w:r>
        <w:t>Общество несет ответственность по своим обязательствам всем принадлежащим ему имуществом</w:t>
      </w:r>
    </w:p>
    <w:p>
      <w:r>
        <w:rPr>
          <w:b/>
        </w:rPr>
        <w:t xml:space="preserve">2. </w:t>
      </w:r>
      <w:r>
        <w:t>Общество не отвечает по обязательствам своих акционеров</w:t>
      </w:r>
    </w:p>
    <w:p>
      <w:r>
        <w:rPr>
          <w:b/>
        </w:rPr>
        <w:t xml:space="preserve">3. </w:t>
      </w:r>
      <w:r>
        <w:t>Если несостоятельность (банкротство) общества вызвана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 на указанных акционеров или других лиц в случае недостаточности имущества общества может быть возложена субсидиарная ответственность по его обязательствам. Несостоятельность (банкротство) общества считается вызванной действиями (бездействием) его акционеров или других лиц, которые имеют право давать обязательные для общества указания либо иным образом имеют возможность определять его действия, только в случае, если они использовали указанные право и (или) возможность в целях совершения обществом действия, заведомо зная, что вследствие этого наступит несостоятельность (банкротство) общества</w:t>
      </w:r>
    </w:p>
    <w:p>
      <w:r>
        <w:rPr>
          <w:b/>
        </w:rPr>
        <w:t xml:space="preserve">4. </w:t>
      </w:r>
      <w:r>
        <w:t>Государство и его органы не несут ответственности по обязательствам общества, равно как и общество не отвечает по обязательствам государства и его органов</w:t>
      </w:r>
    </w:p>
    <w:p>
      <w:r>
        <w:rPr>
          <w:b/>
        </w:rPr>
        <w:t>Статья 4. Фирменное наименование и место нахождения общества</w:t>
      </w:r>
    </w:p>
    <w:p>
      <w:r>
        <w:rPr>
          <w:b/>
        </w:rPr>
        <w:t xml:space="preserve">1. </w:t>
      </w:r>
      <w:r>
        <w:t>Общество должно иметь полное и вправе иметь сокращенное фирменное наименование на русском языке. Общество вправе иметь также полное и (или) сокращенное фирменное наименование на языках народов Российской Федерации и (или) иностранных языках. Полное фирменное наименование общества на русском языке должно содержать полное наименование общества и указание на его организационно-правовую форму - акционерное общество, а полное фирменное наименование публичного общества на русском языке - также указание на то, что общество является публичным. Сокращенное фирменное наименование общества на русском языке должно содержать полное или сокращенное наименование общества и слова "акционерное общество" либо аббревиатуру "АО", а сокращенное фирменное наименование публичного общества на русском языке - полное или сокращенное наименование публичного общества и слова "публичное акционерное общество" либо аббревиатуру "ПАО". (В редакции Федерального закона от 29.06.2015 № 210-ФЗ) Фирменное наименование общества на русском языке и на языках народов Российской Федерации может содержать иноязычные заимствования в русской транскрипции или в транскрипциях языков народов Российской Федерации, за исключением терминов и аббревиатур, отражающих организационно-правовую форму общества. (В редакции Федерального закона от 18.12.2006 № 231-ФЗ) Иные требования к фирменному наименованию общества устанавливаются Гражданским кодексом Российской Федерации. (Дополнение абзацем - Федеральный закон от 18.12.2006 № 231-ФЗ)</w:t>
      </w:r>
    </w:p>
    <w:p>
      <w:r>
        <w:rPr>
          <w:b/>
        </w:rPr>
        <w:t xml:space="preserve">2. </w:t>
      </w:r>
      <w:r>
        <w:t>Место нахождения общества определяется местом его государственной регистрации. (В редакции Федерального закона от 21.03.2002 № 31-ФЗ)</w:t>
      </w:r>
    </w:p>
    <w:p>
      <w:r>
        <w:rPr>
          <w:b/>
        </w:rPr>
        <w:t xml:space="preserve">3. </w:t>
      </w:r>
      <w:r>
        <w:t>(Пункт исключен - Федеральный закон от 21.03.2002 № 31-ФЗ) (Статья в редакции Федерального закона от 07.08.2001 № 120-ФЗ)</w:t>
      </w:r>
    </w:p>
    <w:p>
      <w:r>
        <w:rPr>
          <w:b/>
        </w:rPr>
        <w:t>Статья 5. Филиалы и представительства общества</w:t>
      </w:r>
    </w:p>
    <w:p>
      <w:r>
        <w:t>Общество может создавать филиалы и открывать представительства в соответствии с положениями Гражданского кодекса Российской Федерации, настоящего Федерального закона и других федеральных законов. (Статья в редакции Федерального закона от 29.06.2015 № 210-ФЗ)</w:t>
      </w:r>
    </w:p>
    <w:p>
      <w:r>
        <w:rPr>
          <w:b/>
        </w:rPr>
        <w:t>Статья 6. Дочерние и зависимые общества</w:t>
      </w:r>
    </w:p>
    <w:p>
      <w:r>
        <w:rPr>
          <w:b/>
        </w:rPr>
        <w:t xml:space="preserve">1. </w:t>
      </w:r>
      <w:r>
        <w:t>Общество может иметь дочерние и зависимые общества с правами юридического лица на территории Российской Федерации, созданные в соответствии с настоящим Федеральным законом и иными федеральными законами, а за пределами территории Российской Федерации - в соответствии с законодательством иностранного государства по месту нахождения дочернего или зависимого обществ, если иное не предусмотрено международным договором Российской Федерации</w:t>
      </w:r>
    </w:p>
    <w:p>
      <w:r>
        <w:rPr>
          <w:b/>
        </w:rPr>
        <w:t xml:space="preserve">2. </w:t>
      </w:r>
      <w:r>
        <w:t>Общество признается дочерним, если другое (основное) хозяйственное общество (товарищество)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обществом</w:t>
      </w:r>
    </w:p>
    <w:p>
      <w:r>
        <w:rPr>
          <w:b/>
        </w:rPr>
        <w:t xml:space="preserve">3. </w:t>
      </w:r>
      <w:r>
        <w:t>Дочернее общество не отвечает по долгам основного общества (товарищества). Основное общество (товарищество), которое имеет право давать дочернему обществу обязательные для последнего указания, отвечает солидарно с дочерним обществом по сделкам, заключенным последним во исполнение таких указаний. Основное общество (товарищество) считается имеющим право давать дочернему обществу обязательные для последнего указания только в случае, когда это право предусмотрено в договоре с дочерним обществом или уставе дочернего общества. В случае несостоятельности (банкротства) дочернего общества по вине основного общества (товарищества) последнее несет субсидиарную ответственность по его долгам. Несостоятельность (банкротство) дочернего общества считается происшедшей по вине основного общества (товарищества) только в случае, когда основное общество (товарищество) использовало указанные право и (или) возможность в целях совершения дочерним обществом действия, заведомо зная, что вследствие этого наступит несостоятельность (банкротство) дочернего общества. Акционеры дочернего общества вправе требовать возмещения основным обществом (товариществом) убытков, причиненных по его вине дочернему обществу. Убытки считаются причиненными по вине основного общества (товарищества) только в случае, когда основное общество (товарищество) использовало имеющиеся у него право и (или) возможность в целях совершения дочерним обществом действия, заведомо зная, что вследствие этого дочернее общество понесет убытки</w:t>
      </w:r>
    </w:p>
    <w:p>
      <w:r>
        <w:rPr>
          <w:b/>
        </w:rPr>
        <w:t xml:space="preserve">4. </w:t>
      </w:r>
      <w:r>
        <w:t>Общество признается зависимым, если другое (преобладающее) общество имеет более 20 процентов голосующих акций первого общества. Общество, которое приобрело более 20 процентов голосующих акций общества, обязано незамедлительно опубликовать сведения об этом в порядке, определяемом Банком России и федеральным антимонопольным органом. (В редакции федеральных законов от 07.08.2001 № 120-ФЗ; от 23.07.2013 № 251-ФЗ)</w:t>
      </w:r>
    </w:p>
    <w:p>
      <w:r>
        <w:rPr>
          <w:b/>
        </w:rPr>
        <w:t>Статья 7. Публичные и непубличные общества</w:t>
      </w:r>
    </w:p>
    <w:p>
      <w:r>
        <w:rPr>
          <w:b/>
        </w:rPr>
        <w:t xml:space="preserve">1. </w:t>
      </w:r>
      <w:r>
        <w:t>Общество может быть публичным или непубличным, что отражается в его уставе и фирменном наименовании</w:t>
      </w:r>
    </w:p>
    <w:p>
      <w:r>
        <w:rPr>
          <w:b/>
        </w:rPr>
        <w:t xml:space="preserve">2. </w:t>
      </w:r>
      <w:r>
        <w:t>Публичное общество вправе проводить размещение акций и эмиссионных ценных бумаг, конвертируемых в его акции, посредством открытой подписки. Акции непубличного общества и эмиссионные ценные бумаги, конвертируемые в его акции, не могут размещаться посредством открытой подписки или иным образом предлагаться для приобретения неограниченному кругу лиц</w:t>
      </w:r>
    </w:p>
    <w:p>
      <w:r>
        <w:rPr>
          <w:b/>
        </w:rPr>
        <w:t xml:space="preserve">3. </w:t>
      </w:r>
      <w:r>
        <w:t>Уставом непубличного общества может быть предусмотрено преимущественное право приобретения его акционерами акций, отчуждаемых по возмездным сделкам другими акционерами, по цене предложения третьему лицу или по цене, которая или порядок определения которой установлены уставом общества. В случае отчуждения акций по иным, чем договор купли-продажи, сделкам (мена, отступное и другие) преимущественное право приобретения таких акций может быть предусмотрено уставом непубличного общества только по цене, которая или порядок определения которой установлены уставом общества. Если иное не предусмотрено уставом общества, акционеры пользуются преимущественным правом приобретения отчуждаемых акций пропорционально количеству акций, принадлежащих каждому из них. Уставом непубличного общества, предусматривающим преимущественное право его акционеров на приобретение отчуждаемых по возмездным сделкам акций, может быть предусмотрено также преимущественное право непубличного общества на приобретение отчуждаемых акций в случае, если его акционеры не использовали свое преимущественное право. В случае возникновения спора, связанного с осуществлением преимущественного права приобретения отчуждаемых акций по цене, которая или порядок определения которой установлены уставом непубличного общества, суд вправе не применять положения устава общества о такой цене, если на момент осуществления преимущественного права указанная цена существенно ниже рыночной стоимости акций общества, в отношении которых осуществляется преимущественное право</w:t>
      </w:r>
    </w:p>
    <w:p>
      <w:r>
        <w:rPr>
          <w:b/>
        </w:rPr>
        <w:t xml:space="preserve">4. </w:t>
      </w:r>
      <w:r>
        <w:t>Акционер, намеренный осуществить отчуждение своих акций третьему лицу, обязан известить об этом непубличное общество, устав которого предусматривает преимущественное право приобретения отчуждаемых акций. Извещение должно содержать указание на количество отчуждаемых акций, их цену и другие условия отчуждения акций. Не позднее двух дней со дня получения извещения общество обязано уведомить акционеров о содержании извещения в порядке, предусмотренном для сообщения о проведении заседания или заочного голосования для принятия решений общим собранием акционеров, если иной порядок извещения не предусмотрен уставом непубличного общества. Если иное не предусмотрено уставом общества, извещение акционеров общества осуществляется за счет акционера, намеренного осуществить отчуждение своих акций. (В редакции Федерального закона от 08.08.2024 № 287-ФЗ) Акционер вправе осуществить отчуждение акций третьему лицу при условии, что другие акционеры общества и (или) общество не воспользуются преимущественным правом приобретения всех отчуждаемых акций в течение двух месяцев со дня получения извещения обществом, если более короткий срок не предусмотрен уставом общества. Если отчуждение акций осуществляется по договору купли-продажи, такое отчуждение должно осуществляться по цене и на условиях, которые сообщены обществу. Срок осуществления преимущественного права, предусмотренный уставом общества, не может быть менее чем 10 дней со дня получения извещения обществом. Срок осуществления преимущественного права прекращается, если до его истечения от всех акционеров общества получены письменные заявления об использовании преимущественного права или об отказе от его использования. При отчуждении акций непубличного общества с нарушением преимущественного права акционеры, имеющие такое преимущественное право, либо само общество, если его уставом предусмотрено преимущественное право приобретения им акций, в течение трех месяцев со дня, когда акционер общества либо общество узнали или должны были узнать о данном нарушении, вправе потребовать в судебном порядке перевода на них прав и обязанностей приобретателя и (или) передачи им отчужденных акций с выплатой приобретателю их цены по договору купли-продажи или цены, определенной уставом общества, а в случае отчуждения акций по иным, чем договор купли-продажи, сделкам - передачи им отчужденных акций с выплатой их приобретателю цены, определенной уставом общества, если доказано, что приобретатель знал или должен был знать о наличии в уставе общества положений о преимущественном праве</w:t>
      </w:r>
    </w:p>
    <w:p>
      <w:r>
        <w:rPr>
          <w:b/>
        </w:rPr>
        <w:t xml:space="preserve">5. </w:t>
      </w:r>
      <w:r>
        <w:t>Уставом непубличного общества может быть предусмотрена необходимость получения согласия акционеров на отчуждение акций третьим лицам. Указанное положение устава непубличного общества действует в течение определенного срока, предусмотренного его уставом, но не более чем в течение пяти лет со дня государственной регистрации непубличного общества либо со дня государственной регистрации соответствующих изменений в устав общества. Если уставом непубличного общества предусмотрена необходимость получения согласия акционеров на отчуждение акций, такое согласие считается полученным при условии, что в течение 30 дней или в определенный уставом общества более короткий срок с даты получения обществом уведомления о намерении осуществить отчуждение акций в общество не поступили заявления акционеров об отказе в даче согласия на отчуждение акций. Порядок направления уведомлений и заявлений, предусмотренных настоящим абзацем, определяется уставом непубличного общества. При отчуждении акций с нарушением указанных в настоящем пункте положений устава непубличного общества акционеры, отказавшиеся дать согласие на отчуждение акций, в течение трех месяцев со дня, когда они узнали или должны были узнать о таком нарушении, вправе обратиться в суд с требованием о признании недействительной сделки об отчуждении акций, если доказано, что приобретатель знал или должен был знать о наличии в уставе общества положений о необходимости получения согласия акционеров на отчуждение акций</w:t>
      </w:r>
    </w:p>
    <w:p>
      <w:r>
        <w:rPr>
          <w:b/>
        </w:rPr>
        <w:t xml:space="preserve">6. </w:t>
      </w:r>
      <w:r>
        <w:t>Уставом непубличного общества либо решением о размещении дополнительных акций или эмиссионных ценных бумаг, конвертируемых в акции, которое принято общим собранием акционеров единогласно всеми акционерами непубличного общества, может быть предусмотрено, что акционеры не имеют преимущественного права приобретения размещаемых дополнительных акций или эмиссионных ценных бумаг, конвертируемых в акции</w:t>
      </w:r>
    </w:p>
    <w:p>
      <w:r>
        <w:rPr>
          <w:b/>
        </w:rPr>
        <w:t xml:space="preserve">7. </w:t>
      </w:r>
      <w:r>
        <w:t>Дополнительные обязанности акционеров общества, помимо предусмотренных Гражданским кодексом Российской Федерации для участников хозяйственных обществ, могут быть предусмотрены уставом только непубличного общества</w:t>
      </w:r>
    </w:p>
    <w:p>
      <w:r>
        <w:rPr>
          <w:b/>
        </w:rPr>
        <w:t xml:space="preserve">8. </w:t>
      </w:r>
      <w:r>
        <w:t>Установленные пунктами 3, 5 - 7 настоящей статьи положения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 (Статья в редакции Федерального закона от 29.06.2015 № 210-ФЗ)</w:t>
      </w:r>
    </w:p>
    <w:p>
      <w:r>
        <w:rPr>
          <w:b/>
        </w:rPr>
        <w:t>Статья 71. Приобретение непубличным обществом публичного статуса</w:t>
      </w:r>
    </w:p>
    <w:p>
      <w:r>
        <w:rPr>
          <w:b/>
        </w:rPr>
        <w:t xml:space="preserve">1. </w:t>
      </w:r>
      <w:r>
        <w:t>Непубличное общество приобретает статус публичного общества (публичный статус) путем внесения в устав общества изменений, содержащих указание на то, что общество является публичным.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при условии регистрации проспекта его акций и заключения обществом договора с организатором торговли о листинге его акций. Непубличное общество приобретает публичный статус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содержащем указание на то, что общество является публичным</w:t>
      </w:r>
    </w:p>
    <w:p>
      <w:r>
        <w:rPr>
          <w:b/>
        </w:rPr>
        <w:t xml:space="preserve">2. </w:t>
      </w:r>
      <w:r>
        <w:t>Решение о внесении в устав непубличного общества изменений, содержащих указание на то, что такое общество является публичным, принимается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Одновременно с указанным решением общим собранием акционеров могут быть приняты решение о внесении в устав общества изменений в части его приведения в соответствие с требованиями, установленными для публичного общества, и (или) решение о размещении посредством открытой подписки дополнительных акций общества. Если одновременно с решением о внесении в устав непубличного общества изменений, содержащих указание на то, что такое общество является публичным, принимается решение о внесении в устав непубличного общества изменений в части его приведения в соответствие с требованиями, установленными для публичного общества, первое решение вступает в силу со дня государственной регистрации изменений в устав непубличного общества в части его приведения в соответствие с требованиями к публичному обществу. В этом случае указанные решения принимаются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а при наличии привилегированных акций, указанных в пункте 6 статьи 32 настоящего Федерального закона, также единогласно всеми акционерами - владельцами таких привилегированных акций</w:t>
      </w:r>
    </w:p>
    <w:p>
      <w:r>
        <w:rPr>
          <w:b/>
        </w:rPr>
        <w:t xml:space="preserve">3. </w:t>
      </w:r>
      <w:r>
        <w:t>Регистрация проспекта акций при приобретении обществом публичного статуса может осуществляться одновременно с государственной регистрацией их выпуска (дополнительного выпуска). Документы для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документы для государственной регистрации выпуска (дополнительного выпуска) акций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В этом случае решение о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решение о государственной регистрации выпуска (дополнительного выпуска) акций принимаются Банком России до внесения в единый государственный реестр юридических лиц сведений, предусмотренных настоящим пунктом, и вступают в силу со дня внесения соответствующих сведений в указанный реестр</w:t>
      </w:r>
    </w:p>
    <w:p>
      <w:r>
        <w:rPr>
          <w:b/>
        </w:rPr>
        <w:t xml:space="preserve">4. </w:t>
      </w:r>
      <w:r>
        <w:t>Дополнительными основаниями для отказа в регистрации проспекта акций, государственной регистрации выпуска (дополнительного выпуска) акций при приобретении непубличным обществом публичного статуса являются</w:t>
      </w:r>
    </w:p>
    <w:p>
      <w:r>
        <w:rPr>
          <w:b/>
        </w:rPr>
        <w:t xml:space="preserve">4. </w:t>
      </w:r>
      <w:r>
        <w:t>несоответствие размера уставного капитала и размещенных акций общества, положений устава, а также состава и структуры органов общества требованиям, установленным Гражданским кодексом Российской Федерации и настоящим Федеральным законом для публичного общества</w:t>
      </w:r>
    </w:p>
    <w:p>
      <w:r>
        <w:rPr>
          <w:b/>
        </w:rPr>
        <w:t xml:space="preserve">4. </w:t>
      </w:r>
      <w:r>
        <w:t>отсутствие заключенного обществом договора с организатором торговли о листинге акций общества. (Дополнение статьей - Федеральный закон от 29.06.2015 № 210-ФЗ)</w:t>
      </w:r>
    </w:p>
    <w:p>
      <w:r>
        <w:rPr>
          <w:b/>
        </w:rPr>
        <w:t xml:space="preserve">1. </w:t>
      </w:r>
      <w:r>
        <w:t>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а равно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 (В редакции Федерального закона от 07.08.2001 № 120-ФЗ)</w:t>
      </w:r>
    </w:p>
    <w:p>
      <w:r>
        <w:rPr>
          <w:b/>
        </w:rPr>
        <w:t xml:space="preserve">2. </w:t>
      </w:r>
      <w:r>
        <w:t>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главой XI1 настоящего Федерального закона. (В редакции Федерального закона от 29.06.2015 № 210-ФЗ) При этом в совете директоров (наблюдательном совете) общества, коллегиальном исполнительном органе общества (правлении, дирекции) не несут ответственность члены, голосовавшие против решения, которое повлекло причинение обществу или акционеру убытков, или не участвовавшие в голосовании. (В редакции Федерального закона от 08.08.2024 № 287-ФЗ) (Пункт в редакции Федерального закона от 05.01.2006 № 7-ФЗ)</w:t>
      </w:r>
    </w:p>
    <w:p>
      <w:r>
        <w:rPr>
          <w:b/>
        </w:rPr>
        <w:t xml:space="preserve">3. </w:t>
      </w:r>
      <w:r>
        <w:t>При определении оснований и размера ответственности членов совета директоров (наблюдательного совета),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а равно управляющей организации или управляющего должны быть приняты во внимание обычные условия делового оборота и иные обстоятельства, имеющие значение для дела</w:t>
      </w:r>
    </w:p>
    <w:p>
      <w:r>
        <w:rPr>
          <w:b/>
        </w:rPr>
        <w:t xml:space="preserve">4. </w:t>
      </w:r>
      <w:r>
        <w:t>В случае, если в соответствии с положениями настоящей статьи ответственность несут несколько лиц, их ответственность перед обществом, а в случае, предусмотренном абзацем вторым пункта 2 настоящей статьи, перед акционером является солидарной. (В редакции Федерального закона от 05.01.2006 № 7-ФЗ)</w:t>
      </w:r>
    </w:p>
    <w:p>
      <w:r>
        <w:rPr>
          <w:b/>
        </w:rPr>
        <w:t xml:space="preserve">5. </w:t>
      </w:r>
      <w:r>
        <w:t>Общество или акционер (акционеры), владеющие в совокупности не менее чем 1 процентом размещенных обыкновенных акций общества,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обществу убытков в случае, предусмотренном абзацем первым пункта 2 настоящей статьи. Общество или акционер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ему убытков в случае, предусмотренном абзацем вторым пункта 2 настоящей статьи. (Пункт в редакции Федерального закона от 05.01.2006 № 7-ФЗ)</w:t>
      </w:r>
    </w:p>
    <w:p>
      <w:r>
        <w:rPr>
          <w:b/>
        </w:rPr>
        <w:t xml:space="preserve">6. </w:t>
      </w:r>
      <w:r>
        <w:t>Представители государства или муниципального образования в совете директоров (наблюдательном совете) общества несут предусмотренную настоящей статьей ответственность наряду с другими членами совета директоров (наблюдательного совета) общества. (Дополнение пунктом - Федеральный закон от 07.08.2001 № 120-ФЗ) (В редакции Федерального закона от 29.06.2015 № 210-ФЗ)</w:t>
      </w:r>
    </w:p>
    <w:p>
      <w:r>
        <w:rPr>
          <w:b/>
        </w:rPr>
        <w:t>Статья 72. Прекращение публичного статуса общества</w:t>
      </w:r>
    </w:p>
    <w:p>
      <w:r>
        <w:rPr>
          <w:b/>
        </w:rPr>
        <w:t xml:space="preserve">1. </w:t>
      </w:r>
      <w:r>
        <w:t>Публичный статус общества прекращается путем внесения в его устав изменений, исключающих указание на то, что общество является публичным. Публичный статус общества прекращается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не содержащем указание на то, что общество является публичным</w:t>
      </w:r>
    </w:p>
    <w:p>
      <w:r>
        <w:rPr>
          <w:b/>
        </w:rPr>
        <w:t xml:space="preserve">2. </w:t>
      </w:r>
      <w:r>
        <w:t>Прекращение обществом его публичного статуса допускается при одновременном соблюдении следующих условий</w:t>
      </w:r>
    </w:p>
    <w:p>
      <w:r>
        <w:rPr>
          <w:b/>
        </w:rPr>
        <w:t xml:space="preserve">3. </w:t>
      </w:r>
      <w:r>
        <w:t>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повестки дня. Решения по вопросу повестки дня, предусмотренному настоящим пунктом, принимаются общим собранием акционеров большинством в 95 процентов голосов всех акционеров - владельцев акций общества всех категорий (типов). (В редакции федеральных законов от 27.12.2018 № 514-ФЗ, от 08.08.2024 № 287-ФЗ)</w:t>
      </w:r>
    </w:p>
    <w:p>
      <w:r>
        <w:rPr>
          <w:b/>
        </w:rPr>
        <w:t xml:space="preserve">4. </w:t>
      </w:r>
      <w:r>
        <w:t>Акционеры публичного общества, голосовавшие против или не участвовавшие в голосовании по вопросу, указанному в пункте 3 настоящей статьи, вправе требовать выкупа обществом принадлежащих им акций в соответствии с правилами, установленными статьями 75 и 76 настоящего Федерального закона. (В редакции Федерального закона от 08.08.2024 № 287-ФЗ) Решения по вопросу, указанному в пункте 3 настоящей статьи, вступают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настоящего Федерального закона. (Дополнение статьей - Федеральный закон от 29.06.2015 № 210-ФЗ)</w:t>
      </w:r>
    </w:p>
    <w:p>
      <w:r>
        <w:rPr>
          <w:b/>
        </w:rPr>
        <w:t xml:space="preserve">2. </w:t>
      </w:r>
      <w:r>
        <w:t>акции общества или эмиссионные ценные бумаги общества, конвертируемые в его акции, не находятся в процессе размещения посредством открытой подписки и не допущены к организованным торгам</w:t>
      </w:r>
    </w:p>
    <w:p>
      <w:r>
        <w:rPr>
          <w:b/>
        </w:rPr>
        <w:t xml:space="preserve">2. </w:t>
      </w:r>
      <w:r>
        <w:t>Банком России принято решение об освобождении общества от обязанности раскрывать информацию, предусмотренную законодательством Российской Федерации о ценных бумагах</w:t>
      </w:r>
    </w:p>
    <w:p>
      <w:r>
        <w:rPr>
          <w:b/>
        </w:rPr>
        <w:t xml:space="preserve">1. </w:t>
      </w:r>
      <w:r>
        <w:t>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общества. 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настоящим Федеральным законом</w:t>
      </w:r>
    </w:p>
    <w:p>
      <w:r>
        <w:rPr>
          <w:b/>
        </w:rPr>
        <w:t xml:space="preserve">2. </w:t>
      </w:r>
      <w:r>
        <w:t>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(наблюдательного совета) общества, если в соответствии с уставом общества совету директоров (наблюдательному совету) общества принадлежит право принятия такого решения. (В редакции Федерального закона от 07.08.2001 № 120-ФЗ) Общество не вправе принимать решение о приобретении обществом акций, если номинальная стоимость акций общества, находящихся в обращении, составит менее 90 процентов от уставного капитала общества. (В редакции Федерального закона от 07.08.2001 № 120-ФЗ)</w:t>
      </w:r>
    </w:p>
    <w:p>
      <w:r>
        <w:rPr>
          <w:b/>
        </w:rPr>
        <w:t xml:space="preserve">3. </w:t>
      </w:r>
      <w:r>
        <w:t>Акции, приобретенные обществом на основании принятого общим собранием акционеров решения об уменьшении уставного капитала общества путем приобретения акций в целях сокращения их общего количества, погашаются при их приобретении. Акции, приобретенные обществом в соответствии с пунктом 2 настоящей статьи,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в разумный срок принять решение об уменьшении уставного капитала общества путем погашения указанных акций. (В редакции Федерального закона от 07.10.2022 № 381-ФЗ)</w:t>
      </w:r>
    </w:p>
    <w:p>
      <w:r>
        <w:rPr>
          <w:b/>
        </w:rPr>
        <w:t xml:space="preserve">4. </w:t>
      </w:r>
      <w:r>
        <w:t>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должны поступить заявления акционеров о продаже обществу принадлежащих им акций или отзыв таких заявлений. Если иное не установлено уставом общества, оплата акций при их приобретении осуществляется деньгами. Срок, в течение которого должны поступить заявления акционеров о продаже обществу принадлежащих им акций или отзыв таких заявлений, не может быть менее чем 30 дней, а срок оплаты обществом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обществом акций определяется в соответствии со статьей 77 настоящего Федерального закона. 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продаже обществу, превышает количество акций, которое может быть приобретено обществом с учетом ограничений, установленных настоящей статьей, акции приобретаются у акционеров пропорционально заявленным требованиям. (Пункт в редакции Федерального закона от 29.06.2015 № 210-ФЗ)</w:t>
      </w:r>
    </w:p>
    <w:p>
      <w:r>
        <w:rPr>
          <w:b/>
        </w:rPr>
        <w:t xml:space="preserve">5. </w:t>
      </w:r>
      <w:r>
        <w:t>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общество обязано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абзаце первом пункта 4 настоящей статьи. Уведомление доводится до сведения акционеров - владельцев акций определенных категорий (типов), решение о приобретении которых принято, в порядке, установленном для сообщения о проведении заседания или заочного голосования для принятия решений общим собранием акционеров. (В редакции федеральных законов от 29.06.2015 № 210-ФЗ, от 08.08.2024 № 287-ФЗ)</w:t>
      </w:r>
    </w:p>
    <w:p>
      <w:r>
        <w:rPr>
          <w:b/>
        </w:rPr>
        <w:t xml:space="preserve">6. </w:t>
      </w:r>
      <w:r>
        <w:t>(Пункт исключен - Федеральный закон от 07.08.2001 № 120-ФЗ)</w:t>
      </w:r>
    </w:p>
    <w:p>
      <w:r>
        <w:rPr>
          <w:b/>
        </w:rPr>
        <w:t xml:space="preserve">7. </w:t>
      </w:r>
      <w:r>
        <w:t>Совет директоров (наблюдательный совет) общества не позднее чем через пять дней со дня окончания срока, в течение которого должны поступить заявления акционеров о продаже принадлежащих им акций или отзыв таких заявлений, утверждает отчет об итогах предъявления акционерами заявлений о продаже принадлежащих им акций, в котором должны содержаться сведения о количестве акций, в отношении которых поступили заявления об их продаже, и количестве, в котором они могут быть приобретены обществом. (Дополнение пунктом - Федеральный закон от 29.06.2015 № 210-ФЗ)</w:t>
      </w:r>
    </w:p>
    <w:p>
      <w:r>
        <w:rPr>
          <w:b/>
        </w:rPr>
        <w:t xml:space="preserve">8. </w:t>
      </w:r>
      <w:r>
        <w:t>В части, не урегулированной настоящей статьей, к отношениям, связанным с приобретением обществом собственных акций и осуществлением акционерами права продать принадлежащие им акции, применяются правила, установленные статьей 76 настоящего Федерального закона. (Дополнение пунктом - Федеральный закон от 29.06.2015 № 210-ФЗ)</w:t>
      </w:r>
    </w:p>
    <w:p>
      <w:pPr>
        <w:pStyle w:val="Heading3"/>
      </w:pPr>
      <w:r>
        <w:t>УЧРЕЖДЕНИЕ, РЕОРГАНИЗАЦИЯ И ЛИКВИДАЦИЯ ОБЩЕСТВА</w:t>
      </w:r>
    </w:p>
    <w:p>
      <w:r>
        <w:rPr>
          <w:b/>
        </w:rPr>
        <w:t>Статья 8. Создание общества</w:t>
      </w:r>
    </w:p>
    <w:p>
      <w:r>
        <w:t>Общество может быть создано путем учреждения вновь и путем реорганизации существующего юридического лица (слияния, разделения, выделения, преобразования). (В редакции Федерального закона от 07.08.2001 № 120-ФЗ) Общество считается созданным с момента его государственной регистрации.</w:t>
      </w:r>
    </w:p>
    <w:p>
      <w:r>
        <w:rPr>
          <w:b/>
        </w:rPr>
        <w:t>Статья 9. Учреждение общества</w:t>
      </w:r>
    </w:p>
    <w:p>
      <w:r>
        <w:rPr>
          <w:b/>
        </w:rPr>
        <w:t xml:space="preserve">1. </w:t>
      </w:r>
      <w:r>
        <w:t>Создание общества путем учреждения осуществляется по решению учредителей (учредителя). Решение об учреждении общества принимается учредительным собранием. В случае учреждения общества одним лицом решение о его учреждении принимается этим лицом единолично</w:t>
      </w:r>
    </w:p>
    <w:p>
      <w:r>
        <w:rPr>
          <w:b/>
        </w:rPr>
        <w:t xml:space="preserve">2. </w:t>
      </w:r>
      <w:r>
        <w:t>Решение об учреждении общества должно содержать результаты голосования учредителей и принятые ими решения по вопросам учреждения общества, утверждения устава общества, избрания органов управления общества, ревизионной комиссии общества, если уставом общества не предусмотрено ее отсутствие, утверждения регистратора общества и условий договора с ним. Договор с регистратором общества заключается всеми учредителями общества или от имени всех его учредителей лицом, которое определено в договоре о создании общества или в решении о его учреждении. По обязательствам из указанного договора, возникшим до государственной регистрации общества, все его учредители несут солидарную ответственность. После государственной регистрации общества стороной такого договора становится указанное общество. (В редакции Федерального закона от 27.12.2018 № 514-ФЗ)</w:t>
      </w:r>
    </w:p>
    <w:p>
      <w:r>
        <w:rPr>
          <w:b/>
        </w:rPr>
        <w:t xml:space="preserve">3. </w:t>
      </w:r>
      <w:r>
        <w:t>Решение об учреждении общества, утверждении его устава и утверждении денежной оценки ценных бумаг, других вещей или имущественных прав либо иных прав, имеющих денежную оценку, вносимых учредителем в оплату акций общества, принимается учредителями единогласно</w:t>
      </w:r>
    </w:p>
    <w:p>
      <w:r>
        <w:rPr>
          <w:b/>
        </w:rPr>
        <w:t xml:space="preserve">4. </w:t>
      </w:r>
      <w:r>
        <w:t>Избрание органов управления общества, ревизионной комиссии общества, если уставом общества не предусмотрено ее отсутствие, утверждение регистратора общества, а также в случае, предусмотренном настоящим пунктом, назначение аудиторской организации или индивидуального аудитора, привлекаемых для проведения аудита годовой бухгалтерской (финансовой) отчетности общества (далее - аудиторская организация (индивидуальный аудитор) общества), осуществляется учредителями общества большинством в три четверти голосов, которые представляют подлежащие размещению среди учредителей общества акции. (В редакции федеральных законов от 29.06.2015 № 210-ФЗ, от 19.07.2018 № 209-ФЗ, от 16.04.2022 № 114-ФЗ) При учреждении общества учредители могут назначить аудиторскую организацию (индивидуального аудитора) общества. В этом случае решение об учреждении общества должно содержать результаты голосования учредителей общества и принятое учредителями решение о назначении аудиторской организации (индивидуального аудитора) общества. (В редакции Федерального закона от 16.04.2022 № 114-ФЗ) (Пункт в редакции Федерального закона от 27.07.2006 № 146-ФЗ)</w:t>
      </w:r>
    </w:p>
    <w:p>
      <w:r>
        <w:rPr>
          <w:b/>
        </w:rPr>
        <w:t xml:space="preserve">5. </w:t>
      </w:r>
      <w:r>
        <w:t>Учредители общества заключают между собой письменный договор о его создании, определяющий порядок осуществления ими совместной деятельности по учреждению общества, размер уставного капитала общества, категории и типы акций, подлежащих размещению среди учредителей, размер и порядок их оплаты, права и обязанности учредителей по созданию общества. Договор о создании общества не является учредительным документом общества и действует до окончания определенного договором срока оплаты акций, подлежащих размещению среди учредителей. (В редакции Федерального закона от 29.12.2012 № 282-ФЗ) В случае учреждения общества одним лицом решение об учреждении должно определять размер уставного капитала общества, категории (типы) акций, размер и порядок их оплаты. (Дополнение абзацем - Федеральный закон от 07.08.2001 № 120-ФЗ)</w:t>
      </w:r>
    </w:p>
    <w:p>
      <w:r>
        <w:rPr>
          <w:b/>
        </w:rPr>
        <w:t xml:space="preserve">6. </w:t>
      </w:r>
      <w:r>
        <w:t>Особенности учреждения обществ с участием иностранных инвесторов могут быть предусмотрены федеральными законами. (В редакции Федерального закона от 07.08.2001 № 120-ФЗ)</w:t>
      </w:r>
    </w:p>
    <w:p>
      <w:r>
        <w:rPr>
          <w:b/>
        </w:rPr>
        <w:t>Статья 10. Учредители общества</w:t>
      </w:r>
    </w:p>
    <w:p>
      <w:r>
        <w:rPr>
          <w:b/>
        </w:rPr>
        <w:t xml:space="preserve">1. </w:t>
      </w:r>
      <w:r>
        <w:t>Учредителями общества являются граждане и (или) юридические лица, принявшие решение о его учреждении. Государственные органы и органы местного самоуправления не могут выступать учредителями общества, если иное не установлено федеральными законами</w:t>
      </w:r>
    </w:p>
    <w:p>
      <w:r>
        <w:rPr>
          <w:b/>
        </w:rPr>
        <w:t xml:space="preserve">2. </w:t>
      </w:r>
      <w:r>
        <w:t>Абзац. (Утратил силу - Федеральный закон от 29.06.2015 № 210-ФЗ) Общество может иметь в качестве единственного учредителя (акционера) другое хозяйственное общество, состоящее из одного лица, если иное не установлено настоящим Федеральным законом и другими федеральными законами. (В редакции федеральных законов от 05.02.2007 № 13-ФЗ, от 07.07.2025 № 201-ФЗ)</w:t>
      </w:r>
    </w:p>
    <w:p>
      <w:r>
        <w:rPr>
          <w:b/>
        </w:rPr>
        <w:t xml:space="preserve">3. </w:t>
      </w:r>
      <w:r>
        <w:t>Учредители общества несут солидарную ответственность по обязательствам, связанным с его созданием и возникающим до государственной регистрации данного общества. 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
        <w:rPr>
          <w:b/>
        </w:rPr>
        <w:t>Статья 11. Устав общества</w:t>
      </w:r>
    </w:p>
    <w:p>
      <w:r>
        <w:rPr>
          <w:b/>
        </w:rPr>
        <w:t xml:space="preserve">1. </w:t>
      </w:r>
      <w:r>
        <w:t>Устав общества является учредительным документом общества</w:t>
      </w:r>
    </w:p>
    <w:p>
      <w:r>
        <w:rPr>
          <w:b/>
        </w:rPr>
        <w:t xml:space="preserve">2. </w:t>
      </w:r>
      <w:r>
        <w:t>Требования устава общества обязательны для исполнения всеми органами общества и его акционерами</w:t>
      </w:r>
    </w:p>
    <w:p>
      <w:r>
        <w:rPr>
          <w:b/>
        </w:rPr>
        <w:t xml:space="preserve">3. </w:t>
      </w:r>
      <w:r>
        <w:t>Устав общества должен содержать следующие сведения: полное и сокращенное фирменные наименования общества; место нахождения общества; абзац; (Утратил силу - Федеральный закон от 29.06.2015 № 210-ФЗ) количество, номинальную стоимость, категории (обыкновенные, привилегированные) акций и типы привилегированных акций, размещаемых обществом; права акционеров - владельцев привилегированных акций каждого типа; (В редакции Федерального закона от 25.02.2022 № 25-ФЗ) размер уставного капитала общества; структуру (состав) и компетенцию органов общества, а также порядок принятия ими решений, в том числе вопросы, решение по которым принимается единогласно или квалифицированным большинством голосов; (В редакции Федерального закона от 08.08.2024 № 287-ФЗ) порядок подготовки и проведения заседаний или заочного голосования для принятия решений общим собранием акционеров; (В редакции Федерального закона от 08.08.2024 № 287-ФЗ) абзац; (Утратил силу - Федеральный закон от 29.06.2015 № 210-ФЗ) иные сведения, предусмотренные настоящим Федеральным законом и иными федеральными законами. (В редакции федеральных законов от 07.08.2001 № 120-ФЗ, от 25.02.2022 № 25-ФЗ) Уставом непубличного общества могут быть установлены ограничения количества акций, принадлежащих одному акционеру, и их суммарной номинальной стоимости, а также максимального числа голосов, предоставляемых одному акционеру. Указанные положения могут быть предусмотрены уставом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 (В редакции Федерального закона от 29.06.2015 № 210-ФЗ) Устав общества может содержать другие положения, не противоречащие настоящему Федеральному закону и иным федеральным законам. Устав общества должен содержать сведения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(Дополнение абзацем - Федеральный закон от 07.08.2001 № 120-ФЗ)</w:t>
      </w:r>
    </w:p>
    <w:p>
      <w:r>
        <w:rPr>
          <w:b/>
        </w:rPr>
        <w:t xml:space="preserve">31. </w:t>
      </w:r>
      <w:r>
        <w:t>Устав публичного общества наряду со сведениями, указанными в пункте 3 настоящей статьи, также должен содержать</w:t>
      </w:r>
    </w:p>
    <w:p>
      <w:r>
        <w:rPr>
          <w:b/>
        </w:rPr>
        <w:t xml:space="preserve">32. </w:t>
      </w:r>
      <w:r>
        <w:t>Устав публичного общества должен содержать сведения о ревизионной комиссии в случае принятия решения о ее создании, устав непубличного общества - сведения о ревизионной комиссии либо ее отсутствии, а если ревизионная комиссия создается исключительно в случаях, предусмотренных уставом непубличного общества, - сведения об этом с указанием таких случаев. (Дополнение пунктом - Федеральный закон от 19.07.2018 № 209-ФЗ)</w:t>
      </w:r>
    </w:p>
    <w:p>
      <w:r>
        <w:rPr>
          <w:b/>
        </w:rPr>
        <w:t xml:space="preserve">4. </w:t>
      </w:r>
      <w:r>
        <w:t>По требованию акционера, аудиторской организации (индивидуального аудитора) общества или любого заинтересованного лица общество обязано в разумные сроки предоставить им возможность ознакомиться с уставом общества, включая изменения и дополнения к нему. Общество обязано предоставить акционеру по его требованию копию действующего устава общества. Плата, взимаемая обществом за предоставление копии, не может превышать затрат на ее изготовление. (В редакции Федерального закона от 16.04.2022 № 114-ФЗ)</w:t>
      </w:r>
    </w:p>
    <w:p>
      <w:r>
        <w:rPr>
          <w:b/>
        </w:rPr>
        <w:t xml:space="preserve">31. </w:t>
      </w:r>
      <w:r>
        <w:t>указание на публичный статус общества</w:t>
      </w:r>
    </w:p>
    <w:p>
      <w:r>
        <w:rPr>
          <w:b/>
        </w:rPr>
        <w:t xml:space="preserve">31. </w:t>
      </w:r>
      <w:r>
        <w:t>указание на наличие в структуре органов управления общества совета директоров (наблюдательного совета), его компетенцию и порядок принятия им решений. (Дополнение пунктом - Федеральный закон от 29.06.2015 № 210-ФЗ)</w:t>
      </w:r>
    </w:p>
    <w:p>
      <w:r>
        <w:rPr>
          <w:b/>
        </w:rPr>
        <w:t>Статья 12. Внесение изменений и дополнений в устав общества или утверждение устава общества в новой редакции</w:t>
      </w:r>
    </w:p>
    <w:p>
      <w:r>
        <w:rPr>
          <w:b/>
        </w:rPr>
        <w:t xml:space="preserve">1. </w:t>
      </w:r>
      <w:r>
        <w:t>Внесение изменений и дополнений в устав общества или утверждение устава общества в новой редакции осуществляется по решению общего собрания акционеров, за исключением случаев, предусмотренных пунктами 2 - 8 настоящей статьи. (В редакции федеральных законов от 27.07.2006 № 146-ФЗ, от 31.07.2020 № 259-ФЗ)</w:t>
      </w:r>
    </w:p>
    <w:p>
      <w:r>
        <w:rPr>
          <w:b/>
        </w:rPr>
        <w:t xml:space="preserve">2. </w:t>
      </w:r>
      <w:r>
        <w:t>Внесение в устав общества изменений и дополнений по результатам размещения дополнительных акций общества, в том числе изменений, связанных с увеличением уставного капитала общества, осуществляется на основании решения об увеличении уставного капитала общества путем размещения дополнительных акций или иного решения, являющегося основанием для размещения дополнительных акций общества, принятого общим собранием акционеров или советом директоров (наблюдательным советом) общества, если последнему принадлежит право его принятия, и зарегистрированного отчета об итогах выпуска (дополнительного выпуска) акций либо, если в соответствии с федеральным законом процедура эмиссии акций не предусматривает государственную регистрацию такого отчета, выписки из государственного реестра эмиссионных ценных бумаг. Внесение в устав общества изменений и дополнений, связанных с увеличением (уменьшением) номинальной стоимости акций общества, в том числе изменений, связанных с увеличением (уменьшением) уставного капитала общества, консолидацией или дроблением акций общества, осуществляется на основании решения об увеличении (уменьшении) уставного капитала общества путем увеличения (уменьшения) номинальной стоимости его акций, решения о консолидации или дроблении акций общества, принятого общим собранием акционеров, и зарегистрированных изменений, внесенных в решение о выпуске акций общества, а в случаях, предусмотренных законодательством Российской Федерации о несостоятельности (банкротстве), зарегистрированного отчета об итогах выпуска акций общества. При увеличении уставного капитала общества путем размещения дополнительных акций уставный капитал общества увеличивается на сумму номинальной стоимости размещенных дополнительных акций общества, а количество объявленных акций определенных категорий (типов) уменьшается на число размещенных дополнительных акций общества этих категорий (типов). (В редакции Федерального закона от 27.12.2018 № 514-ФЗ)</w:t>
      </w:r>
    </w:p>
    <w:p>
      <w:r>
        <w:rPr>
          <w:b/>
        </w:rPr>
        <w:t xml:space="preserve">3. </w:t>
      </w:r>
      <w:r>
        <w:t>Внесение в устав общества изменений и дополнений, связанных с уменьшением уставного капитала общества путем приобретения акций общества в целях их погашения,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приобретения акций. Внесение в устав общества изменений и дополнений, связанных с уменьшением уставного капитала общества путем погашения принадлежащих обществу собственных акций в случаях, предусмотренных настоящим Федеральным законом, осуществляется на основании решения общего собрания акционеров о таком уменьшении и утвержденного советом директоров (наблюдательным советом) общества отчета об итогах погашения акций. В этих случаях уставный капитал общества уменьшается на сумму номинальной стоимости погашенных акций. (В редакции Федерального закона от 27.07.2006 № 146-ФЗ)</w:t>
      </w:r>
    </w:p>
    <w:p>
      <w:r>
        <w:rPr>
          <w:b/>
        </w:rPr>
        <w:t xml:space="preserve">4. </w:t>
      </w:r>
      <w:r>
        <w:t>Внесение в устав общества сведений об использовании в отношении общества специального права на участие Российской Федерации, субъекта Российской Федерации или муниципального образования в управлении указанным обществом ("золотая акция") осуществляется на основании соответственно решения Правительства Российской Федерации, органа государственной власти субъекта Российской Федерации или органа местного самоуправления об использовании указанного специального права, а исключение таких сведений - на основании решения этих органов о прекращении действия такого специального права</w:t>
      </w:r>
    </w:p>
    <w:p>
      <w:r>
        <w:rPr>
          <w:b/>
        </w:rPr>
        <w:t xml:space="preserve">5. </w:t>
      </w:r>
      <w:r>
        <w:t>(Пункт утратил силу - Федеральный закон от 29.06.2015 № 210-ФЗ)</w:t>
      </w:r>
    </w:p>
    <w:p>
      <w:r>
        <w:rPr>
          <w:b/>
        </w:rPr>
        <w:t xml:space="preserve">6. </w:t>
      </w:r>
      <w:r>
        <w:t>Внесение в устав общества изменений и дополнений в части указания размера его уставного капитала, включая количество размещенных акций, осуществляется по результатам размещения акций на момент создания общества путем реорганизации в форме слияния на основании договора о слиянии и зарегистрированного отчета об итогах выпуска акций, размещаемых при создании этого общества. (Дополнение пунктом - Федеральный закон от 27.07.2006 № 146-ФЗ)</w:t>
      </w:r>
    </w:p>
    <w:p>
      <w:r>
        <w:rPr>
          <w:b/>
        </w:rPr>
        <w:t xml:space="preserve">7. </w:t>
      </w:r>
      <w:r>
        <w:t>Внесение в устав общества изменений и дополнений в части указания на возможность выпуска акций непубличного акционерного общества в виде цифровых финансовых активов, а также исключения из устава общества такого указания, предусмотренного уставом при учреждении общества, не допускается. (Дополнение пунктом - Федеральный закон от 31.07.2020 № 259-ФЗ)</w:t>
      </w:r>
    </w:p>
    <w:p>
      <w:r>
        <w:rPr>
          <w:b/>
        </w:rPr>
        <w:t xml:space="preserve">8. </w:t>
      </w:r>
      <w:r>
        <w:t>Внесение в устав непубличного акционерного общества, акции которого выпущены в виде цифровых финансовых активов, изменений, содержащих указание на то, что общество является публичным, не допускается. (Дополнение пунктом - Федеральный закон от 31.07.2020 № 259-ФЗ) (Статья в редакции Федерального закона от 07.08.2001 № 120-ФЗ)</w:t>
      </w:r>
    </w:p>
    <w:p>
      <w:r>
        <w:rPr>
          <w:b/>
        </w:rPr>
        <w:t>Статья 13. Государственная регистрация общества</w:t>
      </w:r>
    </w:p>
    <w:p>
      <w:r>
        <w:t>Общество подлежит государственной регистрации в органе, осуществляющем государственную регистрацию юридических лиц, в порядке, предусмотренном федеральным законом о государственной регистрации юридических лиц. Часть. (Исключена - Федеральный закон от 21.03.2002 № 31-ФЗ)</w:t>
      </w:r>
    </w:p>
    <w:p>
      <w:r>
        <w:rPr>
          <w:b/>
        </w:rPr>
        <w:t>Статья 14. Государственная регистрация изменений и дополнений в устав общества или устава общества в новой редакции</w:t>
      </w:r>
    </w:p>
    <w:p>
      <w:r>
        <w:rPr>
          <w:b/>
        </w:rPr>
        <w:t xml:space="preserve">1. </w:t>
      </w:r>
      <w:r>
        <w:t>Изменения и дополнения в устав общества или устав общества в новой редакции подлежат государственной регистрации в порядке, предусмотренном статьей 13 настоящего Федерального закона для регистрации общества</w:t>
      </w:r>
    </w:p>
    <w:p>
      <w:r>
        <w:rPr>
          <w:b/>
        </w:rPr>
        <w:t xml:space="preserve">2. </w:t>
      </w:r>
      <w:r>
        <w:t>Изменения и дополнения в устав общества или устав общества в новой редакции приобретают силу для третьих лиц с момента их государственной регистрации, а в случаях, установленных настоящим Федеральным законом, - с момента уведомления органа, осуществляющего государственную регистрацию</w:t>
      </w:r>
    </w:p>
    <w:p>
      <w:r>
        <w:rPr>
          <w:b/>
        </w:rPr>
        <w:t>Статья 15. Реорганизация общества</w:t>
      </w:r>
    </w:p>
    <w:p>
      <w:r>
        <w:rPr>
          <w:b/>
        </w:rPr>
        <w:t xml:space="preserve">1. </w:t>
      </w:r>
      <w:r>
        <w:t>Общество может быть добровольно реорганизовано в порядке, предусмотренном настоящим Федеральным законом. Особенности реорганизации общества - субъекта естественной монополии, более 25 процентов акций которого закреплено в федеральной собственности, определяются федеральным законом, устанавливающим основания и порядок реорганизации такого общества. (В редакции Федерального закона от 24.05.1999 № 101-ФЗ) Другие основания и порядок реорганизации общества определяются Гражданским кодексом Российской Федерации и иными федеральными законами</w:t>
      </w:r>
    </w:p>
    <w:p>
      <w:r>
        <w:rPr>
          <w:b/>
        </w:rPr>
        <w:t xml:space="preserve">2. </w:t>
      </w:r>
      <w:r>
        <w:t>Реорганизация общества может быть осуществлена в форме слияния, присоединения, разделения, выделения и преобразования</w:t>
      </w:r>
    </w:p>
    <w:p>
      <w:r>
        <w:rPr>
          <w:b/>
        </w:rPr>
        <w:t xml:space="preserve">3. </w:t>
      </w:r>
      <w:r>
        <w:t>Формирование имущества обществ, создаваемых в результате реорганизации, осуществляется только за счет имущества реорганизуемых обществ. (Дополнение пунктом - Федеральный закон от 07.08.2001 № 120-ФЗ)</w:t>
      </w:r>
    </w:p>
    <w:p>
      <w:r>
        <w:rPr>
          <w:b/>
        </w:rPr>
        <w:t xml:space="preserve">4. </w:t>
      </w:r>
      <w:r>
        <w:t>Общество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 При реорганизации общества в форме присоединения к нему другого общества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общества. (В редакции Федерального закона от 07.08.2001 № 120-ФЗ) (Пункт в редакции Федерального закона от 07.08.2001 № 120-ФЗ)</w:t>
      </w:r>
    </w:p>
    <w:p>
      <w:r>
        <w:rPr>
          <w:b/>
        </w:rPr>
        <w:t xml:space="preserve">5. </w:t>
      </w:r>
      <w:r>
        <w:t>Государственная регистрация вновь возникших в результате реорганизации обществ и внесение записи о прекращении деятельности реорганизованных обществ осуществляются в порядке, установленном федеральными законами. (В редакции Федерального закона от 07.08.2001 № 120-ФЗ)</w:t>
      </w:r>
    </w:p>
    <w:p>
      <w:r>
        <w:rPr>
          <w:b/>
        </w:rPr>
        <w:t xml:space="preserve">6. </w:t>
      </w:r>
      <w:r>
        <w:t>Реорганизуемое общество после внесения в единый государственный реестр юридических лиц записи о начале процедуры реорганизации дважды с периодичностью один раз в месяц помещает в средствах массовой информации, в которых опубликовываются данные о государственной регистрации юридических лиц, сообщение о своей реорганизации, соответствующее требованиям, установленным пунктами 61 и 62 настоящей статьи. В случае, если в реорганизации участвуют два и более общества, сообщение о реорганизации опубликовывается от имени всех участвующих в реорганизации обществ обществом, последним принявшим решение о реорганизации либо определенным решением о реорганизации. В случае реорганизации общества кредиторам предоставляются гарантии, предусмотренные статьей 60 Гражданского кодекса Российской Федерации. (В редакции Федерального закона от 30.12.2008 № 315-ФЗ) Государственная регистрация обществ, созданных в результате реорганизации, и внесение записей о прекращении деятельности реорганизованных обществ осуществляются при наличии доказательств уведомления кредиторов в порядке, установленном настоящим пунктом. Если разделительный баланс или передаточный акт не дает возможности определить правопреемника реорганизованного общества, юридические лица, созданные в результате реорганизации, несут солидарную ответственность по обязательствам реорганизованного общества перед его кредиторами. Передаточный акт, разделительный баланс должны содержать положения о правопреемстве по всем обязательствам реорганизуемого общества в отношении всех его кредиторов и должников, включая оспариваемые обязательства, и порядок определения правопреемства в связи с изменениями вида, состава, стоимости имущества реорганизуемого общества, а также в связи с возникновением, изменением и прекращением прав и обязанностей реорганизуемого общества, которые могут произойти после даты, на которую составлены передаточный акт, разделительный баланс. (Дополнение абзацем - Федеральный закон от 27.07.2006 № 146-ФЗ) (Пункт в редакции Федерального закона от 07.08.2001 № 120-ФЗ)</w:t>
      </w:r>
    </w:p>
    <w:p>
      <w:r>
        <w:rPr>
          <w:b/>
        </w:rPr>
        <w:t xml:space="preserve">61. </w:t>
      </w:r>
      <w:r>
        <w:t>В сообщении (уведомлении) о реорганизации указываются</w:t>
      </w:r>
    </w:p>
    <w:p>
      <w:r>
        <w:rPr>
          <w:b/>
        </w:rPr>
        <w:t xml:space="preserve">62. </w:t>
      </w:r>
      <w:r>
        <w:t>В уведомлении о реорганизации могут быть также указаны дополнительные сведения об обществе, участвующем в реорганизации, в частности сведения о кредитных рейтингах общества, а также об их изменении за три последних завершенных отчетных года или за каждый завершенный отчетный год, если общество осуществляет свою деятельность менее трех лет. (Дополнение пунктом - Федеральный закон от 30.12.2008 № 315-ФЗ) (В редакции Федерального закона от 29.06.2015 № 210-ФЗ)</w:t>
      </w:r>
    </w:p>
    <w:p>
      <w:r>
        <w:rPr>
          <w:b/>
        </w:rPr>
        <w:t xml:space="preserve">7. </w:t>
      </w:r>
      <w:r>
        <w:t>Договором о слиянии, договором о присоединении или решением о реорганизации общества в форме разделения, выделения, преобразования может быть предусмотрен особый порядок совершения реорганизуемым обществом отдельных сделок и (или) видов сделок или запрет на их совершение с момента принятия решения о реорганизации общества и до момента ее завершения. Сделка, совершенная с нарушением указанного особого порядка или запрета, может быть признана недействительной по иску реорганизуемого общества и (или) реорганизуемых обществ, а также акционера реорганизуемого общества и (или) реорганизуемых обществ, являвшегося таковым на момент совершения сделки. В отношении лиц, указанных в подпунктах 5 - 7 пункта 3 статьи 16, подпунктах 4 - 6 пункта 3 статьи 18, подпунктах 4 - 6 пункта 3 статьи 19, подпунктах 4 - 7 пункта 3 статьи 20 настоящего Федерального закона, договор о слиянии или решение о реорганизации общества в форме разделения, выделения, преобразования должны содержать: имя, данные документа, удостоверяющего личность (серия и (или) номер документа, дата и место его выдачи, орган, выдавший документ), - для физических лиц; наименование, сведения о месте нахождения - для управляющей организации в случае, если такими договором или решением предусмотрена передача полномочий единоличного исполнительного органа общества, создаваемого путем реорганизации, управляющей организации. В случае, если договором о слиянии или решением о реорганизации общества в форме разделения, выделения, преобразования предусмотрено указание об аудиторской организации (индивидуальном аудиторе) создаваемого общества или создаваемых обществ, такие договор или решение должны содержать: (В редакции Федерального закона от 16.04.2022 № 114-ФЗ) наименование, сведения о месте нахождения - для аудиторской организации; имя, данные документа, удостоверяющего личность (серия и (или) номер документа, дата и место его выдачи, орган, выдавший документ), - для индивидуального аудитора. (В редакции Федерального закона от 16.04.2022 № 114-ФЗ) (Дополнение пунктом - Федеральный закон от 27.07.2006 № 146-ФЗ)</w:t>
      </w:r>
    </w:p>
    <w:p>
      <w:r>
        <w:rPr>
          <w:b/>
        </w:rPr>
        <w:t xml:space="preserve">8. </w:t>
      </w:r>
      <w:r>
        <w:t>Уставом непубличного общества в отношении определенных категорий (типов) акций могут быть предусмотрены порядок (в том числе непропорциональность) их конвертации в акции другого общества, создаваемого в результате реорганизации общества, и (или) порядок (в том числе непропорциональность) их обмена на доли участников в уставном капитале общества с ограниченной ответственностью, доли или вклады в складочном капитале хозяйственного товарищества либо паи членов производственного кооператива, создаваемых в результате реорганизации общества. Положения, предусмотренные настоящим пунктом, могут быть предусмотрены уставом непубличного общества при его учреждении или внесены в его устав, изменены и (или) исключены из его устава по решению, принятому общим собранием акционеров единогласно всеми акционерами общества. (Дополнение пунктом - Федеральный закон от 29.06.2015 № 210-ФЗ)</w:t>
      </w:r>
    </w:p>
    <w:p>
      <w:r>
        <w:rPr>
          <w:b/>
        </w:rPr>
        <w:t xml:space="preserve">61. </w:t>
      </w:r>
      <w:r>
        <w:t>полное и сокращенное наименования, сведения о месте нахождения каждого участвующего в реорганизации общества</w:t>
      </w:r>
    </w:p>
    <w:p>
      <w:r>
        <w:rPr>
          <w:b/>
        </w:rPr>
        <w:t xml:space="preserve">61. </w:t>
      </w:r>
      <w:r>
        <w:t>полное и сокращенное наименования, сведения о месте нахождения каждого создаваемого (продолжающего деятельность) в результате реорганизации общества</w:t>
      </w:r>
    </w:p>
    <w:p>
      <w:r>
        <w:rPr>
          <w:b/>
        </w:rPr>
        <w:t xml:space="preserve">61. </w:t>
      </w:r>
      <w:r>
        <w:t>форма реорганизации</w:t>
      </w:r>
    </w:p>
    <w:p>
      <w:r>
        <w:rPr>
          <w:b/>
        </w:rPr>
        <w:t xml:space="preserve">61. </w:t>
      </w:r>
      <w:r>
        <w:t>описание порядка и условий заявления кредиторами каждого участвующего в реорганизации юридического лица своих требований, включая указание места нахождения постоянно действующего исполнительного органа юридического лица, дополнительные адреса, по которым могут быть заявлены такие требования, а также способы связи с реорганизуемым обществом (номера телефонов, факсов, адреса электронной почты и другие сведения)</w:t>
      </w:r>
    </w:p>
    <w:p>
      <w:r>
        <w:rPr>
          <w:b/>
        </w:rPr>
        <w:t xml:space="preserve">61. </w:t>
      </w:r>
      <w:r>
        <w:t>сведения о лицах, осуществляющих функции единоличного исполнительного органа каждого участвующего в реорганизации юридического лица, а также юридических лиц, создаваемых (продолжающих деятельность) в результате реорганизации</w:t>
      </w:r>
    </w:p>
    <w:p>
      <w:r>
        <w:rPr>
          <w:b/>
        </w:rPr>
        <w:t xml:space="preserve">61. </w:t>
      </w:r>
      <w:r>
        <w:t>сведения о лицах, намеревающихся предоставить обеспечение кредиторам реорганизуемого общества, а также об условиях обеспечения исполнения обязательств по обязательствам реорганизуемого общества (при наличии таких лиц). (Дополнение пунктом - Федеральный закон от 30.12.2008 № 315-ФЗ)</w:t>
      </w:r>
    </w:p>
    <w:p>
      <w:r>
        <w:rPr>
          <w:b/>
        </w:rPr>
        <w:t>Статья 16. Слияние обществ</w:t>
      </w:r>
    </w:p>
    <w:p>
      <w:r>
        <w:rPr>
          <w:b/>
        </w:rPr>
        <w:t xml:space="preserve">1. </w:t>
      </w:r>
      <w:r>
        <w:t>Слиянием обществ признается возникновение нового общества путем передачи ему всех прав и обязанностей двух или нескольких обществ с прекращением последних</w:t>
      </w:r>
    </w:p>
    <w:p>
      <w:r>
        <w:rPr>
          <w:b/>
        </w:rPr>
        <w:t xml:space="preserve">2. </w:t>
      </w:r>
      <w:r>
        <w:t>Общества, участвующие в слиянии, заключают договор о слиянии. Совет директоров (наблюдательный совет) каждого общества, участвующего в слиянии, выносит для решения общим собранием акционеров каждого такого общества вопрос о реорганизации в форме слияния, а также вопрос об избрании членов совета директоров (наблюдательного совета) общества, создаваемого в результате слияния. Общее собрание акционеров каждого общества, участвующего в слиянии, принимает решение по вопросу о реорганизации каждого такого общества в форме слияния, включающее в себя утверждение договора о слиянии, передаточного акта общества, участвующего в слиянии, и устава общества, создаваемого путем реорганизации в форме слияния, а также принимает решение по вопросу об избрании членов совета директоров (наблюдательного совета) создаваемого общества в количестве, установленном проектом договора о слиянии для каждого общества, участвующего в слиянии, если уставом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 Отношение количества членов совета директоров (наблюдательного совета) создаваемого общества, избираемых каждым обществом, участвующим в слиянии, к общему количеству членов совета директоров (наблюдательного совета) создаваемого общества должно быть пропорционально отношению количества акций создаваемого общества, подлежащих размещению среди акционеров соответствующего общества, участвующего в слиянии, к общему количеству подлежащих размещению акций создаваемого общества. Рассчитанное в соответствии с настоящим пунктом количество членов совета директоров (наблюдательного совета) создаваемого общества, избираемых каждым обществом, участвующим в слиянии, округляется до целого числа в соответствии с действующим порядком округления. (Пункт в редакции Федерального закона от 27.07.2006 № 146-ФЗ)</w:t>
      </w:r>
    </w:p>
    <w:p>
      <w:r>
        <w:rPr>
          <w:b/>
        </w:rPr>
        <w:t xml:space="preserve">3. </w:t>
      </w:r>
      <w:r>
        <w:t>Договор о слиянии должен содержать</w:t>
      </w:r>
    </w:p>
    <w:p>
      <w:r>
        <w:rPr>
          <w:b/>
        </w:rPr>
        <w:t xml:space="preserve">31. </w:t>
      </w:r>
      <w:r>
        <w:t>Договор о слиянии может содержать указание об аудиторской организации (индивидуальном аудиторе) общества, создаваемого путем реорганизации в форме слияния,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подпунктах 5 - 7 пункта 3 настоящей статьи, другие положения о реорганизации, не противоречащие федеральным законам. (Дополнение пунктом - Федеральный закон от 27.07.2006 № 146-ФЗ) (В редакции Федерального закона от 16.04.2022 № 114-ФЗ)</w:t>
      </w:r>
    </w:p>
    <w:p>
      <w:r>
        <w:rPr>
          <w:b/>
        </w:rPr>
        <w:t xml:space="preserve">4. </w:t>
      </w:r>
      <w:r>
        <w:t>При слиянии обществ акции общества, принадлежащие другому обществу, участвующему в слиянии, а также собственные акции, принадлежащие участвующему в слиянии обществу, погашаются. (Дополнение пунктом - Федеральный закон от 07.08.2001 № 120-ФЗ)</w:t>
      </w:r>
    </w:p>
    <w:p>
      <w:r>
        <w:rPr>
          <w:b/>
        </w:rPr>
        <w:t xml:space="preserve">5. </w:t>
      </w:r>
      <w:r>
        <w:t>При слиянии обществ все права и обязанности каждого из них переходят к вновь возникшему обществу в соответствии с передаточным актом. (В редакции Федерального закона от 07.08.2001 № 120-ФЗ)</w:t>
      </w:r>
    </w:p>
    <w:p>
      <w:r>
        <w:rPr>
          <w:b/>
        </w:rPr>
        <w:t xml:space="preserve">3. </w:t>
      </w:r>
      <w:r>
        <w:t>наименование, сведения о месте нахождения каждого общества, участвующего в слиянии, а также наименование, сведения о месте нахождения общества, создаваемого путем реорганизации в форме слияния</w:t>
      </w:r>
    </w:p>
    <w:p>
      <w:r>
        <w:rPr>
          <w:b/>
        </w:rPr>
        <w:t xml:space="preserve">3. </w:t>
      </w:r>
      <w:r>
        <w:t>порядок и условия слияния</w:t>
      </w:r>
    </w:p>
    <w:p>
      <w:r>
        <w:rPr>
          <w:b/>
        </w:rPr>
        <w:t xml:space="preserve">3. </w:t>
      </w:r>
      <w:r>
        <w:t>порядок конвертации акций каждого общества, участвующего в слиянии, в акции создаваемого общества и соотношение (коэффициент) конвертации акций таких обществ</w:t>
      </w:r>
    </w:p>
    <w:p>
      <w:r>
        <w:rPr>
          <w:b/>
        </w:rPr>
        <w:t xml:space="preserve">3. </w:t>
      </w:r>
      <w:r>
        <w:t>указание о количестве членов совета директоров (наблюдательного совета) создаваемого общества, избираемых каждым обществом, участвующим в слиянии, если уставом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создаваемого общества общим собранием акционеров этого общества</w:t>
      </w:r>
    </w:p>
    <w:p>
      <w:r>
        <w:rPr>
          <w:b/>
        </w:rPr>
        <w:t xml:space="preserve">3. </w:t>
      </w:r>
      <w:r>
        <w:t>список членов ревизионной комиссии создаваемого общества, если в соответствии с уставом создаваемого общества наличие ревизионной комиссии является обязательным; (В редакции Федерального закона от 19.07.2018 № 209-ФЗ) 6) список членов коллегиального исполнительного органа создаваемого общества, если уставом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p>
      <w:r>
        <w:rPr>
          <w:b/>
        </w:rPr>
        <w:t xml:space="preserve">3. </w:t>
      </w:r>
      <w:r>
        <w:t>указание о лице, осуществляющем функции единоличного исполнительного органа создаваемого общества</w:t>
      </w:r>
    </w:p>
    <w:p>
      <w:r>
        <w:rPr>
          <w:b/>
        </w:rPr>
        <w:t xml:space="preserve">3. </w:t>
      </w:r>
      <w:r>
        <w:t>наименование регистратора создаваемого общества и сведения о его месте нахождения. (В редакции Федерального закона от 29.06.2015 № 210-ФЗ) (Пункт в редакции Федерального закона от 27.07.2006 № 146-ФЗ)</w:t>
      </w:r>
    </w:p>
    <w:p>
      <w:r>
        <w:rPr>
          <w:b/>
        </w:rPr>
        <w:t>Статья 17. Присоединение общества</w:t>
      </w:r>
    </w:p>
    <w:p>
      <w:r>
        <w:rPr>
          <w:b/>
        </w:rPr>
        <w:t xml:space="preserve">1. </w:t>
      </w:r>
      <w:r>
        <w:t>Присоединением общества признается прекращение одного или нескольких обществ с передачей всех их прав и обязанностей другому обществу</w:t>
      </w:r>
    </w:p>
    <w:p>
      <w:r>
        <w:rPr>
          <w:b/>
        </w:rPr>
        <w:t xml:space="preserve">2. </w:t>
      </w:r>
      <w:r>
        <w:t>Присоединяемое общество и общество, к которому осуществляется присоединение, заключают договор о присоединении. Совет директоров (наблюдательный совет) каждого общества, участвующего в присоединении, выносит для решения общим собранием акционеров каждого такого общества вопрос о реорганизации в форме присоединения. Совет директоров (наблюдательный совет) общества, к которому осуществляется присоединение, выносит также для решения общим собранием акционеров такого общества иные вопросы, если это предусмотрено договором о присоединении. Общее собрание акционеров общества, к которому осуществляется присоединение, принимает решение по вопросу о реорганизации в форме присоединения, включающее в себя утверждение договора о присоединении, а также принимает решения по иным вопросам (в том числе решение о внесении изменений и дополнений в устав такого общества), если это предусмотрено договором о присоединении. Общее собрание акционеров присоединяемого общества принимает решение по вопросу о реорганизации в форме присоединения, включающее в себя утверждение договора о присоединении, передаточного акта. (Пункт в редакции Федерального закона от 27.07.2006 № 146-ФЗ)</w:t>
      </w:r>
    </w:p>
    <w:p>
      <w:r>
        <w:rPr>
          <w:b/>
        </w:rPr>
        <w:t xml:space="preserve">3. </w:t>
      </w:r>
      <w:r>
        <w:t>Договор о присоединении должен содержать</w:t>
      </w:r>
    </w:p>
    <w:p>
      <w:r>
        <w:rPr>
          <w:b/>
        </w:rPr>
        <w:t xml:space="preserve">31. </w:t>
      </w:r>
      <w:r>
        <w:t>Договор о присоединении может содержать перечень изменений и дополнений, вносимых в устав общества, к которому осуществляется присоединение, другие положения о реорганизации, не противоречащие федеральным законам. (Дополнение пунктом - Федеральный закон от 27.07.2006 № 146-ФЗ)</w:t>
      </w:r>
    </w:p>
    <w:p>
      <w:r>
        <w:rPr>
          <w:b/>
        </w:rPr>
        <w:t xml:space="preserve">4. </w:t>
      </w:r>
      <w:r>
        <w:t>При присоединении общества погашаются</w:t>
      </w:r>
    </w:p>
    <w:p>
      <w:r>
        <w:rPr>
          <w:b/>
        </w:rPr>
        <w:t xml:space="preserve">41. </w:t>
      </w:r>
      <w:r>
        <w:t>В случае, если собственные акции, принадлежащие обществу, к которому было осуществлено присоединение, не подлежат погашению в соответствии с подпунктом 3 пункта 4 настоящей статьи, такие акции должны быть реализованы обществом по цене не ниже их рыночной стоимости не позднее одного года после их приобретения обществом, в ином случае общество обязано в разумный срок принять решение об уменьшении своего уставного капитала путем погашения таких акций. (Дополнение пунктом - Федеральный закон от 27.07.2006 № 146-ФЗ) (В редакции Федерального закона от 07.10.2022 № 381-ФЗ)</w:t>
      </w:r>
    </w:p>
    <w:p>
      <w:r>
        <w:rPr>
          <w:b/>
        </w:rPr>
        <w:t xml:space="preserve">5. </w:t>
      </w:r>
      <w:r>
        <w:t>При присоединении одного общества к другому к последнему переходят все права и обязанности присоединяемого общества в соответствии с передаточным актом. (В редакции Федерального закона от 07.08.2001 № 120-ФЗ)</w:t>
      </w:r>
    </w:p>
    <w:p>
      <w:r>
        <w:rPr>
          <w:b/>
        </w:rPr>
        <w:t xml:space="preserve">3. </w:t>
      </w:r>
      <w:r>
        <w:t>наименование, сведения о месте нахождения каждого общества, участвующего в присоединении</w:t>
      </w:r>
    </w:p>
    <w:p>
      <w:r>
        <w:rPr>
          <w:b/>
        </w:rPr>
        <w:t xml:space="preserve">3. </w:t>
      </w:r>
      <w:r>
        <w:t>порядок и условия присоединения</w:t>
      </w:r>
    </w:p>
    <w:p>
      <w:r>
        <w:rPr>
          <w:b/>
        </w:rPr>
        <w:t xml:space="preserve">3. </w:t>
      </w:r>
      <w:r>
        <w:t>порядок конвертации акций присоединяемого общества в акции общества, к которому осуществляется присоединение, и соотношение (коэффициент) конвертации акций таких обществ. (Пункт в редакции Федерального закона от 27.07.2006 № 146-ФЗ)</w:t>
      </w:r>
    </w:p>
    <w:p>
      <w:r>
        <w:rPr>
          <w:b/>
        </w:rPr>
        <w:t xml:space="preserve">4. </w:t>
      </w:r>
      <w:r>
        <w:t>собственные акции, принадлежащие присоединяемому обществу</w:t>
      </w:r>
    </w:p>
    <w:p>
      <w:r>
        <w:rPr>
          <w:b/>
        </w:rPr>
        <w:t xml:space="preserve">4. </w:t>
      </w:r>
      <w:r>
        <w:t>акции присоединяемого общества, принадлежащие обществу, к которому осуществляется присоединение</w:t>
      </w:r>
    </w:p>
    <w:p>
      <w:r>
        <w:rPr>
          <w:b/>
        </w:rPr>
        <w:t xml:space="preserve">4. </w:t>
      </w:r>
      <w:r>
        <w:t>принадлежащие присоединяемому обществу акции общества, к которому осуществляется присоединение, если это предусмотрено договором о присоединении. (Дополнение пунктом - Федеральный закон от 07.08.2001 № 120-ФЗ) (В редакции Федерального закона от 27.07.2006 № 146-ФЗ)</w:t>
      </w:r>
    </w:p>
    <w:p>
      <w:r>
        <w:rPr>
          <w:b/>
        </w:rPr>
        <w:t>Статья 18. Разделение общества</w:t>
      </w:r>
    </w:p>
    <w:p>
      <w:r>
        <w:rPr>
          <w:b/>
        </w:rPr>
        <w:t xml:space="preserve">1. </w:t>
      </w:r>
      <w:r>
        <w:t>Разделением общества признается прекращение общества с передачей всех его прав и обязанностей вновь создаваемым обществам</w:t>
      </w:r>
    </w:p>
    <w:p>
      <w:r>
        <w:rPr>
          <w:b/>
        </w:rPr>
        <w:t xml:space="preserve">2. </w:t>
      </w:r>
      <w:r>
        <w:t>Совет директоров (наблюдательный совет) реорганизуемого в форме разделения общества выносит для решения общим собранием акционеров такого общества вопрос о реорганизации общества в форме разделения, а также вопрос об избрании совета директоров (наблюдательного совета) каждого общества, создаваемого в результате разделения, если уставом соответствующего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этого общества общим собранием акционеров этого общества. (В редакции Федерального закона от 27.07.2006 № 146-ФЗ)</w:t>
      </w:r>
    </w:p>
    <w:p>
      <w:r>
        <w:rPr>
          <w:b/>
        </w:rPr>
        <w:t xml:space="preserve">3. </w:t>
      </w:r>
      <w:r>
        <w:t>Общее собрание акционеров реорганизуемого в форме разделения общества по вопросу о реорганизации общества в форме разделения принимает решение о реорганизации общества, которое должно содержать</w:t>
      </w:r>
    </w:p>
    <w:p>
      <w:r>
        <w:rPr>
          <w:b/>
        </w:rPr>
        <w:t xml:space="preserve">31. </w:t>
      </w:r>
      <w:r>
        <w:t>Решение о реорганизации в форме разделения может содержать указание об аудиторской организации (индивидуальном аудиторе) общества, создаваемого путем реорганизации в форме разделения,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подпунктах 4 - 6 пункта 3 настоящей статьи, другие положения о реорганизации, не противоречащие федеральным законам. (Дополнение пунктом - Федеральный закон от 27.07.2006 № 146-ФЗ) (В редакции Федерального закона от 16.04.2022 № 114-ФЗ)</w:t>
      </w:r>
    </w:p>
    <w:p>
      <w:r>
        <w:rPr>
          <w:b/>
        </w:rPr>
        <w:t xml:space="preserve">32. </w:t>
      </w:r>
      <w:r>
        <w:t>Избрание совета директоров (наблюдательного совета) каждого общества, создаваемого путем реорганизации в форме разделения,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а также акционерами - владельцами привилегированных акций реорганизуемого общества (являющихся на момент принятия решения о реорганизации общества голосующими акциями в соответствии с пунктом 5 статьи 32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 (Дополнение пунктом - Федеральный закон от 27.07.2006 № 146-ФЗ)</w:t>
      </w:r>
    </w:p>
    <w:p>
      <w:r>
        <w:rPr>
          <w:b/>
        </w:rPr>
        <w:t xml:space="preserve">33. </w:t>
      </w:r>
      <w:r>
        <w:t>Каждый акционер реорганизуемого общества, голосовавший против принятия решения о реорганизации общества или не участвовавший в голосовании по вопросу о реорганизации общества, должен получить акции каждого создаваемого путем реорганизации в форме разделения общества, предоставляющие те же права, что и принадлежащие ему акции реорганизуемого общества, пропорционально их числу. (Дополнение пунктом - Федеральный закон от 27.07.2006 № 146-ФЗ) (В редакции Федерального закона от 08.08.2024 № 287-ФЗ)</w:t>
      </w:r>
    </w:p>
    <w:p>
      <w:r>
        <w:rPr>
          <w:b/>
        </w:rPr>
        <w:t xml:space="preserve">4. </w:t>
      </w:r>
      <w:r>
        <w:t>При разделении общества все его права и обязанности переходят к двум или нескольким вновь создаваемым обществам в соответствии с разделительным балансом</w:t>
      </w:r>
    </w:p>
    <w:p>
      <w:r>
        <w:rPr>
          <w:b/>
        </w:rPr>
        <w:t xml:space="preserve">3. </w:t>
      </w:r>
      <w:r>
        <w:t>наименование, сведения о месте нахождения каждого общества, создаваемого путем реорганизации в форме разделения</w:t>
      </w:r>
    </w:p>
    <w:p>
      <w:r>
        <w:rPr>
          <w:b/>
        </w:rPr>
        <w:t xml:space="preserve">3. </w:t>
      </w:r>
      <w:r>
        <w:t>порядок и условия разделения</w:t>
      </w:r>
    </w:p>
    <w:p>
      <w:r>
        <w:rPr>
          <w:b/>
        </w:rPr>
        <w:t xml:space="preserve">3. </w:t>
      </w:r>
      <w:r>
        <w:t>порядок конвертации акций реорганизуемого общества в акции каждого создаваемого общества и соотношение (коэффициент) конвертации акций таких обществ</w:t>
      </w:r>
    </w:p>
    <w:p>
      <w:r>
        <w:rPr>
          <w:b/>
        </w:rPr>
        <w:t xml:space="preserve">3. </w:t>
      </w:r>
      <w:r>
        <w:t>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(В редакции Федерального закона от 19.07.2018 № 209-ФЗ) 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p>
      <w:r>
        <w:rPr>
          <w:b/>
        </w:rPr>
        <w:t xml:space="preserve">3. </w:t>
      </w:r>
      <w:r>
        <w:t>указание о лице, осуществляющем функции единоличного исполнительного органа каждого создаваемого общества</w:t>
      </w:r>
    </w:p>
    <w:p>
      <w:r>
        <w:rPr>
          <w:b/>
        </w:rPr>
        <w:t xml:space="preserve">3. </w:t>
      </w:r>
      <w:r>
        <w:t>указание об утверждении разделительного баланса с приложением разделительного баланса</w:t>
      </w:r>
    </w:p>
    <w:p>
      <w:r>
        <w:rPr>
          <w:b/>
        </w:rPr>
        <w:t xml:space="preserve">3. </w:t>
      </w:r>
      <w:r>
        <w:t>указание об утверждении устава каждого создаваемого общества с приложением устава каждого создаваемого общества</w:t>
      </w:r>
    </w:p>
    <w:p>
      <w:r>
        <w:rPr>
          <w:b/>
        </w:rPr>
        <w:t xml:space="preserve">3. </w:t>
      </w:r>
      <w:r>
        <w:t>наименование регистратора каждого создаваемого общества и сведения о его месте нахождения. (В редакции Федерального закона от 29.06.2015 № 210-ФЗ) (Пункт в редакции Федерального закона от 27.07.2006 № 146-ФЗ)</w:t>
      </w:r>
    </w:p>
    <w:p>
      <w:r>
        <w:rPr>
          <w:b/>
        </w:rPr>
        <w:t>Статья 19. Выделение общества</w:t>
      </w:r>
    </w:p>
    <w:p>
      <w:r>
        <w:rPr>
          <w:b/>
        </w:rPr>
        <w:t xml:space="preserve">1. </w:t>
      </w:r>
      <w:r>
        <w:t>Выделением общества признается создание одного или нескольких обществ с передачей им части прав и обязанностей реорганизуемого общества без прекращения последнего</w:t>
      </w:r>
    </w:p>
    <w:p>
      <w:r>
        <w:rPr>
          <w:b/>
        </w:rPr>
        <w:t xml:space="preserve">2. </w:t>
      </w:r>
      <w:r>
        <w:t>Совет директоров (наблюдательный совет) реорганизуемого в форме выделения общества выносит для решения общим собранием акционеров такого общества вопрос о реорганизации общества в форме выделения, а также вопрос об избрании совета директоров (наблюдательного совета) каждого общества, создаваемого путем реорганизации в форме выделения, если уставом соответствующего создаваемого общества в соответствии с настоящим Федеральным законом не предусматривается осуществление функций совета директоров (наблюдательного совета) этого общества общим собранием акционеров этого общества. (В редакции Федерального закона от 27.07.2006 № 146-ФЗ)</w:t>
      </w:r>
    </w:p>
    <w:p>
      <w:r>
        <w:rPr>
          <w:b/>
        </w:rPr>
        <w:t xml:space="preserve">3. </w:t>
      </w:r>
      <w:r>
        <w:t>Общее собрание акционеров реорганизуемого в форме выделения общества по вопросу о реорганизации общества в форме выделения принимает решение о реорганизации общества, которое должно содержать</w:t>
      </w:r>
    </w:p>
    <w:p>
      <w:r>
        <w:rPr>
          <w:b/>
        </w:rPr>
        <w:t xml:space="preserve">31. </w:t>
      </w:r>
      <w:r>
        <w:t>Решение о реорганизации в форме выделения может содержать указание об аудиторской организации (индивидуальном аудиторе) общества, создаваемого путем реорганизации в форме выделения, о регистраторе создаваемого общества, указание о передаче полномочий единоличного исполнительного органа создаваемого общества управляющей организации или управляющему, иные данные о лицах, указанных в подпунктах 4 - 6 пункта 3 настоящей статьи, другие положения о реорганизации, не противоречащие федеральным законам. (Дополнение пунктом - Федеральный закон от 27.07.2006 № 146-ФЗ) (В редакции Федерального закона от 16.04.2022 № 114-ФЗ)</w:t>
      </w:r>
    </w:p>
    <w:p>
      <w:r>
        <w:rPr>
          <w:b/>
        </w:rPr>
        <w:t xml:space="preserve">32. </w:t>
      </w:r>
      <w:r>
        <w:t>Избрание совета директоров (наблюдательного совета) каждого общества, создаваемого путем реорганизации в форме выделения, осуществляется акционерами реорганизуемого общества, среди которых в соответствии с решением о реорганизации общества должны быть размещены обыкновенные акции соответствующего создаваемого общества, и акционерами - владельцами привилегированных акций реорганизуемого общества (являющихся на момент принятия решения о реорганизации голосующими акциями в соответствии с пунктом 5 статьи 32 настоящего Федерального закона), среди которых в соответствии с решением о реорганизации общества должны быть размещены привилегированные акции соответствующего создаваемого общества. Если в соответствии с решением о реорганизации общества в форме выделения единственным акционером создаваемого общества будет являться реорганизуемое общество, избрание совета директоров (наблюдательного совета) создаваемого общества осуществляется акционерами реорганизуемого общества. (Дополнение пунктом - Федеральный закон от 27.07.2006 № 146-ФЗ)</w:t>
      </w:r>
    </w:p>
    <w:p>
      <w:r>
        <w:rPr>
          <w:b/>
        </w:rPr>
        <w:t xml:space="preserve">33. </w:t>
      </w:r>
      <w:r>
        <w:t>Если решением о реорганизации общества в форме выделения предусматривается конвертация акций реорганизуемого общества в акции создаваемого общества или распределение акций создаваемого общества среди акционеров реорганизуемого общества, каждый акционер реорганизуемого общества, голосовавший против принятия решения о реорганизации общества или не участвовавший в голосовании по вопросу о реорганизации общества, должен получить акции каждого создаваемого общества, предоставляющие те же права, что и принадлежащие ему акции реорганизуемого общества, пропорционально их числу. (Дополнение пунктом - Федеральный закон от 27.07.2006 № 146-ФЗ) (В редакции Федерального закона от 08.08.2024 № 287-ФЗ)</w:t>
      </w:r>
    </w:p>
    <w:p>
      <w:r>
        <w:rPr>
          <w:b/>
        </w:rPr>
        <w:t xml:space="preserve">4. </w:t>
      </w:r>
      <w:r>
        <w:t>При выделении из состава общества одного или нескольких обществ к каждому из них переходит часть прав и обязанностей реорганизованного в форме выделения общества в соответствии с разделительным балансом</w:t>
      </w:r>
    </w:p>
    <w:p>
      <w:r>
        <w:rPr>
          <w:b/>
        </w:rPr>
        <w:t xml:space="preserve">3. </w:t>
      </w:r>
      <w:r>
        <w:t>наименование, сведения о месте нахождения каждого общества, создаваемого путем реорганизации в форме выделения</w:t>
      </w:r>
    </w:p>
    <w:p>
      <w:r>
        <w:rPr>
          <w:b/>
        </w:rPr>
        <w:t xml:space="preserve">3. </w:t>
      </w:r>
      <w:r>
        <w:t>порядок и условия выделения</w:t>
      </w:r>
    </w:p>
    <w:p>
      <w:r>
        <w:rPr>
          <w:b/>
        </w:rPr>
        <w:t xml:space="preserve">3. </w:t>
      </w:r>
      <w:r>
        <w:t>способ размещения акций каждого создаваемого общества (конвертация акций реорганизуемого общества в акции создаваемого общества, распределение акций создаваемого общества среди акционеров реорганизуемого общества, приобретение акций создаваемого общества самим реорганизуемым обществом), порядок такого размещения, а в случае конвертации акций реорганизуемого общества в акции создаваемого общества - соотношение (коэффициент) конвертации акций таких обществ</w:t>
      </w:r>
    </w:p>
    <w:p>
      <w:r>
        <w:rPr>
          <w:b/>
        </w:rPr>
        <w:t xml:space="preserve">3. </w:t>
      </w:r>
      <w:r>
        <w:t>список членов ревизионной комиссии каждого создаваемого общества, если в соответствии с уставом соответствующего создаваемого общества наличие ревизионной комиссии является обязательным; (В редакции Федерального закона от 19.07.2018 № 209-ФЗ) 5) список членов коллегиального исполнительного органа каждого создаваемого общества, если уставом соответствующего создаваемого общества предусмотрено наличие коллегиального исполнительного органа и его образование отнесено к компетенции общего собрания акционеров</w:t>
      </w:r>
    </w:p>
    <w:p>
      <w:r>
        <w:rPr>
          <w:b/>
        </w:rPr>
        <w:t xml:space="preserve">3. </w:t>
      </w:r>
      <w:r>
        <w:t>указание о лице, осуществляющем функции единоличного исполнительного органа каждого создаваемого общества</w:t>
      </w:r>
    </w:p>
    <w:p>
      <w:r>
        <w:rPr>
          <w:b/>
        </w:rPr>
        <w:t xml:space="preserve">3. </w:t>
      </w:r>
      <w:r>
        <w:t>указание об утверждении разделительного баланса с приложением разделительного баланса</w:t>
      </w:r>
    </w:p>
    <w:p>
      <w:r>
        <w:rPr>
          <w:b/>
        </w:rPr>
        <w:t xml:space="preserve">3. </w:t>
      </w:r>
      <w:r>
        <w:t>указание об утверждении устава каждого создаваемого общества с приложением устава каждого создаваемого общества</w:t>
      </w:r>
    </w:p>
    <w:p>
      <w:r>
        <w:rPr>
          <w:b/>
        </w:rPr>
        <w:t xml:space="preserve">3. </w:t>
      </w:r>
      <w:r>
        <w:t>наименование регистратора создаваемого общества и сведения о его месте нахождения. (В редакции Федерального закона от 29.06.2015 № 210-ФЗ) (Пункт в редакции Федерального закона от 27.07.2006 № 146-ФЗ)</w:t>
      </w:r>
    </w:p>
    <w:p>
      <w:r>
        <w:rPr>
          <w:b/>
        </w:rPr>
        <w:t>Статья 191. Особенности разделения или выделения общества, осуществляемых одновременно со слиянием или с присоединением</w:t>
      </w:r>
    </w:p>
    <w:p>
      <w:r>
        <w:rPr>
          <w:b/>
        </w:rPr>
        <w:t xml:space="preserve">1. </w:t>
      </w:r>
      <w:r>
        <w:t>Решением общего собрания акционеров общества о реорганизации общества в форме его разделения или выделения может быть предусмотрено в отношении одного или нескольких обществ, создаваемых путем реорганизации в форме разделения или выделения, положение об одновременном слиянии создаваемого общества с другим обществом или другими обществами либо об одновременном присоединении создаваемого общества к другому обществу. В этом случае реорганизация осуществляется в соответствии с положениями статей 15 - 19 настоящего Федерального закона, если иное не установлено настоящей статьей</w:t>
      </w:r>
    </w:p>
    <w:p>
      <w:r>
        <w:rPr>
          <w:b/>
        </w:rPr>
        <w:t xml:space="preserve">2. </w:t>
      </w:r>
      <w:r>
        <w:t>Договор о слиянии или договор о присоединении подписывается от имени общества, создаваемого путем реорганизации в форме разделения или выделения, лицом, определенным решением общего собрания акционеров общества, реорганизуемого в соответствии с настоящей статьей в форме разделения или выделения</w:t>
      </w:r>
    </w:p>
    <w:p>
      <w:r>
        <w:rPr>
          <w:b/>
        </w:rPr>
        <w:t xml:space="preserve">3. </w:t>
      </w:r>
      <w:r>
        <w:t>Совет директоров (наблюдательный совет) общества, реорганизуемого в соответствии с настоящей статьей в форме разделения или выделения, при вынесении для решения общим собранием акционеров вопроса о реорганизации общества в форме разделения или выделения выносит также вопрос о реорганизации общества, создаваемого путем реорганизации в форме разделения или выделения, в форме слияния с другим обществом или другими обществами либо в форме присоединения к другому обществу</w:t>
      </w:r>
    </w:p>
    <w:p>
      <w:r>
        <w:rPr>
          <w:b/>
        </w:rPr>
        <w:t xml:space="preserve">4. </w:t>
      </w:r>
      <w:r>
        <w:t>Общее собрание акционеров общества, реорганизуемого в соответствии с настоящей статьей в форме разделения, принимает в соответствии со статьями 16 или 17 и статьей 18 настоящего Федерального закона соответственно решения о</w:t>
      </w:r>
    </w:p>
    <w:p>
      <w:r>
        <w:rPr>
          <w:b/>
        </w:rPr>
        <w:t xml:space="preserve">5. </w:t>
      </w:r>
      <w:r>
        <w:t>Общее собрание акционеров общества, реорганизуемого в соответствии с настоящей статьей в форме выделения, принимает в соответствии со статьями 16 или 17 и статьей 19 настоящего Федерального закона соответственно решения о</w:t>
      </w:r>
    </w:p>
    <w:p>
      <w:r>
        <w:rPr>
          <w:b/>
        </w:rPr>
        <w:t xml:space="preserve">6. </w:t>
      </w:r>
      <w:r>
        <w:t>Решением общего собрания акционеров общества о реорганизации общества в форме разделения или выделения, принимаемым в соответствии с настоящей статьей, может быть предусмотрено условие о вступлении этого решения в силу только в случаях, если общим собранием акционеров реорганизуемого общества принято решение об одновременном слиянии общества, создаваемого путем реорганизации в форме разделения или выделения, с другим обществом или другими обществами либо об одновременном присоединении создаваемого общества к другому обществу и (или) общим собранием акционеров другого общества или других обществ, участвующих в слиянии или присоединении, приняты решения, указанные в пункте 2 статьи 16 или пункте 2 статьи 17 настоящего Федерального закона</w:t>
      </w:r>
    </w:p>
    <w:p>
      <w:r>
        <w:rPr>
          <w:b/>
        </w:rPr>
        <w:t xml:space="preserve">7. </w:t>
      </w:r>
      <w:r>
        <w:t>Эмиссия ценных бумаг общества, создаваемого путем реорганизации в форме разделения или выделения в соответствии с настоящей статьей, осуществляется без государственной регистрации выпусков его ценных бумаг и государственной регистрации отчетов об итогах их выпуска. Присвоение регистрационного номера таким выпускам ценных бумаг осуществляется одновременно с государственной регистрацией выпуска (дополнительного выпуска) эмиссионных ценных бумаг, размещаемых при слиянии создаваемого общества с другим обществом или другими обществами либо присоединении создаваемого общества к другому обществу в порядке, установленном Банком России. В случае, если при присоединении создаваемого общества к другому обществу не предусматривается размещение ценных бумаг общества, к которому осуществляется присоединение, присвоение регистрационного номера выпуску ценных бумаг создаваемого общества осуществляется Банком России в установленном им порядке. (В редакции федеральных законов от 23.07.2013 № 251-ФЗ, от 27.12.2018 № 514-ФЗ) Ведение реестра владельцев эмиссионных ценных бумаг общества, создаваемого путем реорганизации в форме разделения или выделения с одновременным его слиянием с другим обществом или другими обществами либо одновременным его присоединением к другому обществу, осуществляется держателем реестра акционеров общества, создаваемого путем реорганизации в форме слияния, или общества, к которому осуществляется присоединение</w:t>
      </w:r>
    </w:p>
    <w:p>
      <w:r>
        <w:rPr>
          <w:b/>
        </w:rPr>
        <w:t xml:space="preserve">8. </w:t>
      </w:r>
      <w:r>
        <w:t>Разделительный баланс, содержащий положения об определении общества, создаваемого путем реорганизации в форме разделения или выделения, правопреемником общества, реорганизуемого в форме разделения или выделения, является передаточным актом, по которому права и обязанности общества, реорганизуемого в форме разделения или выделения, переходят к обществу, создаваемому путем реорганизации в форме слияния, или к обществу, к которому осуществляется присоединение общества, создаваемого путем реорганизации в форме разделения или выделения</w:t>
      </w:r>
    </w:p>
    <w:p>
      <w:r>
        <w:rPr>
          <w:b/>
        </w:rPr>
        <w:t xml:space="preserve">9. </w:t>
      </w:r>
      <w:r>
        <w:t>При реорганизации общества в форме разделения или выделения, осуществляемой одновременно с реорганизацией в форме слияния, реорганизация в форме слияния считается завершенной с момента государственной регистрации общества, создаваемого путем реорганизации в форме слияния. Реорганизация общества в форме разделения или выделения и осуществляемая одновременно реорганизация в форме присоединения считаются завершенными с момента внесения в единый государственный реестр юридических лиц записи о прекращении деятельности общества, создаваемого путем реорганизации в форме разделения или выделения. Такая запись вносится одновременно с внесением в единый государственный реестр юридических лиц записи о государственной регистрации общества, создаваемого путем реорганизации в форме разделения или выделения. При этом сначала вносится запись о государственной регистрации общества, создаваемого путем реорганизации в форме разделения или выделения, затем вносится запись о прекращении его деятельности. (Дополнение статьей - Федеральный закон от 27.07.2006 № 146-ФЗ)</w:t>
      </w:r>
    </w:p>
    <w:p>
      <w:r>
        <w:rPr>
          <w:b/>
        </w:rPr>
        <w:t xml:space="preserve">4. </w:t>
      </w:r>
      <w:r>
        <w:t>реорганизации общества в форме разделения</w:t>
      </w:r>
    </w:p>
    <w:p>
      <w:r>
        <w:rPr>
          <w:b/>
        </w:rPr>
        <w:t xml:space="preserve">4. </w:t>
      </w:r>
      <w:r>
        <w:t>реорганизации общества, создаваемого путем реорганизации в форме разделения, в форме слияния с другим обществом или другими обществами либо в форме присоединения к другому обществу</w:t>
      </w:r>
    </w:p>
    <w:p>
      <w:r>
        <w:rPr>
          <w:b/>
        </w:rPr>
        <w:t xml:space="preserve">5. </w:t>
      </w:r>
      <w:r>
        <w:t>реорганизации общества в форме выделения</w:t>
      </w:r>
    </w:p>
    <w:p>
      <w:r>
        <w:rPr>
          <w:b/>
        </w:rPr>
        <w:t xml:space="preserve">5. </w:t>
      </w:r>
      <w:r>
        <w:t>реорганизации общества, создаваемого путем реорганизации в форме выделения, в форме слияния с другим обществом или другими обществами либо в форме присоединения к другому обществу</w:t>
      </w:r>
    </w:p>
    <w:p>
      <w:r>
        <w:rPr>
          <w:b/>
        </w:rPr>
        <w:t>Статья 20. Преобразование общества</w:t>
      </w:r>
    </w:p>
    <w:p>
      <w:r>
        <w:rPr>
          <w:b/>
        </w:rPr>
        <w:t xml:space="preserve">1. </w:t>
      </w:r>
      <w:r>
        <w:t>Общество вправе преобразоваться в общество с ограниченной ответственностью или в производственный кооператив с соблюдением требований, установленных федеральными законами. Общество по единогласному решению всех акционеров вправе преобразоваться в некоммерческое партнерство. (Дополнение абзацем - Федеральный закон от 07.08.2001 № 120-ФЗ)</w:t>
      </w:r>
    </w:p>
    <w:p>
      <w:r>
        <w:rPr>
          <w:b/>
        </w:rPr>
        <w:t xml:space="preserve">2. </w:t>
      </w:r>
      <w:r>
        <w:t>Совет директоров (наблюдательный совет) реорганизуемого в форме преобразования общества выносит для решения общим собранием акционеров такого общества вопрос о реорганизации общества в форме преобразования. (В редакции Федерального закона от 27.07.2006 № 146-ФЗ)</w:t>
      </w:r>
    </w:p>
    <w:p>
      <w:r>
        <w:rPr>
          <w:b/>
        </w:rPr>
        <w:t xml:space="preserve">3. </w:t>
      </w:r>
      <w:r>
        <w:t>Общее собрание акционеров реорганизуемого в форме преобразования общества по вопросу о реорганизации общества в форме преобразования принимает решение о реорганизации, которое должно содержать</w:t>
      </w:r>
    </w:p>
    <w:p>
      <w:r>
        <w:rPr>
          <w:b/>
        </w:rPr>
        <w:t xml:space="preserve">31. </w:t>
      </w:r>
      <w:r>
        <w:t>Решение о реорганизации общества в форме преобразования может содержать указание о привлекаемой (привлекаемом) для проведения аудита годовой бухгалтерской (финансовой) отчетности аудиторской организации (индивидуальном аудиторе) юридического лица, создаваемого путем реорганизации общества в форме преобразования, иные данные о лицах, указанных в подпунктах 4 - 7 пункта 3 настоящей статьи, другие не противоречащие федеральным законам положения о реорганизации общества. (Дополнение пунктом - Федеральный закон от 27.07.2006 № 146-ФЗ) (В редакции Федерального закона от 16.04.2022 № 114-ФЗ)</w:t>
      </w:r>
    </w:p>
    <w:p>
      <w:r>
        <w:rPr>
          <w:b/>
        </w:rPr>
        <w:t xml:space="preserve">4. </w:t>
      </w:r>
      <w:r>
        <w:t>При преобразовании общества к вновь возникшему юридическому лицу переходят все права и обязанности реорганизованного общества в соответствии с передаточным актом</w:t>
      </w:r>
    </w:p>
    <w:p>
      <w:r>
        <w:rPr>
          <w:b/>
        </w:rPr>
        <w:t xml:space="preserve">3. </w:t>
      </w:r>
      <w:r>
        <w:t>наименование, сведения о месте нахождения юридического лица, создаваемого путем реорганизации общества в форме преобразования</w:t>
      </w:r>
    </w:p>
    <w:p>
      <w:r>
        <w:rPr>
          <w:b/>
        </w:rPr>
        <w:t xml:space="preserve">3. </w:t>
      </w:r>
      <w:r>
        <w:t>порядок и условия преобразования</w:t>
      </w:r>
    </w:p>
    <w:p>
      <w:r>
        <w:rPr>
          <w:b/>
        </w:rPr>
        <w:t xml:space="preserve">3. </w:t>
      </w:r>
      <w:r>
        <w:t>порядок обмена акций общества на доли участников в уставном капитале общества с ограниченной ответственностью или паи членов производственного кооператива в случае, если осуществляется преобразование общества в общество с ограниченной ответственностью или производственный кооператив, либо порядок определения состава имущества или стоимости имущества, которое при выходе или исключении из некоммерческого партнерства его члена либо при ликвидации некоммерческого партнерства вправе получить его член, являвшийся акционером общества, преобразованного в это некоммерческое партнерство; (В редакции Федерального закона от 08.08.2024 № 287-ФЗ) 4) список членов ревизионной комиссии или указание о ревизоре создаваемого юридического лица, если в соответствии с федеральными законами уставом создаваемого юридического лица предусмотрено наличие ревизионной комиссии или ревизора и образование ревизионной комиссии или избрание ревизора отнесено к компетенции высшего органа создаваемого юридического лица; (В редакции Федерального закона от 08.08.2024 № 287-ФЗ) 5) список членов коллегиального исполнительного органа создаваемого юридического лица, если в соответствии с федеральными законами уставом такого юридического лица предусмотрено наличие коллегиального исполнительного органа и его образование отнесено к компетенции высшего органа такого юридического лица; (В редакции Федерального закона от 08.08.2024 № 287-ФЗ) 6) указание о лице, осуществляющем функции единоличного исполнительного органа создаваемого юридического лица</w:t>
      </w:r>
    </w:p>
    <w:p>
      <w:r>
        <w:rPr>
          <w:b/>
        </w:rPr>
        <w:t xml:space="preserve">3. </w:t>
      </w:r>
      <w:r>
        <w:t>список членов иного органа (за исключением общего собрания участников хозяйственного общества или членов некоммерческого партнерства) создаваемого юридического лица, если в соответствии с федеральными законами уставом создаваемого юридического лица предусмотрено наличие иного органа и его образование отнесено к компетенции высшего органа создаваемого юридического лица; (В редакции Федерального закона от 08.08.2024 № 287-ФЗ) 8) указание об утверждении передаточного акта с приложением передаточного акта</w:t>
      </w:r>
    </w:p>
    <w:p>
      <w:r>
        <w:rPr>
          <w:b/>
        </w:rPr>
        <w:t xml:space="preserve">3. </w:t>
      </w:r>
      <w:r>
        <w:t>указание об утверждении учредительных документов создаваемого юридического лица с приложением учредительных документов. (Пункт в редакции Федерального закона от 27.07.2006 № 146-ФЗ)</w:t>
      </w:r>
    </w:p>
    <w:p>
      <w:r>
        <w:rPr>
          <w:b/>
        </w:rPr>
        <w:t>Статья 21. Ликвидация общества</w:t>
      </w:r>
    </w:p>
    <w:p>
      <w:r>
        <w:rPr>
          <w:b/>
        </w:rPr>
        <w:t xml:space="preserve">1. </w:t>
      </w:r>
      <w:r>
        <w:t>Общество может быть ликвидировано добровольно в порядке, установленном Гражданским кодексом Российской Федерации, с учетом требований настоящего Федерального закона и устава общества. Общество может быть ликвидировано по решению суда по основаниям, предусмотренным Гражданским кодексом Российской Федерации. Ликвидация общества влечет за собой его прекращение без перехода прав и обязанностей в порядке правопреемства к другим лицам</w:t>
      </w:r>
    </w:p>
    <w:p>
      <w:r>
        <w:rPr>
          <w:b/>
        </w:rPr>
        <w:t xml:space="preserve">2. </w:t>
      </w:r>
      <w:r>
        <w:t>В случае добровольной ликвидации общества совет директоров (наблюдательный совет) ликвидируемого общества выносит на решение общего собрания акционеров вопрос о ликвидации общества и назначении ликвидационной комиссии. Общим собранием акционеров добровольно ликвидируемого общества принимается решение о ликвидации общества и назначении ликвидационной комиссии. (В редакции Федерального закона от 08.08.2024 № 287-ФЗ)</w:t>
      </w:r>
    </w:p>
    <w:p>
      <w:r>
        <w:rPr>
          <w:b/>
        </w:rPr>
        <w:t xml:space="preserve">3. </w:t>
      </w:r>
      <w:r>
        <w:t>С момента назначения ликвидационной комиссии к ней переходят все полномочия по управлению делами общества. Ликвидационная комиссия от имени ликвидируемого общества выступает в суде</w:t>
      </w:r>
    </w:p>
    <w:p>
      <w:r>
        <w:rPr>
          <w:b/>
        </w:rPr>
        <w:t xml:space="preserve">4. </w:t>
      </w:r>
      <w:r>
        <w:t>В случае, когда акционером ликвидируемого общества является государство или муниципальное образование, в состав ликвидационной комиссии включается представитель соответствующего комитета по управлению имуществом, или фонда имущества, или соответствующего органа местного самоуправления. (В редакции Федерального закона от 21.03.2002 № 31-ФЗ)</w:t>
      </w:r>
    </w:p>
    <w:p>
      <w:r>
        <w:rPr>
          <w:b/>
        </w:rPr>
        <w:t>Статья 22. Порядок ликвидации общества</w:t>
      </w:r>
    </w:p>
    <w:p>
      <w:r>
        <w:rPr>
          <w:b/>
        </w:rPr>
        <w:t xml:space="preserve">1. </w:t>
      </w:r>
      <w:r>
        <w:t>Ликвидационная комиссия помещает в органах печати, в которых публикуются данные о регистрации юридических лиц, сообщение о ликвидации общества, порядке и сроках для 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ликвидации общества</w:t>
      </w:r>
    </w:p>
    <w:p>
      <w:r>
        <w:rPr>
          <w:b/>
        </w:rPr>
        <w:t xml:space="preserve">2. </w:t>
      </w:r>
      <w:r>
        <w:t>В случае, если на момент принятия решения о ликвидации общество не имеет обязательств перед кредиторами, его имущество распределяется между акционерами в соответствии со статьей 23 настоящего Федерального закона</w:t>
      </w:r>
    </w:p>
    <w:p>
      <w:r>
        <w:rPr>
          <w:b/>
        </w:rPr>
        <w:t xml:space="preserve">3. </w:t>
      </w:r>
      <w:r>
        <w:t>Ликвидационная комиссия принимает меры к выявлению кредиторов и получению дебиторской задолженности, а также в письменной форме уведомляет кредиторов о ликвидации общества</w:t>
      </w:r>
    </w:p>
    <w:p>
      <w:r>
        <w:rPr>
          <w:b/>
        </w:rPr>
        <w:t xml:space="preserve">4. </w:t>
      </w:r>
      <w:r>
        <w:t>По окончании срока для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общества, предъявленных кредиторами требованиях, а также результатах их рассмотрения. Промежуточный ликвидационный баланс утверждается общим собранием акционеров. (В редакции Федерального закона от 21.03.2002 № 31-ФЗ)</w:t>
      </w:r>
    </w:p>
    <w:p>
      <w:r>
        <w:rPr>
          <w:b/>
        </w:rPr>
        <w:t xml:space="preserve">5. </w:t>
      </w:r>
      <w:r>
        <w:t>Если имеющихся у ликвидируемого общества денежных средств недостаточно для удовлетворения требований кредиторов, 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r>
        <w:rPr>
          <w:b/>
        </w:rPr>
        <w:t xml:space="preserve">6. </w:t>
      </w:r>
      <w:r>
        <w:t>Выплаты кредиторам ликвидируемого общества денежных сумм производятся ликвидационной комиссией в порядке очередности, установленной Гражданским кодексом Российской Федерации, в соответствии с промежуточным ликвидационным балансом, начиная со дня его утверждения, за исключением кредиторов пятой очереди, выплаты которым производятся по истечении месяца с даты утверждения промежуточного ликвидационного баланса</w:t>
      </w:r>
    </w:p>
    <w:p>
      <w:r>
        <w:rPr>
          <w:b/>
        </w:rPr>
        <w:t xml:space="preserve">7. </w:t>
      </w:r>
      <w:r>
        <w:t>После завершения расчетов с кредиторами ликвидационная комиссия составляет ликвидационный баланс, который утверждается общим собранием акционеров. (В редакции Федерального закона от 21.03.2002 № 31-ФЗ)</w:t>
      </w:r>
    </w:p>
    <w:p>
      <w:r>
        <w:rPr>
          <w:b/>
        </w:rPr>
        <w:t>Статья 23. Распределение имущества ликвидируемого общества между акционерами</w:t>
      </w:r>
    </w:p>
    <w:p>
      <w:r>
        <w:rPr>
          <w:b/>
        </w:rPr>
        <w:t xml:space="preserve">1. </w:t>
      </w:r>
      <w:r>
        <w:t>Оставшееся после завершения расчетов с кредиторами имущество ликвидируемого общества распределяется ликвидационной комиссией между акционерами в следующей очередности: в первую очередь осуществляются выплаты по акциям, которые должны быть выкуплены в соответствии со статьей 75 настоящего Федерального закона; во вторую очередь осуществляются выплаты начисленных, но не выплаченных дивидендов по привилегированным акциям и определенной уставом общества ликвидационной стоимости по привилегированным акциям; в третью очередь осуществляется распределение имущества ликвидируемого общества между акционерами - владельцами обыкновенных акций и всех типов привилегированных акций</w:t>
      </w:r>
    </w:p>
    <w:p>
      <w:r>
        <w:rPr>
          <w:b/>
        </w:rPr>
        <w:t xml:space="preserve">2. </w:t>
      </w:r>
      <w:r>
        <w:t>Распределение имущества каждой очереди осуществляется после полного распределения имущества предыдущей очереди. Выплата обществом определенной уставом общества ликвидационной стоимости по привилегированным акциям определенного типа осуществляется после полной выплаты определенной уставом общества ликвидационной стоимости по привилегированным акциям предыдущей очереди. Если имеющегося у общества имущества недостаточно для выплаты начисленных, но не выплаченных дивидендов и определенной уставом общества ликвидационной стоимости всем акционерам - владельцам привилегированных акций одного типа, то имущество распределяется между акционерами - владельцами этого типа привилегированных акций пропорционально количеству принадлежащих им акций этого типа</w:t>
      </w:r>
    </w:p>
    <w:p>
      <w:r>
        <w:rPr>
          <w:b/>
        </w:rPr>
        <w:t>Статья 24. Завершение ликвидации общества</w:t>
      </w:r>
    </w:p>
    <w:p>
      <w:r>
        <w:t>Ликвидация общества считается завершенной, а общество - прекратившим существование с момента внесения органом государственной регистрации соответствующей записи в единый государственный реестр юридических лиц.</w:t>
      </w:r>
    </w:p>
    <w:p>
      <w:pPr>
        <w:pStyle w:val="Heading3"/>
      </w:pPr>
      <w:r>
        <w:t>УСТАВНЫЙ КАПИТАЛ ОБЩЕСТВА. АКЦИИ, ОБЛИГАЦИИ И ИНЫЕ ЭМИССИОННЫЕ ЦЕННЫЕ БУМАГИ ОБЩЕСТВА. ЧИСТЫЕ АКТИВЫ ОБЩЕСТВА</w:t>
      </w:r>
    </w:p>
    <w:p>
      <w:r>
        <w:rPr>
          <w:b/>
        </w:rPr>
        <w:t>Статья 25. Уставный капитал и акции общества</w:t>
      </w:r>
    </w:p>
    <w:p>
      <w:r>
        <w:rPr>
          <w:b/>
        </w:rPr>
        <w:t xml:space="preserve">1. </w:t>
      </w:r>
      <w:r>
        <w:t>Уставный капитал общества составляется из номинальной стоимости акций общества, приобретенных акционерами. Общество размещает обыкновенные акции и вправе размещать один или несколько типов привилегированных акций. Все акции общества являются бездокументарными. Акции непубличного общества могут быть выпущены в виде цифровых финансовых активов с учетом особенностей и условий, определенных Федеральным законом "О цифровых финансовых активах, цифровой валюте и о внесении изменений в отдельные законодательные акты Российской Федерации". (В редакции Федерального закона от 31.07.2020 № 259-ФЗ) Номинальная стоимость всех обыкновенных акций общества должна быть одинаковой. Номинальная стоимость привилегированных акций одного типа и объем предоставляемых ими прав должны быть одинаковыми. При учреждении общества все его акции должны быть размещены среди учредителей. (Пункт в редакции Федерального закона от 29.06.2015 № 210-ФЗ)</w:t>
      </w:r>
    </w:p>
    <w:p>
      <w:r>
        <w:rPr>
          <w:b/>
        </w:rPr>
        <w:t xml:space="preserve">2. </w:t>
      </w:r>
      <w:r>
        <w:t>Номинальная стоимость размещенных привилегированных акций общества не должна превышать 25 процентов от уставного капитала общества. Публичное общество не вправе размещать привилегированные акции, номинальная стоимость которых ниже номинальной стоимости обыкновенных акций. (В редакции Федерального закона от 29.06.2015 № 210-ФЗ)</w:t>
      </w:r>
    </w:p>
    <w:p>
      <w:r>
        <w:rPr>
          <w:b/>
        </w:rPr>
        <w:t xml:space="preserve">3. </w:t>
      </w:r>
      <w:r>
        <w:t>Если при осуществлении преимущественного права на приобретение акций, продаваемых акционером непубличного общества, при осуществлении преимущественного права на приобретение дополнительных акций, а также при консолидации акций приобретение акционером целого числа акций невозможно, образуются части акций (далее - дробные акции). (В редакции Федерального закона от 29.06.2015 № 210-ФЗ) Дробная акция предоставляет акционеру - ее владельцу права, предоставляемые акцией соответствующей категории (типа), в объеме, соответствующем части целой акции, которую она составляет. Для целей отражения в уставе общества общего количества размещенных акций все размещенные дробные акции суммируются. В случае, если в результате этого образуется дробное число, в уставе общества количество размещенных акций выражается дробным числом. Дробные акции обращаются наравне с целыми акциями. В случае, если одно лицо приобретает две и более дробные акции одной категории (типа), эти акции образуют одну целую и (или) дробную акцию, равную сумме этих дробных акций. (Дополнение пунктом - Федеральный закон от 07.08.2001 № 120-ФЗ)</w:t>
      </w:r>
    </w:p>
    <w:p>
      <w:r>
        <w:rPr>
          <w:b/>
        </w:rPr>
        <w:t>Статья 26. Минимальный уставный капитал общества</w:t>
      </w:r>
    </w:p>
    <w:p>
      <w:r>
        <w:t>Минимальный уставный капитал публичного общества должен составлять сто тысяч рублей. Минимальный уставный капитал непубличного общества должен составлять десять тысяч рублей. (Статья в редакции Федерального закона от 29.06.2015 № 210-ФЗ)</w:t>
      </w:r>
    </w:p>
    <w:p>
      <w:r>
        <w:rPr>
          <w:b/>
        </w:rPr>
        <w:t>Статья 27. Размещенные и объявленные акции общества</w:t>
      </w:r>
    </w:p>
    <w:p>
      <w:r>
        <w:rPr>
          <w:b/>
        </w:rPr>
        <w:t xml:space="preserve">1. </w:t>
      </w:r>
      <w:r>
        <w:t>Уставом общества должны быть определены количество, номинальная стоимость акций, приобретенных акционерами (размещенные акции), и права, предоставляемые размещенными привилегированными акциями каждого типа. Приобретенные и выкупленные обществом акции, а также акции общества, право собственности на которые перешло к обществу в соответствии со статьей 34 настоящего Федерального закона, являются размещенными до их погашения. (В редакции Федерального закона от 25.02.2022 № 25-ФЗ) Уставом общества могут быть определены количество, номинальная стоимость, категории (типы) акций, которые общество вправе размещать дополнительно к размещенным акциям (объявленные акции), и права, предоставляемые этими акциями. При отсутствии в уставе общества этих положений общество не вправе размещать дополнительные акции. Уставом общества могут быть определены порядок и условия размещения обществом объявленных акций. (Пункт в редакции Федерального закона от 07.08.2001 № 120-ФЗ)</w:t>
      </w:r>
    </w:p>
    <w:p>
      <w:r>
        <w:rPr>
          <w:b/>
        </w:rPr>
        <w:t xml:space="preserve">2. </w:t>
      </w:r>
      <w:r>
        <w:t>Решение о внесении в устав общества изменений и дополнений, связанных с предусмотренными настоящей статьей положениями об объявленных акциях общества,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 (В редакции Федерального закона от 07.08.2001 № 120-ФЗ) В случае размещения обществом ценных бумаг, конвертируемых в акции определенной категории (типа), количество объявленных акций этой категории (типа) должно быть не менее количества, необходимого для конвертации в течение срока обращения этих ценных бумаг. Общество не вправе принимать решения об изменении прав, предоставляемых акциями, в которые могут быть конвертированы размещенные обществом ценные бумаги. (В редакции Федерального закона от 07.08.2001 № 120-ФЗ)</w:t>
      </w:r>
    </w:p>
    <w:p>
      <w:r>
        <w:rPr>
          <w:b/>
        </w:rPr>
        <w:t xml:space="preserve">3. </w:t>
      </w:r>
      <w:r>
        <w:t>Решение о внесении в устав непубличного общества изменений и дополнений, связанных с предусмотренными настоящей статьей положениями об объявленных привилегированных акциях общества, которые предусмотрены пунктом 6 статьи 32 настоящего Федерального закона, за исключением изменений, связанных с уменьшением их количества по результатам размещения дополнительных акций, принимается общим собранием акционеров единогласно всеми акционерами общества. (Дополнение пунктом - Федеральный закон от 29.06.2015 № 210-ФЗ)</w:t>
      </w:r>
    </w:p>
    <w:p>
      <w:r>
        <w:rPr>
          <w:b/>
        </w:rPr>
        <w:t>Статья 271. Собственные акции, принадлежащие обществу</w:t>
      </w:r>
    </w:p>
    <w:p>
      <w:r>
        <w:t>Собственные акции, принадлежащие обществу, не предоставляют право голоса, не учитываются при подсчете голосов, не признаются в целях настоящего Федерального закона находящимися в обращении, по ним не начисляются дивиденды. (Дополнение статьей - Федеральный закон от 07.10.2022 № 381-ФЗ)</w:t>
      </w:r>
    </w:p>
    <w:p>
      <w:r>
        <w:rPr>
          <w:b/>
        </w:rPr>
        <w:t>Статья 28. Увеличение уставного капитала общества</w:t>
      </w:r>
    </w:p>
    <w:p>
      <w:r>
        <w:rPr>
          <w:b/>
        </w:rPr>
        <w:t xml:space="preserve">1. </w:t>
      </w:r>
      <w:r>
        <w:t>Уставный капитал общества может быть увеличен путем увеличения номинальной стоимости акций или размещения дополнительных акций</w:t>
      </w:r>
    </w:p>
    <w:p>
      <w:r>
        <w:rPr>
          <w:b/>
        </w:rPr>
        <w:t xml:space="preserve">2. </w:t>
      </w:r>
      <w:r>
        <w:t>Решение об увеличении уставного капитала общества путем увеличения номинальной стоимости акций принимается общим собранием акционеров. Решение об увеличении уставного капитала общества путем размещения дополнительных акций принимается общим собранием акционеров или советом директоров (наблюдательным советом) общества, если в соответствии с уставом общества ему предоставлено право принимать такое решение. Решение совета директоров (наблюдательного совета) общества об увеличении уставного капитала общества путем размещения дополнительных акций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w:t>
      </w:r>
    </w:p>
    <w:p>
      <w:r>
        <w:rPr>
          <w:b/>
        </w:rPr>
        <w:t xml:space="preserve">3. </w:t>
      </w:r>
      <w:r>
        <w:t>Дополнительные акции могут быть размещены обществом только в пределах количества объявленных акций, установленного уставом общества. 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 внесении в устав общества положений об объявленных акциях, необходимых в соответствии с настоящим Федеральным законом для принятия такого решения, или об изменении положений об объявленных акциях</w:t>
      </w:r>
    </w:p>
    <w:p>
      <w:r>
        <w:rPr>
          <w:b/>
        </w:rPr>
        <w:t xml:space="preserve">4. </w:t>
      </w:r>
      <w:r>
        <w:t>Решение об увеличении уставного капитала общества путем размещения дополнительных акций должно содержать: 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 способ их размещения; цену размещения дополнительных акций, размещаемых посредством подписки, или порядок ее определения (в том числе при осуществлении преимущественного права приобретения дополнительных акций)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акций; форму оплаты дополнительных акций, размещаемых посредством подписки. Решение об увеличении уставного капитала общества путем размещения дополнительных акций может содержать иные условия их размещения. Цена размещения дополнительных акций или порядок ее определения устанавливается в соответствии со статьей 77 настоящего Федерального закона. (Пункт в редакции Федерального закона от 29.12.2012 № 282-ФЗ)</w:t>
      </w:r>
    </w:p>
    <w:p>
      <w:r>
        <w:rPr>
          <w:b/>
        </w:rPr>
        <w:t xml:space="preserve">5. </w:t>
      </w:r>
      <w:r>
        <w:t>Увеличение уставного капитала общества путем размещения дополнительных акций может осуществляться за счет имущества общества. Увеличение уставного капитала общества путем увеличения номинальной стоимости акций осуществляется только за счет имущества общества.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При этом каждому акционеру распределяются акции той же категории (типа), что и акции, которые ему принадлежат, пропорционально количеству принадлежащих ему акций. Увеличение уставного капитала общества за счет его имущества путем размещения дополнительных акций, в результате которого образуются дробные акции, не допускается</w:t>
      </w:r>
    </w:p>
    <w:p>
      <w:r>
        <w:rPr>
          <w:b/>
        </w:rPr>
        <w:t xml:space="preserve">6. </w:t>
      </w:r>
      <w:r>
        <w:t>Увеличение уставного капитала общества, созданного в процессе приватизации, путем дополнительного выпуска акций при наличии пакета акций, предоставляющего более чем 25 процентов голосов при принятии решений общим собранием акционеров и находящегося в государственной или муниципальной собственности, может осуществляться только в случаях, если при таком увеличении сохраняется размер доли государства или муниципального образования и если иное не предусмотрено Федеральным законом от 21 декабря 2001 года № 178-ФЗ "О приватизации государственного и муниципального имущества". (В редакции федеральных законов от 27.07.2006 № 155-ФЗ, от 08.08.2024 № 287-ФЗ) (Статья в редакции Федерального закона от 07.08.2001 № 120-ФЗ)</w:t>
      </w:r>
    </w:p>
    <w:p>
      <w:r>
        <w:rPr>
          <w:b/>
        </w:rPr>
        <w:t>Статья 29. Уменьшение уставного капитала общества</w:t>
      </w:r>
    </w:p>
    <w:p>
      <w:r>
        <w:rPr>
          <w:b/>
        </w:rPr>
        <w:t xml:space="preserve">1. </w:t>
      </w:r>
      <w:r>
        <w:t>Общество вправе, а в случаях, предусмотренных настоящим Федеральным законом, обязано уменьшить свой уставный капитал. 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настоящим Федеральным законом. Уменьшение уставного капитала общества путем приобретения и погашения части акций допускается, если такая возможность предусмотрена уставом общества. Общество не вправе уменьшать свой уставный капитал, если в результате такого уменьшения его размер станет меньше минимального размера уставного капитала, определенного в соответствии с настоящим Федеральным законом на дату представления документов для государственной регистрации соответствующих изменений в уставе общества, а в случаях, если в соответствии с настоящим Федеральным законом общество обязано уменьшить свой уставный капитал, - на дату государственной регистрации общества. (Пункт в редакции Федерального закона от 07.08.2001 № 120-ФЗ)</w:t>
      </w:r>
    </w:p>
    <w:p>
      <w:r>
        <w:rPr>
          <w:b/>
        </w:rPr>
        <w:t xml:space="preserve">2. </w:t>
      </w:r>
      <w:r>
        <w:t>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 (В редакции Федерального закона от 07.08.2001 № 120-ФЗ)</w:t>
      </w:r>
    </w:p>
    <w:p>
      <w:r>
        <w:rPr>
          <w:b/>
        </w:rPr>
        <w:t xml:space="preserve">3. </w:t>
      </w:r>
      <w:r>
        <w:t>Решением об уменьшении уставного капитала общества путем уменьшения номинальной стоимости акций могут быть предусмотрены выплата всем акционерам общества денежных средств и (или) передача им принадлежащих обществу эмиссионных ценных бумаг, размещенных другим юридическим лицом. При этом решением должны быть определены: величина, на которую уменьшается уставный капитал общества; категории (типы) акций, номинальная стоимость которых уменьшается, и величина, на которую уменьшается номинальная стоимость каждой акции; номинальная стоимость акции каждой категории (типа) после ее уменьшения; сумма денежных средств, выплачиваемая акционерам общества при уменьшении номинальной стоимости каждой акции, и (или) количество, вид, категория (тип) эмиссионных ценных бумаг, передаваемых акционерам общества при уменьшении номинальной стоимости каждой акции. Решение об уменьшении уставного капитала общества путем уменьшения номинальной стоимости акций общества принимается общим собранием акционеров общества большинством в три четверти голосов акционеров - владельцев голосующих акций, участвующих в заседании или заочном голосовании, только по предложению совета директоров (наблюдательного совета) общества. (В редакции Федерального закона от 08.08.2024 № 287-ФЗ) Решение об уменьшении уставного капитала общества путем уменьшения номинальной стоимости акций общества с передачей акционерам эмиссионных ценных бумаг должно предусматривать передачу каждому акционеру общества эмиссионных ценных бумаг одинаковой категории (типа), которые выпущены одним и тем же эмитентом и количество которых составляет целое число и пропорционально сумме, на которую уменьшается номинальная стоимость принадлежащих акционеру акций. В случае, если указанное требование не может быть выполнено, решение общего собрания акционеров, принятое в соответствии с настоящим пунктом, не подлежит исполнению. Если эмиссионными ценными бумагами, приобретаемыми в соответствии с настоящим пунктом акционерами общества, являются акции другого общества, решением об уменьшении уставного капитала общества, принятым в соответствии с настоящим пунктом, в целях выполнения указанного требования могут быть учтены результаты консолидации или дробления акций другого общества, не осуществленные на момент принятия этого решения. Отношение величины, на которую уменьшается уставный капитал общества, к размеру уставного капитала общества до его уменьшения не может быть меньше отношения получаемых акционерами общества денежных средств и (или) совокупной стоимости приобретаемых акционерами общества эмиссионных ценных бумаг к размеру чистых активов общества. Стоимость эмиссионных ценных бумаг, принадлежащих обществу, и размер чистых активов общества определяются по данным бухгалтерского учета общества на отчетную дату за последний квартал, предшествующий кварталу, в течение которого советом директоров (наблюдательным советом) общества принято решение о проведении заседания или заочного голосования для принятия решения общим собранием акционеров по вопросу об уменьшении уставного капитала общества. (В редакции Федерального закона от 08.08.2024 № 287-ФЗ) Документы для государственной регистрации изменений и дополнений, вносимых в устав общества и связанных с уменьшением его уставного капитала в соответствии с правилами настоящего пункта, представляются обществом в орган, осуществляющий государственную регистрацию юридических лиц, не ранее чем через 90 дней с момента принятия решения об уменьшении уставного капитала общества. Лица, имеющие право на получение денежных средств и (или) эмиссионных ценных бумаг, приобретаемых акционерами общества на основании решения об уменьшении уставного капитала общества путем уменьшения номинальной стоимости акций, определяются (фиксируются) на дату конвертации акций в акции с меньшей номинальной стоимостью. В случае, если решение об уменьшении уставного капитала общества принято с учетом результатов консолидации или дробления акций другого общества, лица, имеющие право на получение денежных средств и (или) акций другого общества, приобретаемых акционерами общества в соответствии с настоящим пунктом, определяются (фиксируются) на дату государственной регистрации отчета об итогах выпуска акций другого общества, размещаемых при консолидации или дроблении. Решение о консолидации или дроблении акций другого общества и решение об уменьшении уставного капитала общества могут быть приняты одновременно. (В редакции Федерального закона от 29.06.2015 № 210-ФЗ) (Дополнение пунктом - Федеральный закон от 27.07.2006 № 146-ФЗ)</w:t>
      </w:r>
    </w:p>
    <w:p>
      <w:r>
        <w:rPr>
          <w:b/>
        </w:rPr>
        <w:t xml:space="preserve">4. </w:t>
      </w:r>
      <w:r>
        <w:t>Общество не вправе принимать решение об уменьшении уставного капитала в соответствии с правилами пункта 3 настоящей статьи в следующих случаях: до момента полной оплаты всего его уставного капитала; до момента выкупа всех акций, которые должны быть выкуплены в соответствии со статьей 75 настоящего Федерального закона; если на день принятия такого решения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пункта 3 настоящей статьи выплаты денежных средств и (или) отчуждения эмиссионных ценных бумаг; если на день принятия такого решения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в результате осуществляемых в соответствии с правилами пункта 3 настоящей статьи выплаты денежных средств и (или) отчуждения эмиссионных ценных бумаг; до момента полной выплаты объявленных, но невыплаченных дивидендов, в том числе невыплаченных накопленных дивидендов по кумулятивным привилегированным акциям, или до момента истечения срока, указанного в пункте 5 статьи 42 настоящего Федерального закона; (В редакции Федерального закона от 28.12.2010 № 409-ФЗ) в иных предусмотренных федеральными законами случаях. (Дополнение пунктом - Федеральный закон от 27.07.2006 № 146-ФЗ)</w:t>
      </w:r>
    </w:p>
    <w:p>
      <w:r>
        <w:rPr>
          <w:b/>
        </w:rPr>
        <w:t xml:space="preserve">5. </w:t>
      </w:r>
      <w:r>
        <w:t>Общество не вправе выплачивать денежные средства и (или) отчуждать эмиссионные ценные бумаги в соответствии с правилами пункта 3 настоящей статьи в следующих случаях: если на день выплаты оно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него в результате осуществляемых в соответствии с правилами пункта 3 настоящей статьи выплаты денежных средств и (или) отчуждения эмиссионных ценных бумаг; если на день выплаты стоимость его чистых активов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или станет меньше указанной суммы в результате осуществляемых в соответствии с правилами пункта 3 настоящей статьи выплаты денежных средств и (или) отчуждения эмиссионных ценных бумаг; в иных предусмотренных федеральными законами случаях. По прекращении указанных в абзацах втором - четвертом настоящего пункта обстоятельств общество обязано выплатить акционерам общества денежные средства и (или) передать им эмиссионные ценные бумаги. (Дополнение пунктом - Федеральный закон от 27.07.2006 № 146-ФЗ)</w:t>
      </w:r>
    </w:p>
    <w:p>
      <w:r>
        <w:rPr>
          <w:b/>
        </w:rPr>
        <w:t>Статья 30. Защита прав кредиторов при уменьшении уставного капитала общества</w:t>
      </w:r>
    </w:p>
    <w:p>
      <w:r>
        <w:rPr>
          <w:b/>
        </w:rPr>
        <w:t xml:space="preserve">1. </w:t>
      </w:r>
      <w:r>
        <w:t>В течение трех рабочих дней после принятия обществом решения об уменьшении его уставного капитала оно обязано сообщить о таком решении 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которых опубликовываются данные о государственной регистрации юридических лиц, уведомление об уменьшении его уставного капитала</w:t>
      </w:r>
    </w:p>
    <w:p>
      <w:r>
        <w:rPr>
          <w:b/>
        </w:rPr>
        <w:t xml:space="preserve">2. </w:t>
      </w:r>
      <w:r>
        <w:t>В уведомлении об уменьшении уставного капитала общества указываются: (В редакции Федерального закона от 18.07.2011 № 228-ФЗ) 1) полное и сокращенное наименование общества, сведения о месте нахождения общества;</w:t>
      </w:r>
    </w:p>
    <w:p>
      <w:r>
        <w:rPr>
          <w:b/>
        </w:rPr>
        <w:t xml:space="preserve">3. </w:t>
      </w:r>
      <w:r>
        <w:t>Кредитор общества, если его права требования возникли до опубликования уведомления об уменьшении уставного капитала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об уменьшении уставного капитала общества</w:t>
      </w:r>
    </w:p>
    <w:p>
      <w:r>
        <w:rPr>
          <w:b/>
        </w:rPr>
        <w:t xml:space="preserve">4. </w:t>
      </w:r>
      <w:r>
        <w:t>Суд вправе отказать в удовлетворении требования, предусмотренного пунктом 3 настоящей статьи, в случае, если общество докажет, что</w:t>
      </w:r>
    </w:p>
    <w:p>
      <w:r>
        <w:rPr>
          <w:b/>
        </w:rPr>
        <w:t xml:space="preserve">2. </w:t>
      </w:r>
      <w:r>
        <w:t>размер уставного капитала общества и величина, на которую он уменьшается</w:t>
      </w:r>
    </w:p>
    <w:p>
      <w:r>
        <w:rPr>
          <w:b/>
        </w:rPr>
        <w:t xml:space="preserve">2. </w:t>
      </w:r>
      <w:r>
        <w:t>способ, порядок и условия уменьшения уставного капитала общества</w:t>
      </w:r>
    </w:p>
    <w:p>
      <w:r>
        <w:rPr>
          <w:b/>
        </w:rPr>
        <w:t xml:space="preserve">2. </w:t>
      </w:r>
      <w:r>
        <w:t>описание порядка и условий заявления кредиторами общества требований, предусмотренных пунктом 3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w:t>
      </w:r>
    </w:p>
    <w:p>
      <w:r>
        <w:rPr>
          <w:b/>
        </w:rPr>
        <w:t xml:space="preserve">4. </w:t>
      </w:r>
      <w:r>
        <w:t>в результате уменьшения его уставного капитала права кредиторов не нарушаются</w:t>
      </w:r>
    </w:p>
    <w:p>
      <w:r>
        <w:rPr>
          <w:b/>
        </w:rPr>
        <w:t xml:space="preserve">4. </w:t>
      </w:r>
      <w:r>
        <w:t>обеспечение, предоставленное для надлежащего исполнения соответствующего обязательства, является достаточным. (Статья в редакции Федерального закона от 27.12.2009 № 352-ФЗ)</w:t>
      </w:r>
    </w:p>
    <w:p>
      <w:r>
        <w:rPr>
          <w:b/>
        </w:rPr>
        <w:t>Статья 31. Права акционеров - владельцев обыкновенных акций общества</w:t>
      </w:r>
    </w:p>
    <w:p>
      <w:r>
        <w:rPr>
          <w:b/>
        </w:rPr>
        <w:t xml:space="preserve">1. </w:t>
      </w:r>
      <w:r>
        <w:t>Каждая обыкновенная акция общества предоставляет акционеру - ее владельцу одинаковый объем прав</w:t>
      </w:r>
    </w:p>
    <w:p>
      <w:r>
        <w:rPr>
          <w:b/>
        </w:rPr>
        <w:t xml:space="preserve">2. </w:t>
      </w:r>
      <w:r>
        <w:t>Акционеры - владельцы обыкновенных акций общества в соответствии с настоящим Федеральным законом и уставом общества имеют право голоса при принятии решений общим собранием акционеров по всем вопросам его компетенции, а также имеют право на получение дивидендов, а в случае ликвидации общества - право на получение части его имущества. (В редакции Федерального закона от 08.08.2024 № 287-ФЗ)</w:t>
      </w:r>
    </w:p>
    <w:p>
      <w:r>
        <w:rPr>
          <w:b/>
        </w:rPr>
        <w:t xml:space="preserve">3. </w:t>
      </w:r>
      <w:r>
        <w:t>Конвертация обыкновенных акций в привилегированные акции, облигации и иные ценные бумаги не допускается. (Дополнение пунктом - Федеральный закон от 07.08.2001 № 120-ФЗ)</w:t>
      </w:r>
    </w:p>
    <w:p>
      <w:r>
        <w:rPr>
          <w:b/>
        </w:rPr>
        <w:t>Статья 32. Права акционеров - владельцев привилегированных акций общества</w:t>
      </w:r>
    </w:p>
    <w:p>
      <w:r>
        <w:rPr>
          <w:b/>
        </w:rPr>
        <w:t xml:space="preserve">1. </w:t>
      </w:r>
      <w:r>
        <w:t>Акционеры - владельцы привилегированных акций общества не имеют права голоса при принятии решений общим собранием акционеров, если иное не установлено настоящим Федеральным законом. (В редакции федеральных законов от 07.08.2001 № 120-ФЗ, от 08.08.2024 № 287-ФЗ) Абзац. (Утратил силу - Федеральный закон от 29.06.2015 № 210-ФЗ)</w:t>
      </w:r>
    </w:p>
    <w:p>
      <w:r>
        <w:rPr>
          <w:b/>
        </w:rPr>
        <w:t xml:space="preserve">2. </w:t>
      </w:r>
      <w:r>
        <w:t>В уставе общества должны быть определены размер дивиденда и (или) стоимость, выплачиваемая при ликвидации общества (ликвидационная стоимость) по привилегированным акциям каждого типа. Размер дивиденда и ликвидационная стоимость определяются в твердой денежной сумме или в процентах к номинальной стоимости привилегированных акций. Размер дивиденда и ликвидационная стоимость по привилегированным акциям считаются определенными также, если уставом общества установлен порядок их определения или минимальный размер дивиденда, в том числе в процентах от чистой прибыли общества. Размер дивиденда не считается определенным в случае, если в уставе общества указан только его максимальный размер. Владельцы привилегированных акций, по которым не определен размер дивиденда, имеют право на получение дивидендов наравне и в равном размере с владельцами обыкновенных акций. (В редакции Федерального закона от 19.07.2018 № 209-ФЗ) Если уставом общества предусмотрены привилегированные акции двух и более типов, по каждому из которых определен размер дивиденда, уставом общества должна быть также установлена очередность выплаты дивидендов по каждому из них, а если уставом общества предусмотрены привилегированные акции двух и более типов, по каждому из которых определена ликвидационная стоимость, - очередность выплаты ликвидационной стоимости по каждому из них. (В редакции Федерального закона от 07.08.2001 № 120-ФЗ) Уставом общества может быть установлено, что невыплаченный или не полностью выплаченный дивиденд по привилегированным акциям определенного типа, размер которого определен уставом, накапливается и выплачивается не позднее срока, определенного уставом (кумулятивные привилегированные акции). Если уставом общества такой срок не установлен, привилегированные акции кумулятивными не являются. (В редакции Федерального закона от 07.08.2001 № 120-ФЗ) Абзац. (Исключен - Федеральный закон от 07.08.2001 № 120-ФЗ)</w:t>
      </w:r>
    </w:p>
    <w:p>
      <w:r>
        <w:rPr>
          <w:b/>
        </w:rPr>
        <w:t xml:space="preserve">21. </w:t>
      </w:r>
      <w:r>
        <w:t>Уставом общества могут быть предусмотрены привилегированные акции определенного типа, дивиденды по которым выплачиваются в первую очередь - перед выплатой дивидендов по привилегированным акциям любых иных типов и обыкновенным акциям (далее - привилегированные акции с преимуществом в очередности получения дивидендов). Размер дивиденда по привилегированным акциям с преимуществом в очередности получения дивидендов определяется в твердой денежной сумме или в процентах к номинальной стоимости таких акций. Привилегированные акции с преимуществом в очередности получения дивидендов не имеют ликвидационной стоимости и предоставляют акционерам - их владельцам право голоса при принятии решений общим собранием акционеров только по вопросам, указанным в подпункте 3 пункта 1 статьи 48 настоящего Федерального закона. Привилегированные акции с преимуществом в очередности получения дивидендов не учитываются при подсчете голосов и при определении кворума для принятия решения по вопросам компетенции общего собрания акционеров, не указанным в подпункте 3 пункта 1 статьи 48 настоящего Федерального закона, в том числе в случаях, предусмотренных пунктами 4 и 5 настоящей статьи, а также по вопросам, решение по которым в соответствии с настоящим Федеральным законом принимается единогласно всеми акционерами общества. (В редакции Федерального закона от 08.08.2024 № 287-ФЗ) Изменение прав по привилегированным акциям с преимуществом в очередности получения дивидендов после размещения первой такой привилегированной акции и уменьшение уставного капитала общества путем уменьшения номинальной стоимости таких привилегированных акций не допускаются. Каждый акционер - владелец привилегированных акций с преимуществом в очередности получения дивидендов в случае реорганизации общества в форме слияния или присоединения должен получить в обществе, создаваемом путем реорганизации в форме слияния, или в обществе, к которому осуществляется присоединение, привилегированные акции, предоставляющие те же права, что и принадлежащие ему в реорганизуемом обществе привилегированные акции с преимуществом в очередности получения дивидендов. (Дополнение пунктом - Федеральный закон от 27.12.2018 № 514-ФЗ)</w:t>
      </w:r>
    </w:p>
    <w:p>
      <w:r>
        <w:rPr>
          <w:b/>
        </w:rPr>
        <w:t xml:space="preserve">3. </w:t>
      </w:r>
      <w:r>
        <w:t>Уставом общества может быть предусмотрена конвертация привилегированных акций определенного типа в обыкновенные акции или привилегированные акции иных типов по требованию акционеров - их владельцев или конвертация всех акций этого типа в срок, определенный уставом общества. В этом случае уставом общества до государственной регистрации выпуска конвертируемых привилегированных акций должны быть определены порядок их конвертации, в том числе количество, категория (тип) акций, в которые они конвертируются, и иные условия конвертации. Изменение указанных положений устава общества после размещения первой конвертируемой привилегированной акции соответствующего выпуска не допускается. (В редакции Федерального закона от 29.12.2012 № 282-ФЗ) Конвертация привилегированных акций в облигации и иные ценные бумаги, за исключением акций, и конвертация привилегированных акций с преимуществом в очередности получения дивидендов в обыкновенные акции и привилегированные акции иных типов не допускаются. Конвертация привилегированных акций в обыкновенные акции и привилегированные акции иных типов допускается только в том случае, если это предусмотрено уставом общества, а также при реорганизации общества в соответствии с настоящим Федеральным законом. (В редакции Федерального закона от 27.12.2018 № 514-ФЗ) (Дополнение пунктом - Федеральный закон от 07.08.2001 № 120-ФЗ)</w:t>
      </w:r>
    </w:p>
    <w:p>
      <w:r>
        <w:rPr>
          <w:b/>
        </w:rPr>
        <w:t xml:space="preserve">4. </w:t>
      </w:r>
      <w:r>
        <w:t>Акционеры - владельцы привилегированных акций имеют право голоса при принятии решений общим собранием акционеров по вопросам о реорганизации и ликвидации общества, по вопросам, предусмотренным пунктом 3 статьи 72 и статьей 921 настоящего Федерального закона, а также по вопросам, решения по которым в соответствии с настоящим Федеральным законом принимаются единогласно всеми акционерами общества. (В редакции Федерального закона от 08.08.2024 № 287-ФЗ) Акционеры - владельцы привилегированных акций определенного типа приобретают право голоса при принятии решений общим собранием акционеров по вопросам о внесении изменений и дополнений в устав общества, ограничивающих права акционеров - владельцев привилегированных акций этого типа, включая случаи определения или увеличения размера дивиденда и (или) определения или увеличения ликвидационной стоимости, выплачиваемых по привилегированным акциям предыдущей очереди, предоставления акционерам - владельцам привилегированных акций иного типа преимуществ в очередности выплаты дивиденда и (или) ликвидационной стоимости акций, либо внесения положений об объявленных привилегированных акциях этого или иного типа, размещение которых может привести к фактическому уменьшению определенного уставом общества размера дивиденда и (или) ликвидационной стоимости, выплачиваемых по привилегированным акциям этого типа. Решение о внесении таких изменений и дополнений считается принятым, если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права по которым ограничиваются, и три четверти голосов всех акционеров - владельцев привилегированных акций каждого типа, права по которым ограничиваются, если для принятия такого решения уставом общества не установлено большее число голосов акционеров. (В редакции федеральных законов от 19.07.2018 № 209-ФЗ, от 08.08.2024 № 287-ФЗ) Акционеры - владельцы привилегированных акций определенного типа приобретают право голоса при принятии решения общим собранием акционеров по вопросу об обращении с заявлением о листинге или делистинге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участвующих в заседании или заочном голосовании,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уставом общества не установлено большее число голосов акционеров. (Дополнение абзацем - Федеральный закон от 29.12.2012 № 282-ФЗ) (В редакции Федерального закона от 08.08.2024 № 287-ФЗ) (Пункт в редакции Федерального закона от 07.08.2001 № 120-ФЗ)</w:t>
      </w:r>
    </w:p>
    <w:p>
      <w:r>
        <w:rPr>
          <w:b/>
        </w:rPr>
        <w:t xml:space="preserve">5. </w:t>
      </w:r>
      <w:r>
        <w:t>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независимо от причин не было принято решение о выплате дивидендов или было принято решение о неполной выплате дивидендов по привилегированным акциям этого типа. Право голоса акционеров - владельцев привилегированных акций такого типа при принятии решений общим собранием акционеров прекращается с момента первой выплаты по указанным акциям дивидендов в полном размере. (В редакции федеральных законов от 07.08.2001 № 120-ФЗ, от 08.08.2024 № 287-ФЗ) Акционеры - владельцы кумулятивных привилегированных акций определенного типа имеют право голоса при принятии решений общим собранием акционеров по всем вопросам его компетенции, начиная с заседания или заочного голосования, следующих за годовым заседанием общего собрания акционеров, на котором должно было быть принято решение о выплате по этим акциям в полном размере накопленных дивидендов, если такое решение не было принято или было принято решение о неполной выплате дивидендов. Право голоса акционеров - владельцев кумулятивных привилегированных акций определенного типа при принятии решений общим собранием акционеров прекращается с момента выплаты всех накопленных по указанным акциям дивидендов в полном размере. (В редакции Федерального закона от 08.08.2024 № 287-ФЗ) (Пункт в редакции Федерального закона от 07.08.2001 № 120-ФЗ) (Пункт 5 исключен - Федеральный закон от 07.08.2001 № 120-ФЗ)</w:t>
      </w:r>
    </w:p>
    <w:p>
      <w:r>
        <w:rPr>
          <w:b/>
        </w:rPr>
        <w:t xml:space="preserve">6. </w:t>
      </w:r>
      <w:r>
        <w:t>Уставом непубличного общества могут быть предусмотрены один или несколько типов привилегированных акций, предоставляющих помимо или вместо прав, предусмотренных настоящей статьей, право голоса по всем или некоторым вопросам компетенции общего собрания акционеров, в том числе при возникновении или прекращении определенных обстоятельств (совершение либо несовершение обществом или его акционерами определенных действий, наступление определенного срока, принятие либо непринятие общим собранием акционеров или иными органами общества определенных решений в течение определенного срока, отчуждение акций общества третьим лицам с нарушением положений устава общества о преимущественном праве их приобретения или о получении согласия акционеров общества на их отчуждение и иные обстоятельства), преимущественное право приобретения размещаемых обществом акций определенных категорий (типов) и иные дополнительные права. Положения о привилегированных акциях с указанными правами могут быть предусмотрены уставом непубличного общества при его учреждении либо внесены в устав или исключены из него по решению, принятому общим собранием акционеров единогласно всеми акционерами общества. Указанные положения устава непубличного общества могут быть изменены по решению, принятому общим собранием акционеров единогласно всеми акционерами - владельцами таких привилегированных акций и большинством в три четверти голосов акционеров - владельцев иных голосующих акций, участвующих в заседании или заочном голосовании. (Дополнение пунктом - Федеральный закон от 29.06.2015 № 210-ФЗ) (В редакции Федерального закона от 08.08.2024 № 287-ФЗ)</w:t>
      </w:r>
    </w:p>
    <w:p>
      <w:r>
        <w:rPr>
          <w:b/>
        </w:rPr>
        <w:t>Статья 321. Акционерное соглашение</w:t>
      </w:r>
    </w:p>
    <w:p>
      <w:r>
        <w:rPr>
          <w:b/>
        </w:rPr>
        <w:t xml:space="preserve">1. </w:t>
      </w:r>
      <w:r>
        <w:t>Акционерным соглашением признается договор об осуществлении прав, удостоверенных акциями, и (или) об особенностях осуществления прав на акции. По акционерному соглашению его стороны обязуются осуществлять определенным образом права, удостоверенные акциями, и (или) права на акции и (или) воздерживаться (отказываться) от осуществления указанных прав. Акционерным соглашением может быть предусмотрена обязанность его сторон голосовать определенным образом при принятии решений общим собранием акционеров, согласовывать вариант голосования с другими акционерами, приобретать или отчуждать акции по заранее определенной цене и (или) при наступлении определенных обстоятельств, воздерживаться (отказываться) от отчуждения акций до наступления определенных обстоятельств, а также осуществлять согласованно иные действия, связанные с управлением обществом, с деятельностью, реорганизацией и ликвидацией общества. (В редакции федеральных законов от 29.06.2015 № 210-ФЗ, от 08.08.2024 № 287-ФЗ) Акционерное соглашение заключается в письменной форме путем составления одного документа, подписанного сторонами</w:t>
      </w:r>
    </w:p>
    <w:p>
      <w:r>
        <w:rPr>
          <w:b/>
        </w:rPr>
        <w:t xml:space="preserve">2. </w:t>
      </w:r>
      <w:r>
        <w:t>Предметом акционерного соглашения не могут быть обязательства стороны акционерного соглашения голосовать согласно указаниям органов общества, в отношении акций которого заключено данное соглашение. (В редакции Федерального закона от 08.08.2024 № 287-ФЗ)</w:t>
      </w:r>
    </w:p>
    <w:p>
      <w:r>
        <w:rPr>
          <w:b/>
        </w:rPr>
        <w:t xml:space="preserve">3. </w:t>
      </w:r>
      <w:r>
        <w:t>(Пункт утратил силу - Федеральный закон от 05.05.2014 № 99-ФЗ)</w:t>
      </w:r>
    </w:p>
    <w:p>
      <w:r>
        <w:rPr>
          <w:b/>
        </w:rPr>
        <w:t xml:space="preserve">4. </w:t>
      </w:r>
      <w:r>
        <w:t>Акционерное соглашение является обязательным только для его сторон. Договор, заключенный стороной акционерного соглашения в нарушение акционерного соглашения, может быть признан судом недействительным по иску заинтересованной стороны акционерного соглашения только в случаях, если будет доказано, что другая сторона по договору знала или заведомо должна была знать об ограничениях, предусмотренных акционерным соглашением. Абзац. (Утратил силу - Федеральный закон от 29.06.2015 № 210-ФЗ)</w:t>
      </w:r>
    </w:p>
    <w:p>
      <w:r>
        <w:rPr>
          <w:b/>
        </w:rPr>
        <w:t xml:space="preserve">41. </w:t>
      </w:r>
      <w:r>
        <w:t>Акционеры общества, заключившие акционерное соглашение, обязаны уведомить общество о факте его заключения не позднее 15 дней со дня его заключения. По соглашению сторон акционерного соглашения уведомление обществу может быть направлено одной из его сторон. В случае неисполнения данной обязанности акционеры общества, не являющиеся сторонами акционерного соглашения, вправе требовать возмещения причиненных им убытков. (Дополнение пунктом - Федеральный закон от 29.06.2015 № 210-ФЗ)</w:t>
      </w:r>
    </w:p>
    <w:p>
      <w:r>
        <w:rPr>
          <w:b/>
        </w:rPr>
        <w:t xml:space="preserve">5. </w:t>
      </w:r>
      <w:r>
        <w:t>Лицо, приобретшее в соответствии с акционерным соглашением право определять порядок голосования по акциям публичного общества при принятии решений общим собранием акционеров, обязано уведомить публичное общество о таком приобретении в случае, если в результате такого приобретения это лицо самостоятельно или совместно со своими аффилированными лицом или лицами прямо либо косвенно получает возможность распоряжаться более чем 5, 10, 15, 20, 25, 30, 50 или 75 процентами голосов по размещенным обыкновенным акциям публичного общества. В таком уведомлении должны содержаться сведения о: (В редакции федеральных законов от 29.06.2015 № 210-ФЗ, от 08.08.2024 № 287-ФЗ) полном фирменном наименовании публичного общества; (В редакции Федерального закона от 29.06.2015 № 210-ФЗ) своем имени или наименовании; дате заключения и дате вступления в силу акционерного соглашения, или о датах принятия решений о внесении изменений в акционерное соглашение и о датах вступления в силу соответствующих изменений, или о дате прекращения действия акционерного соглашения; сроке действия акционерного соглашения; количестве акций, принадлежащих лицам, заключившим акционерное соглашение, на дату его заключения; количестве обыкновенных акций общества, которые данному лицу предоставляют возможность распоряжаться голосами при принятии решений общим собранием акционеров, на дату возникновения обязанности направить такое уведомление; (В редакции Федерального закона от 08.08.2024 № 287-ФЗ) дате возникновения обязанности направить такое уведомление. Такое уведомление должно быть направлено в течение пяти дней с момента возникновения соответствующей обязанности</w:t>
      </w:r>
    </w:p>
    <w:p>
      <w:r>
        <w:rPr>
          <w:b/>
        </w:rPr>
        <w:t xml:space="preserve">51. </w:t>
      </w:r>
      <w:r>
        <w:t>Публичное общество раскрывает информацию, содержащуюся в уведомлениях, указанных в настоящей статье, в порядке, предусмотренном законодательством Российской Федерации о ценных бумагах. (Дополнение пунктом - Федеральный закон от 29.06.2015 № 210-ФЗ)</w:t>
      </w:r>
    </w:p>
    <w:p>
      <w:r>
        <w:rPr>
          <w:b/>
        </w:rPr>
        <w:t xml:space="preserve">6. </w:t>
      </w:r>
      <w:r>
        <w:t>Лицо, обязанное направить уведомление в соответствии с пунктом 5 настоящей статьи, и лица, которым данное лицо в соответствии с заключенным акционерным соглашением вправе давать обязательные для исполнения указания о порядке голосования при принятии решений общим собранием акционеров, до даты направления такого уведомления имеют право голоса только по акциям, количество которых не превышает количество акций, принадлежавших данному лицу до возникновения у него обязанности направить такое уведомление. При этом все акции, принадлежащие данному лицу и указанным лицам, учитываются при определении кворума для принятия решений общим собранием акционеров. (В редакции Федерального закона от 08.08.2024 № 287-ФЗ)</w:t>
      </w:r>
    </w:p>
    <w:p>
      <w:r>
        <w:rPr>
          <w:b/>
        </w:rPr>
        <w:t xml:space="preserve">7. </w:t>
      </w:r>
      <w:r>
        <w:t>Акционерным соглашением могут предусматриваться способы обеспечения исполнения обязательств, вытекающих из акционерного соглашения, и меры гражданско-правовой ответственности за неисполнение или ненадлежащее исполнение таких обязательств. Права сторон акционерного соглашения, основанные на этом соглашении, в том числе права требовать возмещения причиненных нарушением соглашения убытков, взыскания неустойки (штрафа, пеней), выплаты компенсации (твердой денежной суммы или суммы, подлежащей определению в порядке, указанном в акционерном соглашении) или применения иных мер ответственности в связи с нарушением акционерного соглашения, подлежат судебной защите. (Дополнение статьей - Федеральный закон от 03.06.2009 № 115-ФЗ)</w:t>
      </w:r>
    </w:p>
    <w:p>
      <w:r>
        <w:rPr>
          <w:b/>
        </w:rPr>
        <w:t>Статья 322. Вклады в имущество общества, не увеличивающие уставный капитал общества</w:t>
      </w:r>
    </w:p>
    <w:p>
      <w:r>
        <w:rPr>
          <w:b/>
        </w:rPr>
        <w:t xml:space="preserve">1. </w:t>
      </w:r>
      <w:r>
        <w:t>Акционеры на основании договора с обществом имеют право в целях финансирования и поддержания деятельности общества в любое время вносить в имущество общества безвозмездные вклады в денежной или иной форме, которые не увеличивают уставный капитал общества и не изменяют номинальную стоимость акций (далее - вклады в имущество общества). Вносимое акционерами в качестве вклада имущество должно относиться к видам, указанным в пункте 1 статьи 661 Гражданского кодекса Российской Федерации. К договорам, на основании которых вносятся вклады в имущество общества, не применяются положения Гражданского кодекса Российской Федерации о договоре дарения. Договор, на основании которого акционером вносится вклад в имущество общества, должен быть предварительно одобрен решением совета директоров (наблюдательного совета) общества, за исключением случаев внесения вкладов в имущество общества, предусмотренных пунктом 3 настоящей статьи</w:t>
      </w:r>
    </w:p>
    <w:p>
      <w:r>
        <w:rPr>
          <w:b/>
        </w:rPr>
        <w:t xml:space="preserve">2. </w:t>
      </w:r>
      <w:r>
        <w:t>Уставом непубличного общества могут быть предусмотрены максимальная стоимость вкладов в имущество непубличного общества, вносимых всеми или определенными акционерами непубличного общества, и иные ограничения, связанные с внесением вкладов в имущество непубличного общества</w:t>
      </w:r>
    </w:p>
    <w:p>
      <w:r>
        <w:rPr>
          <w:b/>
        </w:rPr>
        <w:t xml:space="preserve">3. </w:t>
      </w:r>
      <w:r>
        <w:t>Уставом непубличного общества может быть предусмотрено, что решением общего собрания акционеров непубличного общества на акционеров общества может быть возложена обязанность по внесению вкладов в имущество общества, а также могут быть предусмотрены порядок, основания и условия внесения вкладов в имущество общества. Если уставом непубличного общества предусмотрена возможность возложения обязанности по внесению вкладов на всех акционеров непубличного общества, решение общего собрания акционеров о возложении на акционеров непубличного общества обязанности по внесению вкладов в имущество непубличного общества принимается единогласно всеми акционерами общества. Уставом непубличного общества может быть предусмотрено, что по решению общего собрания акционеров допускается возложение обязанности по внесению вкладов в имущество непубличного общества только на акционеров - владельцев акций определенной категории (типа). В этом случае решение общего собрания акционеров о возложении на акционеров обязанности по внесению вкладов в имущество непубличного общества принимается большинством в три четверти голосов акционеров, участвующих в заседании или заочном голосовании, при условии, что за такое решение единогласно проголосовали все акционеры - владельцы акций каждой категории (типа), на которых возлагается обязанность по внесению вклада в имущество непубличного общества. (В редакции Федерального закона от 08.08.2024 № 287-ФЗ) Вклады в имущество непубличного общества на основании положений настоящего пункта вносятся пропорционально принадлежащей акционеру доле акций в уставном капитале непубличного общества, если иной порядок определения размеров вкладов в имущество непубличного общества не предусмотрен уставом непубличного общества. Вклады в имущество непубличного общества на основании положений настоящего пункта вносятся деньгами, если иное не предусмотрено уставом непубличного общества или решением общего собрания акционеров непубличного общества. Обязанность по внесению вкладов в имущество непубличного общества несут лица, которые являлись акционерами на дату возникновения такой обязанности</w:t>
      </w:r>
    </w:p>
    <w:p>
      <w:r>
        <w:rPr>
          <w:b/>
        </w:rPr>
        <w:t xml:space="preserve">4. </w:t>
      </w:r>
      <w:r>
        <w:t>С иском об исполнении обязанности по внесению вклада в имущество непубличного общества к лицу, уклоняющемуся от исполнения такой обязанности, вправе обратиться в суд непубличное общество или его акционер. (Дополнение статьей - Федеральный закон от 03.07.2016 № 339-ФЗ)</w:t>
      </w:r>
    </w:p>
    <w:p>
      <w:r>
        <w:rPr>
          <w:b/>
        </w:rPr>
        <w:t>Статья 323. Договор конвертируемого займа</w:t>
      </w:r>
    </w:p>
    <w:p>
      <w:r>
        <w:rPr>
          <w:b/>
        </w:rPr>
        <w:t xml:space="preserve">1. </w:t>
      </w:r>
      <w:r>
        <w:t>Договором конвертируемого займа признается договор займа, предусматривающий право займодавца вместо возврата всей или части суммы займа и выплаты всех или части процентов за пользование займом при наступлении срока и (или) иных обстоятельств, предусмотренных этим договором, потребовать от заемщика, являющегося непубличным обществом, размещения займодавцу дополнительных акций определенной категории (типа). Общество, являющееся кредитной организацией или некредитной финансовой организацией, либо общество, имеющее стратегическое значение для обеспечения обороны страны и безопасности государства, либо общество, которое создано в процессе приватизации и акции которого находятся в государственной или муниципальной собственности и предоставляют более чем 25 процентов голосов при принятии решений общим собранием акционеров, не вправе являться заемщиком по договору конвертируемого займа. (В редакции Федерального закона от 08.08.2024 № 287-ФЗ)</w:t>
      </w:r>
    </w:p>
    <w:p>
      <w:r>
        <w:rPr>
          <w:b/>
        </w:rPr>
        <w:t xml:space="preserve">2. </w:t>
      </w:r>
      <w:r>
        <w:t>Наряду с условиями, являющимися существенными для договора займа в соответствии с Гражданским кодексом Российской Федерации, существенными условиями договора конвертируемого займа также являются</w:t>
      </w:r>
    </w:p>
    <w:p>
      <w:r>
        <w:rPr>
          <w:b/>
        </w:rPr>
        <w:t xml:space="preserve">3. </w:t>
      </w:r>
      <w:r>
        <w:t>Требование о размещении займодавцу дополнительных акций заемщика, являющегося непубличным обществом, во исполнение договора конвертируемого займа подается займодавцем держателю реестра акционеров непубличного общества (регистратору) в порядке, установленном законодательством Российской Федерации о ценных бумагах, и считается предъявленным заемщику с момента его получения держателем реестра акционеров непубличного общества. Указанное требование может быть предъявлено не позднее трех месяцев после дня наступления срока и (или) иных обстоятельств, предусмотренных договором конвертируемого займа, если меньший срок не установлен договором конвертируемого займа. Если иное не установлено договором конвертируемого займа, со дня наступления срока возврата суммы займа и до истечения срока предъявления требования займодавца о размещении ему дополнительных акций заемщика во исполнение договора конвертируемого займа возврат суммы займа допускается только по требованию займодавца, при этом проценты за пользование займом и проценты за пользование чужими денежными средствами не начисляются</w:t>
      </w:r>
    </w:p>
    <w:p>
      <w:r>
        <w:rPr>
          <w:b/>
        </w:rPr>
        <w:t xml:space="preserve">4. </w:t>
      </w:r>
      <w:r>
        <w:t>Дополнительные акции заемщика, являющегося непубличным обществом, подлежащие размещению во исполнение договора конвертируемого займа, оплачиваются путем зачета денежных требований займодавца к непубличному обществу по обязательствам из указанного договора. Допускается зачет денежных требований займодавца к непубличному обществу по обязательствам из указанного договора, срок исполнения которых, в том числе срок возврата суммы займа, не наступил</w:t>
      </w:r>
    </w:p>
    <w:p>
      <w:r>
        <w:rPr>
          <w:b/>
        </w:rPr>
        <w:t xml:space="preserve">5. </w:t>
      </w:r>
      <w:r>
        <w:t>Если иное не предусмотрено договором конвертируемого займа, при переходе прав займодавца по указанному договору к другому лицу новый кредитор не вправе требовать от заемщика, являющегося непубличным обществом, размещения ему дополнительных акций во исполнение договора конвертируемого займа</w:t>
      </w:r>
    </w:p>
    <w:p>
      <w:r>
        <w:rPr>
          <w:b/>
        </w:rPr>
        <w:t xml:space="preserve">6. </w:t>
      </w:r>
      <w:r>
        <w:t>Заключение договора конвертируемого займа, соглашения об изменении условий указанного договора, а также соглашения об уступке другому лицу права требовать от заемщика, являющегося непубличным обществом, размещения ему дополнительных акций во исполнение договора конвертируемого займа, если такая уступка допускается указанным договором, требует предварительного согласия общего собрания акционеров заемщика, являющегося непубличным обществом, данного единогласно всеми его акционерами - владельцами акций всех категорий (типов). Договор конвертируемого займа, соглашение об изменении условий указанного договора и (или) соглашение об уступке другому лицу права требовать размещения ему дополнительных акций, заключенные с нарушением требования о получении предварительного согласия, предусмотренного настоящим пунктом, могут быть признаны недействительными по иску заемщика, являющегося непубличным обществом, или его акционеров</w:t>
      </w:r>
    </w:p>
    <w:p>
      <w:r>
        <w:rPr>
          <w:b/>
        </w:rPr>
        <w:t xml:space="preserve">7. </w:t>
      </w:r>
      <w:r>
        <w:t>Предварительное согласие на заключение договора конвертируемого займа дается общим собранием акционеров заемщика, являющегося непубличным обществом, посредством принятия решения об увеличении его уставного капитала путем размещения дополнительных акций займодавцу во исполнение договора конвертируемого займа. В таком решении должны быть указаны стороны договора конвертируемого займа, цена размещения дополнительных акций во исполнение договора конвертируемого займа или порядок ее определения, иные существенные условия договора конвертируемого займа или порядок их определения</w:t>
      </w:r>
    </w:p>
    <w:p>
      <w:r>
        <w:rPr>
          <w:b/>
        </w:rPr>
        <w:t xml:space="preserve">8. </w:t>
      </w:r>
      <w:r>
        <w:t>В решении общего собрания акционеров заемщика, являющегося непубличным обществом, о предварительном согласии на заключение соглашения об изменении условий договора конвертируемого займа должны быть указаны все изменения существенных условий договора конвертируемого займа</w:t>
      </w:r>
    </w:p>
    <w:p>
      <w:r>
        <w:rPr>
          <w:b/>
        </w:rPr>
        <w:t xml:space="preserve">9. </w:t>
      </w:r>
      <w:r>
        <w:t>В решении общего собрания акционеров заемщика, являющегося непубличным обществом, о предварительном согласии на заключение соглашения об уступке другому лицу права требовать от непубличного общества размещения ему дополнительных акций должно быть указано имя или наименование нового кредитора по договору конвертируемого займа, а также иные сведения, позволяющие его идентифицировать. (Дополнение статьей - Федеральный закон от 02.07.2021 № 354-ФЗ)</w:t>
      </w:r>
    </w:p>
    <w:p>
      <w:r>
        <w:rPr>
          <w:b/>
        </w:rPr>
        <w:t xml:space="preserve">2. </w:t>
      </w:r>
      <w:r>
        <w:t>срок и (или) иные обстоятельства, при наступлении которых займодавец вправе предъявить требование о размещении ему дополнительных акций заемщика во исполнение договора конвертируемого займа. Такими обстоятельствами могут быть в том числе совершение или несовершение сторонами договора конвертируемого займа или третьими лицами определенных действий, принятие заемщиком или третьими лицами определенных решений, достижение заемщиком определенных финансовых показателей</w:t>
      </w:r>
    </w:p>
    <w:p>
      <w:r>
        <w:rPr>
          <w:b/>
        </w:rPr>
        <w:t xml:space="preserve">2. </w:t>
      </w:r>
      <w:r>
        <w:t>цена размещения дополнительных акций во исполнение договора конвертируемого займа или порядок ее определения. Порядок определения цены размещения дополнительных акций во исполнение договора конвертируемого займа может зависеть от обстоятельств, не наступивших на момент заключения договора конвертируемого займа. Цена размещения дополнительных акций во исполнение договора конвертируемого займа не может быть ниже их номинальной стоимости</w:t>
      </w:r>
    </w:p>
    <w:p>
      <w:r>
        <w:rPr>
          <w:b/>
        </w:rPr>
        <w:t>Статья 33. Облигации и иные эмиссионные ценные бумаги общества</w:t>
      </w:r>
    </w:p>
    <w:p>
      <w:r>
        <w:t>(Наименование в редакции Федерального закона от 07.08.2001 № 120-ФЗ)</w:t>
      </w:r>
    </w:p>
    <w:p>
      <w:r>
        <w:rPr>
          <w:b/>
        </w:rPr>
        <w:t xml:space="preserve">1. </w:t>
      </w:r>
      <w:r>
        <w:t>Общество вправе размещать облигации и иные эмиссионные ценные бумаги, предусмотренные правовыми актами Российской Федерации о ценных бумагах. (В редакции Федерального закона от 07.08.2001 № 120-ФЗ)</w:t>
      </w:r>
    </w:p>
    <w:p>
      <w:r>
        <w:rPr>
          <w:b/>
        </w:rPr>
        <w:t xml:space="preserve">2. </w:t>
      </w:r>
      <w:r>
        <w:t>Размещение обществом облигаций и иных эмиссионных ценных бумаг осуществляется по решению совета директоров (наблюдательного совета) общества, если иное не предусмотрено уставом общества. (В редакции Федерального закона от 07.08.2001 № 120-ФЗ) Размещение обществом облигаций, конвертируемых в акции, и иных эмиссионных ценных бумаг, конвертируемых в акции, должно осуществляться по решению общего собрания акционеров или по решению совета директоров (наблюдательного совета) общества, если в соответствии с уставом общества ему принадлежит право принятия решения о размещении облигаций, конвертируемых в акции, и иных эмиссионных ценных бумаг, конвертируемых в акции. (Дополнение абзацем - Федеральный закон от 07.08.2001 № 120-ФЗ) Решение совета директоров (наблюдательного совета) общества о размещении обществом облигаций, конвертируемых в акции, и иных эмиссионных ценных бумаг, конвертируемых в акции, принимается советом директоров (наблюдательным советом) общества единогласно всеми членами совета директоров (наблюдательного совета) общества, при этом не учитываются голоса выбывших членов совета директоров (наблюдательного совета) общества. (Дополнение абзацем - Федеральный закон от 27.12.2005 № 194-ФЗ)</w:t>
      </w:r>
    </w:p>
    <w:p>
      <w:r>
        <w:rPr>
          <w:b/>
        </w:rPr>
        <w:t xml:space="preserve">3. </w:t>
      </w:r>
      <w:r>
        <w:t>Общество вправе осуществлять эмиссию облигаций после полной оплаты его уставного капитала. Погашение облигаций может осуществляться в денежной форме или иным имуществом, в том числе размещенными акциями общества, в соответствии с решением об их выпуске. При принятии решения о размещении облигаций, погашение которых может осуществляться размещенными акциями общества, правила, предусмотренные абзацами вторым и третьим пункта 2 настоящей статьи, не применяются. Приобретение акций в результате погашения таких облигаций не освобождает приобретателя от исполнения обязанностей, установленных федеральными законами. (Пункт в редакции Федерального закона от 29.12.2012 № 282-ФЗ)</w:t>
      </w:r>
    </w:p>
    <w:p>
      <w:r>
        <w:rPr>
          <w:b/>
        </w:rPr>
        <w:t xml:space="preserve">4. </w:t>
      </w:r>
      <w:r>
        <w:t>Общество не вправе размещать облигации и иные эмиссионные ценные бумаги, конвертируемые в акции общества, если количество объявленных акций общества определенных категорий и типов меньше количества акций этих категорий и типов, право на приобретение которых предоставляют такие ценные бумаги. (В редакции Федерального закона от 07.08.2001 № 120-ФЗ)</w:t>
      </w:r>
    </w:p>
    <w:p>
      <w:r>
        <w:rPr>
          <w:b/>
        </w:rPr>
        <w:t>Статья 34. Оплата акций и иных эмиссионных ценных бумаг общества при их размещении</w:t>
      </w:r>
    </w:p>
    <w:p>
      <w:r>
        <w:rPr>
          <w:b/>
        </w:rPr>
        <w:t xml:space="preserve">1. </w:t>
      </w:r>
      <w:r>
        <w:t>Акции общества, распределенные при его учреждении, должны быть полностью оплачены в течение года с момента государственной регистрации общества, если меньший срок не предусмотрен договором о создании общества. Не менее 50 процентов акций общества, распределенных при его учреждении, должно быть оплачено в течение трех месяцев с момента государственной регистрации общества. Акция, принадлежащая учредителю общества, не предоставляет права голоса до момента ее полной оплаты, если иное не предусмотрено уставом общества. В случае неполной оплаты акций в течение срока, установленного абзацем первым настоящего пункта, право собственности на акции, цена размещения которых соответствует неоплаченной сумме (стоимости имущества, не переданного в оплату акций), переходит к обществу. Договором о создании общества может быть предусмотрено взыскание неустойки (штрафа, пени) за неисполнение обязанности по оплате акций. В течение одного года со дня перехода к обществу права собственности на акции общество обязано принять решение об уменьшении своего уставного капитала или в целях оплаты уставного капитала на основании решения совета директоров (наблюдательного совета) общества реализовать приобретенные акции по цене не ниже их рыночной стоимости. В случае, если рыночная стоимость акций ниже их номинальной стоимости, эти акции должны быть реализованы по цене не ниже их номинальной стоимости. В случае, если акции не будут реализованы обществом в течение одного года после их приобретения, общество обязано в разумный срок принять решение об уменьшении своего уставного капитала путем погашения таких акций. Если в предусмотренные настоящей статьей сроки общество не примет решение об уменьшении своего уставного капитала,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федеральными законами, вправе предъявить в суд требование о ликвидации общества. (В редакции федеральных законов от 27.07.2006 № 146-ФЗ, от 07.10.2022 № 381-ФЗ) Дополнительные акции и иные эмиссионные ценные бумаги общества, размещаемые путем подписки, размещаются при условии их полной оплаты</w:t>
      </w:r>
    </w:p>
    <w:p>
      <w:r>
        <w:rPr>
          <w:b/>
        </w:rPr>
        <w:t xml:space="preserve">2. </w:t>
      </w:r>
      <w:r>
        <w:t>Оплата акций, распределяемых среди учредителей общества при его учреждении, дополнительных акций, размещаемых посредством подписки, может осуществляться деньгами, ценными бумагами, другими вещами или имущественными правами либо иными правами, имеющими денежную оценку. Оплата дополнительных акций путем зачета денежных требований к обществу допускается в случае их размещения посредством закрытой подписки. Форма оплаты акций общества при его учреждении определяется договором о создании общества, дополнительных акций - решением об их размещении. Оплата иных эмиссионных ценных бумаг может осуществляться только деньгами. (В редакции Федерального закона от 27.12.2009 № 352-ФЗ) Устав общества может содержать ограничения на виды имущества, которым могут быть оплачены акции общества</w:t>
      </w:r>
    </w:p>
    <w:p>
      <w:r>
        <w:rPr>
          <w:b/>
        </w:rPr>
        <w:t xml:space="preserve">3. </w:t>
      </w:r>
      <w:r>
        <w:t>Денежная оценка имущества, вносимого в оплату акций при учреждении общества, производится по соглашению между учредителями. При оплате дополнительных акций неденежными средствами денежная оценка имущества, вносимого в оплату акций, производится советом директоров (наблюдательным советом) общества в соответствии со статьей 77 настоящего Федерального закона. При оплате акций неденежными средствами для определения рыночной стоимости такого имущества должен привлекаться оценщик, если иное не установлено федеральным законом. Величина денежной оценки имущества, произведенной учредителями общества и советом директоров (наблюдательным советом) общества, не может быть выше величины оценки, произведенной оценщиком. (В редакции федеральных законов от 27.02.2003 № 29-ФЗ; от 29.06.2015 № 210-ФЗ) (Статья в редакции Федерального закона от 07.08.2001 № 120-ФЗ)</w:t>
      </w:r>
    </w:p>
    <w:p>
      <w:r>
        <w:rPr>
          <w:b/>
        </w:rPr>
        <w:t>Статья 35. Фонды и чистые активы общества</w:t>
      </w:r>
    </w:p>
    <w:p>
      <w:r>
        <w:rPr>
          <w:b/>
        </w:rPr>
        <w:t xml:space="preserve">1. </w:t>
      </w:r>
      <w:r>
        <w:t>В обществе создается резервный фонд в размере 5 процентов от его уставного капитала, если уставом общества не предусмотрено его создание в большем размере. (В редакции Федерального закона от 25.02.2022 № 25-ФЗ) Резервный фонд общества формируется путем обязательных ежегодных отчислений до достижения им размера, установленного абзацем первым настоящего пункта. Размер ежегодных отчислений должен составлять 5 процентов от чистой прибыли до достижения резервным фондом размера, установленного абзацем первым настоящего пункта, если больший размер отчислений не предусмотрен уставом общества. (В редакции Федерального закона от 25.02.2022 № 25-ФЗ) 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r>
        <w:rPr>
          <w:b/>
        </w:rPr>
        <w:t xml:space="preserve">2. </w:t>
      </w:r>
      <w:r>
        <w:t>Уставом общества может быть предусмотрено формирование из чистой прибыли специального фонда акционирования работников общества. Его средства расходуются исключительно на приобретение акций общества, продаваемых акционерами этого общества, для последующего размещения его работникам. При возмездной реализации работникам общества акций, приобретенных за счет средств фонда акционирования работников общества, вырученные средства направляются на формирование указанного фонда. (Дополнение абзацем - Федеральный закон от 07.08.2001 № 120-ФЗ)</w:t>
      </w:r>
    </w:p>
    <w:p>
      <w:r>
        <w:rPr>
          <w:b/>
        </w:rPr>
        <w:t xml:space="preserve">3. </w:t>
      </w:r>
      <w:r>
        <w:t>Стоимость чистых активов общества определяется по данным бухгалтерского учета в порядке, установленном уполномоченным Правительством Российской Федерации федеральным органом исполнительной власти, а в случаях, предусмотренных федеральным законом, Центральным банком Российской Федерации. (В редакции Федерального закона от 29.06.2015 № 210-ФЗ) Для кредитной организации, страховой организации и негосударственного пенсионного фонда вместо стоимости чистых активов рассчитывается величина собственных средств (капитала), определяемая в порядке, установленном Центральным банком Российской Федерации. (В редакции федеральных законов от 07.03.2018 № 49-ФЗ; от 23.04.2018 № 87-ФЗ) Общество обязано обеспечить любому заинтересованному лицу доступ к информации о стоимости его чистых активов, определенной в соответствии с настоящей статьей, в порядке, установленном пунктом 2 статьи 91 настоящего Федерального закона. (Пункт в редакции Федерального закона от 18.07.2011 № 228-ФЗ)</w:t>
      </w:r>
    </w:p>
    <w:p>
      <w:r>
        <w:rPr>
          <w:b/>
        </w:rPr>
        <w:t xml:space="preserve">4. </w:t>
      </w:r>
      <w:r>
        <w:t>Если по окончании второго отчетного года или каждого последующего отчетного года стоимость чистых активов общества окажется меньше его уставного капитала, совет директоров (наблюдательный совет) общества при подготовке к годовому заседанию общего собрания акционеров обязан включить в состав годового отчета общества раздел о состоянии его чистых активов. (В редакции федеральных законов от 29.06.2015 № 210-ФЗ, от 08.08.2024 № 287-ФЗ)</w:t>
      </w:r>
    </w:p>
    <w:p>
      <w:r>
        <w:rPr>
          <w:b/>
        </w:rPr>
        <w:t xml:space="preserve">5. </w:t>
      </w:r>
      <w:r>
        <w:t>Раздел о состоянии чистых активов общества должен содержать</w:t>
      </w:r>
    </w:p>
    <w:p>
      <w:r>
        <w:rPr>
          <w:b/>
        </w:rPr>
        <w:t xml:space="preserve">6. </w:t>
      </w:r>
      <w:r>
        <w:t>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в том числе в случае, предусмотренном пунктом 7 настоящей статьи, общество не позднее чем через шесть месяцев после окончания соответствующего отчетного года обязано принять одно из следующих решений: (В редакции Федерального закона от 29.06.2015 № 210-ФЗ) 1) об уменьшении уставного капитала общества до величины, не превышающей стоимости его чистых активов;</w:t>
      </w:r>
    </w:p>
    <w:p>
      <w:r>
        <w:rPr>
          <w:b/>
        </w:rPr>
        <w:t xml:space="preserve">7. </w:t>
      </w:r>
      <w:r>
        <w:t>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 информации, в которых опубликовываются данные о государственной регистрации юридических лиц, уведомление о снижении стоимости чистых активов общества. (Дополнение пунктом - Федеральный закон от 27.07.2006 № 146-ФЗ) (В редакции федеральных законов от 27.12.2009 № 352-ФЗ; от 29.06.2015 № 210-ФЗ)</w:t>
      </w:r>
    </w:p>
    <w:p>
      <w:r>
        <w:rPr>
          <w:b/>
        </w:rPr>
        <w:t xml:space="preserve">8. </w:t>
      </w:r>
      <w:r>
        <w:t>В уведомлении о снижении стоимости чистых активов общества указываются</w:t>
      </w:r>
    </w:p>
    <w:p>
      <w:r>
        <w:rPr>
          <w:b/>
        </w:rPr>
        <w:t xml:space="preserve">9. </w:t>
      </w:r>
      <w:r>
        <w:t>Кредитор общества, если его права требования возникли до опубликования уведомления о снижении стоимости чистых активов общества,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с этим убытков. Срок исковой давности для обращения в суд с данным требованием составляет шесть месяцев со дня последнего опубликования уведомления о снижении стоимости чистых активов общества. (Дополнение пунктом - Федеральный закон от 27.12.2009 № 352-ФЗ)</w:t>
      </w:r>
    </w:p>
    <w:p>
      <w:r>
        <w:rPr>
          <w:b/>
        </w:rPr>
        <w:t xml:space="preserve">10. </w:t>
      </w:r>
      <w:r>
        <w:t>Суд вправе отказать в удовлетворении требования, указанного в пункте 9 настоящей статьи, в случае, если общество докажет, что</w:t>
      </w:r>
    </w:p>
    <w:p>
      <w:r>
        <w:rPr>
          <w:b/>
        </w:rPr>
        <w:t xml:space="preserve">11. </w:t>
      </w:r>
      <w:r>
        <w:t>Если по окончании второго отчетного года или каждого последующего отчетного года стоимость чистых активов общества окажется меньше величины минимального уставного капитала, указанной в статье 26 настоящего Федерального закона, общество не позднее чем через шесть месяцев после окончания отчетного года обязано принять решение о своей ликвидации. (Дополнение пунктом - Федеральный закон от 27.12.2009 № 352-ФЗ) (В редакции Федерального закона от 29.06.2015 № 210-ФЗ)</w:t>
      </w:r>
    </w:p>
    <w:p>
      <w:r>
        <w:rPr>
          <w:b/>
        </w:rPr>
        <w:t xml:space="preserve">12. </w:t>
      </w:r>
      <w:r>
        <w:t>Если в течение сроков, установленных пунктами 6, 7 и 11 настоящей статьи, общество не исполнит обязанностей, предусмотренных указанными пунктами, кредиторы вправе потребовать от общества досрочного исполнения соответствующих обязательств или при невозможности их досрочного исполнения прекращения обязательств и возмещения связанных с этим убытков, а орган, осуществляющий государственную регистрацию юридических лиц, либо иные государственные органы или органы местного самоуправления, которым право на предъявление такого требования предоставлено федеральным законом, вправе предъявить в суд требование о ликвидации общества. (Дополнение пунктом - Федеральный закон от 27.12.2009 № 352-ФЗ)</w:t>
      </w:r>
    </w:p>
    <w:p>
      <w:r>
        <w:rPr>
          <w:b/>
        </w:rPr>
        <w:t xml:space="preserve">13. </w:t>
      </w:r>
      <w:r>
        <w:t>Правила, установленные пунктами 4 - 12 настоящей статьи, не распространяются на кредитные организации и страховые организации, созданные в форме акционерных обществ. Порядок приведения в соответствие величины уставного капитала кредитной организации и стоимости ее чистых активов (величины собственных средств (капитала) устанавливается параграфом 41 главы IX Федерального закона от 26 октября 2002 года № 127-ФЗ "О несостоятельности (банкротстве)", а порядок приведения в соответствие величины уставного капитала страховой организации и величины ее собственных средств (капитала) устанавливается параграфом 4 главы IX Федерального закона от 26 октября 2002 года № 127-ФЗ "О несостоятельности (банкротстве)" и законодательством Российской Федерации, регулирующим страховую деятельность. (Дополнение пунктом - Федеральный закон от 27.12.2009 № 352-ФЗ) (В редакции Федерального закона от 23.04.2018 № 87-ФЗ)</w:t>
      </w:r>
    </w:p>
    <w:p>
      <w:r>
        <w:rPr>
          <w:b/>
        </w:rPr>
        <w:t xml:space="preserve">5. </w:t>
      </w:r>
      <w:r>
        <w:t>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 (В редакции Федерального закона от 29.06.2015 № 210-ФЗ) 2) результаты анализа причин и факторов, которые, по мнению совета директоров (наблюдательного совета) общества, привели к тому, что стоимость чистых активов общества оказалась меньше его уставного капитала</w:t>
      </w:r>
    </w:p>
    <w:p>
      <w:r>
        <w:rPr>
          <w:b/>
        </w:rPr>
        <w:t xml:space="preserve">5. </w:t>
      </w:r>
      <w:r>
        <w:t>перечень мер по приведению стоимости чистых активов общества в соответствие с величиной его уставного капитала. (Пункт в редакции Федерального закона от 27.12.2009 № 352-ФЗ)</w:t>
      </w:r>
    </w:p>
    <w:p>
      <w:r>
        <w:rPr>
          <w:b/>
        </w:rPr>
        <w:t xml:space="preserve">6. </w:t>
      </w:r>
      <w:r>
        <w:t>о ликвидации общества. (Пункт в редакции Федерального закона от 27.12.2009 № 352-ФЗ)</w:t>
      </w:r>
    </w:p>
    <w:p>
      <w:r>
        <w:rPr>
          <w:b/>
        </w:rPr>
        <w:t xml:space="preserve">8. </w:t>
      </w:r>
      <w:r>
        <w:t>полное и сокращенное наименование общества, сведения о месте нахождения общества</w:t>
      </w:r>
    </w:p>
    <w:p>
      <w:r>
        <w:rPr>
          <w:b/>
        </w:rPr>
        <w:t xml:space="preserve">8. </w:t>
      </w:r>
      <w:r>
        <w:t>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 (В редакции Федерального закона от 29.06.2015 № 210-ФЗ) 3) стоимость чистых активов общества по окончании трех, шести, девяти 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(В редакции Федерального закона от 29.06.2015 № 210-ФЗ) 4) описание порядка и условий заявления кредиторами общества требований, предусмотренных пунктом 9 настоящей статьи, с указанием адреса (места нахождения) постоянно действующего исполнительного органа общества, дополнительных адресов, по которым могут быть заявлены такие требования, а также способов связи с обществом (номера телефонов, факсов, адреса электронной почты и другие сведения). (Дополнение пунктом - Федеральный закон от 27.07.2006 № 146-ФЗ) (В редакции Федерального закона от 27.12.2009 № 352-ФЗ)</w:t>
      </w:r>
    </w:p>
    <w:p>
      <w:r>
        <w:rPr>
          <w:b/>
        </w:rPr>
        <w:t xml:space="preserve">10. </w:t>
      </w:r>
      <w:r>
        <w:t>в результате снижения стоимости его чистых активов права кредиторов не нарушаются</w:t>
      </w:r>
    </w:p>
    <w:p>
      <w:r>
        <w:rPr>
          <w:b/>
        </w:rPr>
        <w:t xml:space="preserve">10. </w:t>
      </w:r>
      <w:r>
        <w:t>обеспечение, предоставленное для надлежащего исполнения соответствующего обязательства, является достаточным. (Дополнение пунктом - Федеральный закон от 27.12.2009 № 352-ФЗ)</w:t>
      </w:r>
    </w:p>
    <w:p>
      <w:pPr>
        <w:pStyle w:val="Heading3"/>
      </w:pPr>
      <w:r>
        <w:t>РАЗМЕЩЕНИЕ ОБЩЕСТВОМ АКЦИЙ И ИНЫХ ЭМИССИОННЫХ ЦЕННЫХ БУМАГ</w:t>
      </w:r>
    </w:p>
    <w:p>
      <w:r>
        <w:rPr>
          <w:b/>
        </w:rPr>
        <w:t>Статья 36. Цена размещения акций общества</w:t>
      </w:r>
    </w:p>
    <w:p>
      <w:r>
        <w:rPr>
          <w:b/>
        </w:rPr>
        <w:t xml:space="preserve">1. </w:t>
      </w:r>
      <w:r>
        <w:t>Оплата акций общества при его учреждении производится его учредителями по цене не ниже номинальной стоимости этих акций. Оплата дополнительных акций общества, размещаемых посредством подписки, за исключением дополнительных акций общества, размещаемых во исполнение договора конвертируемого займа, осуществляется по цене, которая определяется или порядок определения которой устанавливается советом директоров (наблюдательным советом) общества в соответствии со статьей 77 настоящего Федерального закона, но не ниже их номинальной стоимости. Цена размещения дополнительных акций, размещаемых посредством подписки, или порядок ее определения должны содержаться в решении об увеличении уставного капитала общества путем размещения дополнительных акций, если только указанным решением не предусмотрено, что такие цена или порядок ее определения будут установлены советом директоров (наблюдательным советом) общества не позднее начала размещения дополнительных акций. (В редакции федеральных законов от 29.12.2012 № 282-ФЗ, от 02.07.2021 № 354-ФЗ)</w:t>
      </w:r>
    </w:p>
    <w:p>
      <w:r>
        <w:rPr>
          <w:b/>
        </w:rPr>
        <w:t xml:space="preserve">2. </w:t>
      </w:r>
      <w:r>
        <w:t>Цена размещения дополнительных акций лицам, осуществляющим преимущественное право приобретения акций, может быть ниже цены размещения иным лицам, но не более чем на 10 процентов. (В редакции Федерального закона от 27.12.2005 № 194-ФЗ) Размер вознаграждения посредника, участвующего в размещении дополнительных акций общества посредством подписки, не должен превышать 10 процентов цены размещения акций. (Статья в редакции Федерального закона от 07.08.2001 № 120-ФЗ)</w:t>
      </w:r>
    </w:p>
    <w:p>
      <w:r>
        <w:rPr>
          <w:b/>
        </w:rPr>
        <w:t>Статья 37. Порядок конвертации в акции эмиссионных ценных бумаг общества</w:t>
      </w:r>
    </w:p>
    <w:p>
      <w:r>
        <w:rPr>
          <w:b/>
        </w:rPr>
        <w:t xml:space="preserve">1. </w:t>
      </w:r>
      <w:r>
        <w:t>Порядок конвертации в акции эмиссионных ценных бумаг общества определяется решением о выпуске конвертируемых в акции эмиссионных ценных бумаг, а порядок конвертации привилегированных акций общества в иные акции общества решением о выпуске конвертируемых в акции привилегированных акций в соответствии с уставом общества</w:t>
      </w:r>
    </w:p>
    <w:p>
      <w:r>
        <w:rPr>
          <w:b/>
        </w:rPr>
        <w:t xml:space="preserve">2. </w:t>
      </w:r>
      <w:r>
        <w:t>В случае конвертации в акции по требованию владельцев конвертируемых в акции эмиссионных ценных бумаг общества срок, в течение которого владельцы вправе предъявить или отозвать требования о конвертации, не может составлять менее 45 дней, а для публичного общества не может составлять менее 20 дней. Требования о конвертации в акции эмиссионных ценных бумаг или отзыв таких требований предъявляются в соответствии с правилами законодательства Российской Федерации о ценных бумагах</w:t>
      </w:r>
    </w:p>
    <w:p>
      <w:r>
        <w:rPr>
          <w:b/>
        </w:rPr>
        <w:t xml:space="preserve">3. </w:t>
      </w:r>
      <w:r>
        <w:t>Не допускаются</w:t>
      </w:r>
    </w:p>
    <w:p>
      <w:r>
        <w:rPr>
          <w:b/>
        </w:rPr>
        <w:t xml:space="preserve">4. </w:t>
      </w:r>
      <w:r>
        <w:t>Размещение дополнительных акций общества в пределах количества объявленных акций, необходимого для конвертации в них размещенных обществом эмиссионных ценных бумаг, конвертируемых в такие акции общества, проводится только путем этой конвертации</w:t>
      </w:r>
    </w:p>
    <w:p>
      <w:r>
        <w:rPr>
          <w:b/>
        </w:rPr>
        <w:t xml:space="preserve">5. </w:t>
      </w:r>
      <w:r>
        <w:t>Условия и порядок конвертации акций и иных эмиссионных ценных бумаг общества при его реорганизации определяются соответствующими решениями и договорами в соответствии с настоящим Федеральным законом. (Статья в редакции Федерального закона от 27.12.2018 № 514-ФЗ)</w:t>
      </w:r>
    </w:p>
    <w:p>
      <w:r>
        <w:rPr>
          <w:b/>
        </w:rPr>
        <w:t xml:space="preserve">3. </w:t>
      </w:r>
      <w:r>
        <w:t>конвертация в акции общества эмиссионных ценных бумаг, если совокупная цена размещения конвертируемых в акции эмиссионных ценных бумаг меньше совокупной номинальной стоимости дополнительных акций общества, в которые конвертируются эти ценные бумаги</w:t>
      </w:r>
    </w:p>
    <w:p>
      <w:r>
        <w:rPr>
          <w:b/>
        </w:rPr>
        <w:t xml:space="preserve">3. </w:t>
      </w:r>
      <w:r>
        <w:t>конвертация привилегированных акций в обыкновенные акции или привилегированных акций определенного типа в привилегированные акции другого типа, если совокупная номинальная стоимость конвертируемых привилегированных акций (привилегированных акций определенного типа) не соответствует совокупной номинальной стоимости дополнительных обыкновенных акций или привилегированных акций другого типа, в которые конвертируются соответствующие привилегированные акции</w:t>
      </w:r>
    </w:p>
    <w:p>
      <w:r>
        <w:rPr>
          <w:b/>
        </w:rPr>
        <w:t>Статья 38. Цена размещения эмиссионных ценных бумаг</w:t>
      </w:r>
    </w:p>
    <w:p>
      <w:r>
        <w:rPr>
          <w:b/>
        </w:rPr>
        <w:t xml:space="preserve">1. </w:t>
      </w:r>
      <w:r>
        <w:t>Оплата эмиссионных ценных бумаг общества, размещаемых посредством подписки, осуществляется по цене, которая определяется или порядок определения которой устанавливается советом директоров (наблюдательным советом) общества в соответствии со статьей 77 настоящего Федерального закона, за исключением случаев, предусмотренных настоящим Федеральным законом. При этом оплата эмиссионных ценных бумаг, конвертируемых в акции, размещаемых посредством подписки, осуществляется по цене не ниже номинальной стоимости акций, в которые конвертируются такие ценные бумаги. (В редакции федеральных законов от 29.12.2012 № 282-ФЗ; от 21.07.2014 № 218-ФЗ) Оплата облигаций, которые не конвертируются в акции общества, осуществляется по цене, которая определяется или порядок определения которой устанавливается единоличным исполнительным органом, если уставом общества решение указанного вопроса не отнесено к компетенции совета директоров (наблюдательного совета) общества или коллегиального исполнительного органа общества. (Дополнение абзацем - Федеральный закон от 21.07.2014 № 218-ФЗ)</w:t>
      </w:r>
    </w:p>
    <w:p>
      <w:r>
        <w:rPr>
          <w:b/>
        </w:rPr>
        <w:t xml:space="preserve">2. </w:t>
      </w:r>
      <w:r>
        <w:t>Цена размещения эмиссионных ценных бумаг, конвертируемых в акции, лицам, осуществляющим преимущественное право приобретения таких ценных бумаг, может быть ниже цены размещения иным лицам, но не более чем на 10 процентов. (В редакции Федерального закона от 27.12.2005 № 194-ФЗ) Размер вознаграждения посредника, участвующего в размещении эмиссионных ценных бумаг посредством подписки, не должен превышать 10 процентов цены размещения этих ценных бумаг. (Статья в редакции Федерального закона от 07.08.2001 № 120-ФЗ)</w:t>
      </w:r>
    </w:p>
    <w:p>
      <w:r>
        <w:rPr>
          <w:b/>
        </w:rPr>
        <w:t>Статья 39. Способы размещения обществом акций и иных эмиссионных ценных бумаг общества</w:t>
      </w:r>
    </w:p>
    <w:p>
      <w:r>
        <w:rPr>
          <w:b/>
        </w:rPr>
        <w:t xml:space="preserve">1. </w:t>
      </w:r>
      <w:r>
        <w:t>Общество вправе осуществлять размещение дополнительных акций и иных эмиссионных ценных бумаг посредством подписки и конвертации. В случае увеличения уставного капитала общества за счет его имущества общество должно осуществлять размещение дополнительных акций посредством распределения их среди акционеров</w:t>
      </w:r>
    </w:p>
    <w:p>
      <w:r>
        <w:rPr>
          <w:b/>
        </w:rPr>
        <w:t xml:space="preserve">2. </w:t>
      </w:r>
      <w:r>
        <w:t>Публичное общество вправе проводить размещение акций и эмиссионных ценных бумаг, конвертируемых в его акции, посредством как открытой, так и закрытой подписки. Уставом публичного общества и правовыми актами Российской Федерации может быть ограничена возможность проведения закрытой подписки публичными обществами. Непубличное общество не вправе проводить размещение акций и эмиссионных ценных бумаг, конвертируемых в его акции, посредством открытой подписки или иным образом предлагать их для приобретения неограниченному кругу лиц. (Пункт в редакции Федерального закона от 29.06.2015 № 210-ФЗ)</w:t>
      </w:r>
    </w:p>
    <w:p>
      <w:r>
        <w:rPr>
          <w:b/>
        </w:rPr>
        <w:t xml:space="preserve">3. </w:t>
      </w:r>
      <w:r>
        <w:t>Размещение акций (эмиссионных ценных бумаг общества, конвертируемых в акции) посредством закрытой подписки осуществляется только по решению общего собрания акционеров об увеличении уставного капитала общества путем размещения дополнительных акций (о размещении эмиссионных ценных бумаг общества, конвертируемых в акции),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настоящим Федеральным законом или уставом общества. (В редакции федеральных законов от 02.07.2021 № 354-ФЗ, от 08.08.2024 № 287-ФЗ) Размещение посредством закрытой подписки привилегированных акций, предусмотренных пунктом 6 статьи 32 настоящего Федерального закона, осуществляется только по решению общего собрания акционеров об увеличении уставного капитала общества путем размещения указанных привилегированных акций, принятому единогласно всеми акционерами общества. (Дополнение абзацем - Федеральный закон от 29.06.2015 № 210-ФЗ) Размещение путем закрытой подписки дополнительных акций во исполнение договора конвертируемого займа осуществляется только по решению общего собрания акционеров заемщика, являющегося непубличным обществом, об увеличении уставного капитала такого общества путем размещения дополнительных акций, принятому единогласно всеми акционерами этого общества. (Дополнение абзацем - Федеральный закон от 02.07.2021 № 354-ФЗ)</w:t>
      </w:r>
    </w:p>
    <w:p>
      <w:r>
        <w:rPr>
          <w:b/>
        </w:rPr>
        <w:t xml:space="preserve">4. </w:t>
      </w:r>
      <w:r>
        <w:t>Размещение посредством открытой подписки обыкновенных акций, составляющих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уставом общества. (В редакции Федерального закона от 08.08.2024 № 287-ФЗ) 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процентов ранее размещенных обыкновенных акций, осуществляется только по решению общего собрания акционеров, принятому большинством в три четверти голосов акционеров - владельцев голосующих акций, участвующих в заседании или заочном голосовании, если необходимость большего числа голосов для принятия этого решения не предусмотрена уставом общества. (В редакции Федерального закона от 08.08.2024 № 287-ФЗ)</w:t>
      </w:r>
    </w:p>
    <w:p>
      <w:r>
        <w:rPr>
          <w:b/>
        </w:rPr>
        <w:t xml:space="preserve">5. </w:t>
      </w:r>
      <w:r>
        <w:t>Размещение обществом акций и иных эмиссионных ценных бумаг общества осуществляется в соответствии с правовыми актами Российской Федерации. (Статья в редакции Федерального закона от 07.08.2001 № 120-ФЗ)</w:t>
      </w:r>
    </w:p>
    <w:p>
      <w:r>
        <w:rPr>
          <w:b/>
        </w:rPr>
        <w:t>Статья 40. Обеспечение прав акционеров при размещении акций и эмиссионных ценных бумаг общества, конвертируемых в акции</w:t>
      </w:r>
    </w:p>
    <w:p>
      <w:r>
        <w:rPr>
          <w:b/>
        </w:rPr>
        <w:t xml:space="preserve">1. </w:t>
      </w:r>
      <w:r>
        <w:t>Акционеры публичного общества имеют преимущественное право приобретения размещаемых посредством открытой подписки</w:t>
      </w:r>
    </w:p>
    <w:p>
      <w:r>
        <w:rPr>
          <w:b/>
        </w:rPr>
        <w:t xml:space="preserve">11. </w:t>
      </w:r>
      <w:r>
        <w:t>Акционеры общества, голосовавшие против или не участвовавшие в голосовании по вопросу о размещении посредством закрытой подписки акций и эмиссионных ценных бумаг, конвертируемых в акции, имеют преимущественное право приобретения размещаемых посредством закрытой подписки: (В редакции Федерального закона от 08.08.2024 № 287-ФЗ) 1) дополнительных акций и эмиссионных ценных бумаг, конвертируемых в акции, в количестве, пропорциональном количеству принадлежащих им акций общества этой категории (типа);</w:t>
      </w:r>
    </w:p>
    <w:p>
      <w:r>
        <w:rPr>
          <w:b/>
        </w:rPr>
        <w:t xml:space="preserve">12. </w:t>
      </w:r>
      <w:r>
        <w:t>Указанное в пункте 11 настоящей статьи преимущественное право не распространяется на размещение акций и эмиссионных ценных бумаг, конвертируемых в акции, осуществляемое посредством закрытой подписки только среди акционеров, если при этом акционеры имеют возможность приобрести целое число размещаемых акций и эмиссионных ценных бумаг, конвертируемых в акции, пропорционально количеству принадлежащих им акций соответствующей категории (типа). (Дополнение пунктом - Федеральный закон от 15.04.2019 № 55-ФЗ)</w:t>
      </w:r>
    </w:p>
    <w:p>
      <w:r>
        <w:rPr>
          <w:b/>
        </w:rPr>
        <w:t xml:space="preserve">2. </w:t>
      </w:r>
      <w:r>
        <w:t>Если решение, являющееся основанием для размещения дополнительных акций и эмиссионных ценных бумаг, конвертируемых в акции, принимается общим собранием акционеров общества, преимущественное право имеют лица, являющиеся акционерами общества на дату определения (фиксации) лиц, имеющих право голоса при принятии указанного решения общим собранием акционеров, а если указанное решение принимается советом директоров (наблюдательным советом) общества, - лица, являющиеся акционерами общества на десятый день после дня принятия советом директоров (наблюдательным советом) общества такого решения, если более поздняя дата не установлена этим решением. (В редакции Федерального закона от 08.08.2024 № 287-ФЗ) Для осуществления преимущественного права приобретения указанных ценных бумаг регистратор общества составляет список лиц, имеющих такое преимущественное право, в соответствии с требованиями, установленными законодательством Российской Федерации о ценных бумагах для составления списка лиц, осуществляющих права по ценным бумагам. (Пункт в редакции Федерального закона от 29.06.2015 № 210-ФЗ)</w:t>
      </w:r>
    </w:p>
    <w:p>
      <w:r>
        <w:rPr>
          <w:b/>
        </w:rPr>
        <w:t xml:space="preserve">3. </w:t>
      </w:r>
      <w:r>
        <w:t>Акционеры общества - владельцы привилегированных акций с преимуществом в очередности получения дивидендов не имеют предусмотренного настоящей статьей преимущественного права. (Дополнение пунктом - Федеральный закон от 15.04.2019 № 55-ФЗ) (Статья в редакции Федерального закона от 07.08.2001 № 120-ФЗ)</w:t>
      </w:r>
    </w:p>
    <w:p>
      <w:r>
        <w:rPr>
          <w:b/>
        </w:rPr>
        <w:t xml:space="preserve">1. </w:t>
      </w:r>
      <w:r>
        <w:t>дополнительных акций и эмиссионных ценных бумаг, конвертируемых в акции, в количестве, пропорциональном количеству принадлежащих им акций публичного общества этой категории (типа)</w:t>
      </w:r>
    </w:p>
    <w:p>
      <w:r>
        <w:rPr>
          <w:b/>
        </w:rPr>
        <w:t xml:space="preserve">1. </w:t>
      </w:r>
      <w:r>
        <w:t>вновь размещаемых дополнительных акций новой категории (типа) и конвертируемых в них эмиссионных ценных бумаг либо 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публичного общества. (Пункт в редакции Федерального закона от 15.04.2019 № 55-ФЗ)</w:t>
      </w:r>
    </w:p>
    <w:p>
      <w:r>
        <w:rPr>
          <w:b/>
        </w:rPr>
        <w:t xml:space="preserve">11. </w:t>
      </w:r>
      <w:r>
        <w:t>вновь размещаемых дополнительных акций публичного общества новой категории (типа) и конвертируемых в них эмиссионных ценных бумаг в количестве, пропорциональном количеству принадлежащих им акций публичного общества, предоставляющих право голоса при решении поставленного на голосование вопроса о размещении указанных ценных бумаг</w:t>
      </w:r>
    </w:p>
    <w:p>
      <w:r>
        <w:rPr>
          <w:b/>
        </w:rPr>
        <w:t xml:space="preserve">11. </w:t>
      </w:r>
      <w:r>
        <w:t>дополнительных привилегированных акций с преимуществом в очередности получения дивидендов и конвертируемых в них эмиссионных ценных бумаг в количестве, пропорциональном количеству принадлежащих им акций общества, предоставляющих право голоса при решении поставленного на голосование вопроса о размещении указанных ценных бумаг. (Дополнение пунктом - Федеральный закон от 15.04.2019 № 55-ФЗ)</w:t>
      </w:r>
    </w:p>
    <w:p>
      <w:r>
        <w:rPr>
          <w:b/>
        </w:rPr>
        <w:t>Статья 41. Порядок осуществления преимущественного права приобретения акций и эмиссионных ценных бумаг, конвертируемых в акции</w:t>
      </w:r>
    </w:p>
    <w:p>
      <w:r>
        <w:rPr>
          <w:b/>
        </w:rPr>
        <w:t xml:space="preserve">1. </w:t>
      </w:r>
      <w:r>
        <w:t>Лица, имеющие преимущественное право приобретения дополнительных акций и эмиссионных ценных бумаг, конвертируемых в акции, должны быть уведомлены о возможности осуществления ими предусмотренного статьей 40 настоящего Федерального закона преимущественного права в порядке,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(В редакции Федерального закона от 08.08.2024 № 287-ФЗ) Уведомление должно содержать информацию о количестве размещаемых акций и эмиссионных ценных бумаг, конвертируемых в акции, цене размещения указанных ценных бумаг или порядке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 а также информацию о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этих лиц о приобретении акций и эмиссионных ценных бумаг, конвертируемых в акции, должны быть поданы в общество, и сроке, в течение которого эти заявления должны поступить в общество (далее - срок действия преимущественного права). (В редакции Федерального закона от 29.12.2012 № 282-ФЗ)</w:t>
      </w:r>
    </w:p>
    <w:p>
      <w:r>
        <w:rPr>
          <w:b/>
        </w:rPr>
        <w:t xml:space="preserve">2. </w:t>
      </w:r>
      <w:r>
        <w:t>Срок действия преимущественного права не может быть менее 45 дней с момента направления (вручения) или опубликования уведомления, если иной срок не предусмотрен настоящим пунктом. 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срок действия преимущественного права не может быть менее 20 дней с момента направления (вручения) или опубликования уведомления, а если информация, содержащаяся в таком уведомлении, раскрывается в соответствии с требованиями законодательства Российской Федерации о ценных бумагах, - менее восьми рабочих дней с момента ее раскрытия. В этом случае уведомление должно содержать сведения о сроке оплаты ценных бумаг, который не может быть менее пяти рабочих дней с момента раскрытия информации о цене размещения или порядке ее определения. (В редакции Федерального закона от 29.12.2012 № 282-ФЗ) Если цена размещения или порядок ее определения установлены решением, являющимся основанием для размещения акционерным обществом путем открытой подписки дополнительных акций или эмиссионных ценных бумаг, конвертируемых в акции, с их оплатой деньгами, и информация, содержащаяся в уведомлении, раскрывается в соответствии с требованиями законодательства Российской Федерации о ценных бумагах, срок действия преимущественного права не может быть менее двенадцати рабочих дней с момента раскрытия такой информации. (Дополнение абзацем - Федеральный закон от 05.04.2013 № 47-ФЗ) (В редакции Федерального закона от 03.07.2016 № 338-ФЗ)</w:t>
      </w:r>
    </w:p>
    <w:p>
      <w:r>
        <w:rPr>
          <w:b/>
        </w:rPr>
        <w:t xml:space="preserve">3. </w:t>
      </w:r>
      <w:r>
        <w:t>Лицо, имеющее преимущественное право приобретения дополнительных акций и эмиссионных ценных бумаг, конвертируемых в акции, в течение срока его действия вправе полностью или частично осуществить свое преимущественное право путем подачи заявления о приобретении размещаемых ценных бумаг и исполнения обязанности по их оплате. (В редакции Федерального закона от 29.06.2015 № 210-ФЗ)</w:t>
      </w:r>
    </w:p>
    <w:p>
      <w:r>
        <w:rPr>
          <w:b/>
        </w:rPr>
        <w:t xml:space="preserve">31. </w:t>
      </w:r>
      <w:r>
        <w:t>Заявление о приобретении размещаемых ценных бумаг лица, имеющего указанное в настоящей статье преимущественное право, зарегистрированного в реестре акционеров общества, должно содержать сведения, позволяющие идентифицировать подавшее его лицо и количество приобретаемых им ценных бумаг. Указанное заявление подается путем направления или вручения под роспись регистратору общества документа в письменной форме, подписанного подающим заявление лицом,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регистратору общества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Заявление о приобретении размещаемых ценных бумаг, направленное или врученное регистратору общества, считается поданным в общество в день его получения регистратором общества. (Дополнение пунктом - Федеральный закон от 29.06.2015 № 210-ФЗ)</w:t>
      </w:r>
    </w:p>
    <w:p>
      <w:r>
        <w:rPr>
          <w:b/>
        </w:rPr>
        <w:t xml:space="preserve">32. </w:t>
      </w:r>
      <w:r>
        <w:t>Лицо, имеющее указанное в настоящей статье преимущественное право, не зарегистрированное в реестре акционеров общества, осуществляет такое преимущественное право путем дачи соответствующего указания (инструкции) лицу, которое осуществляет учет его прав на акции общества.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 При этом заявление о приобретении размещаемых ценных бумаг считается поданным в общество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лица. (Дополнение пунктом - Федеральный закон от 29.06.2015 № 210-ФЗ)</w:t>
      </w:r>
    </w:p>
    <w:p>
      <w:r>
        <w:rPr>
          <w:b/>
        </w:rPr>
        <w:t xml:space="preserve">33. </w:t>
      </w:r>
      <w:r>
        <w:t>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оплата указанных ценных бумаг при осуществлении преимущественного права их приобретения осуществляется в срок, указанный в уведомлении о возможности осуществления преимущественного права их приобретения. Если решение, являющееся основанием для размещения дополнительных акций или эмиссионных ценных бумаг, конвертируемых в акции, предусматривает их оплату неденежными средствами, лица, осуществляющие преимущественное право приобретения указанных ценных бумаг, вправе по своему усмотрению оплатить их денежными средствами. (Дополнение пунктом - Федеральный закон от 29.06.2015 № 210-ФЗ)</w:t>
      </w:r>
    </w:p>
    <w:p>
      <w:r>
        <w:rPr>
          <w:b/>
        </w:rPr>
        <w:t xml:space="preserve">4. </w:t>
      </w:r>
      <w:r>
        <w:t>Общество не вправе до окончания срока действия преимущественного права размещать дополнительные акции и эмиссионные ценные бумаги, конвертируемые в акции, лицам, не имеющим преимущественного права их приобретения</w:t>
      </w:r>
    </w:p>
    <w:p>
      <w:r>
        <w:rPr>
          <w:b/>
        </w:rPr>
        <w:t xml:space="preserve">5. </w:t>
      </w:r>
      <w:r>
        <w:t>Уставом непубличного общества или акционерным соглашением, сторонами которого являются все акционеры непубличного общества, может быть определен отличный от установленного настоящей статьей порядок осуществления преимущественного права приобретения размещаемых непубличным обществом акций либо эмиссионных ценных бумаг, конвертируемых в его акции.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 (Дополнение пунктом - Федеральный закон от 29.06.2015 № 210-ФЗ) (Статья в редакции Федерального закона от 27.12.2005 № 194-ФЗ)</w:t>
      </w:r>
    </w:p>
    <w:p>
      <w:pPr>
        <w:pStyle w:val="Heading3"/>
      </w:pPr>
      <w:r>
        <w:t>ДИВИДЕНДЫ ОБЩЕСТВА</w:t>
      </w:r>
    </w:p>
    <w:p>
      <w:r>
        <w:rPr>
          <w:b/>
        </w:rPr>
        <w:t>Статья 42. Порядок выплаты обществом дивидендов</w:t>
      </w:r>
    </w:p>
    <w:p>
      <w:r>
        <w:rPr>
          <w:b/>
        </w:rPr>
        <w:t xml:space="preserve">1. </w:t>
      </w:r>
      <w:r>
        <w:t>Общество вправе по результатам первого квартала, полугодия, девяти месяцев отчетного года и (или) по результатам отчетного года принимать решения (объявлять) о выплате дивидендов по размещенным акциям, если иное не установлено настоящим Федеральным законом. Решение о выплате (объявлении) дивидендов по результатам первого квартала, полугодия и девяти месяцев отчетного года может быть принято в течение трех месяцев после окончания соответствующего периода. (В редакции федеральных законов от 31.10.2002 № 134-ФЗ; от 29.06.2015 № 210-ФЗ) Общество обязано выплатить объявленные по акциям каждой категории (типа) дивиденды, если иное не предусмотрено настоящим Федеральным законом. Дивиденды выплачиваются деньгами, а в случаях, предусмотренных уставом общества, - иным имуществом. (В редакции Федерального закона от 07.12.2011 № 415-ФЗ)</w:t>
      </w:r>
    </w:p>
    <w:p>
      <w:r>
        <w:rPr>
          <w:b/>
        </w:rPr>
        <w:t xml:space="preserve">2. </w:t>
      </w:r>
      <w:r>
        <w:t>Источником выплаты дивидендов является прибыль общества после налогообложения (чистая прибыль общества). Чистая прибыль общества определяется по данным бухгалтерской (финансовой) отчетности общества. Дивиденды по привилегированным акциям определенных типов также могут выплачиваться за счет ранее сформированных для этих целей специальных фондов общества. (В редакции федеральных законов от 06.04.2004 № 17-ФЗ; от 29.06.2015 № 210-ФЗ)</w:t>
      </w:r>
    </w:p>
    <w:p>
      <w:r>
        <w:rPr>
          <w:b/>
        </w:rPr>
        <w:t xml:space="preserve">3. </w:t>
      </w:r>
      <w:r>
        <w:t>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(наблюдательного совета) общества. (В редакции Федерального закона от 29.12.2012 № 282-ФЗ)</w:t>
      </w:r>
    </w:p>
    <w:p>
      <w:r>
        <w:rPr>
          <w:b/>
        </w:rPr>
        <w:t xml:space="preserve">4. </w:t>
      </w:r>
      <w:r>
        <w:t>Размер дивидендов не может быть больше размера дивидендов, рекомендованного советом директоров (наблюдательным советом) общества. (В редакции Федерального закона от 29.12.2012 № 282-ФЗ)</w:t>
      </w:r>
    </w:p>
    <w:p>
      <w:r>
        <w:rPr>
          <w:b/>
        </w:rPr>
        <w:t xml:space="preserve">5. </w:t>
      </w:r>
      <w:r>
        <w:t>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с даты принятия решения о выплате (объявлении) дивидендов и позднее 20 дней с даты принятия такого решения. (Дополнение пунктом - Федеральный закон от 28.12.2010 № 409-ФЗ) (В редакции Федерального закона от 21.12.2013 № 379-ФЗ)</w:t>
      </w:r>
    </w:p>
    <w:p>
      <w:r>
        <w:rPr>
          <w:b/>
        </w:rPr>
        <w:t xml:space="preserve">6. </w:t>
      </w:r>
      <w: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 (Дополнение пунктом - Федеральный закон от 29.12.2012 № 282-ФЗ) (В редакции Федерального закона от 21.12.2013 № 379-ФЗ)</w:t>
      </w:r>
    </w:p>
    <w:p>
      <w:r>
        <w:rPr>
          <w:b/>
        </w:rPr>
        <w:t xml:space="preserve">7. </w:t>
      </w:r>
      <w:r>
        <w:t>Дивиденды выплачиваются лицам, которые являлись владельцами акций соответствующей категории (типа)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 (Дополнение пунктом - Федеральный закон от 29.12.2012 № 282-ФЗ)</w:t>
      </w:r>
    </w:p>
    <w:p>
      <w:r>
        <w:rPr>
          <w:b/>
        </w:rPr>
        <w:t xml:space="preserve">8. </w:t>
      </w:r>
      <w:r>
        <w:t>Выплата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такого общества, либо кредитной организацией. Выплата дивидендов в денежной форме физическим лицам, права которых на акции учитываются в реестре акционеров общества, осуществляется путем перечисления денежных средств на их банковские счета или специальные счета операторов финансовых платформ, открытые в соответствии с Федеральным законом "О совершении финансовых сделок с использованием финансовой платформы", реквизиты которых имеются у регистратора общества, либо при отсутствии сведений о банковских счетах, специальных счетах операторов финансовых платформ путем почтового перевода денежных средств, а иным лицам, права которых на акции учитываются в реестре акционеров общества, путем перечисления денежных средств на их банковские счета. Обязанность общества по выплате дивидендов таким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дивидендов, а в случае, если таким лицом является кредитная организация, - на ее счет. (В редакции федеральных законов от 29.06.2015 № 210-ФЗ, от 20.07.2020 № 212-ФЗ) Лица, которые имеют право на получение дивидендов и права которых на акции учитываются у номинального держателя акций, получают дивиденды в денежной форме в порядке, установленном законодательством Российской Федерации о ценных бумагах. Номинальный держатель, которому были перечислены дивиденды и который не исполнил обязанность по их передаче, установленную законодательством Российской Федерации о ценных бумагах, по не зависящим от него причинам, обязан возвратить их обществу в течение 10 дней после истечения одного месяца с даты окончания срока выплаты дивидендов. (Дополнение пунктом - Федеральный закон от 29.12.2012 № 282-ФЗ)</w:t>
      </w:r>
    </w:p>
    <w:p>
      <w:r>
        <w:rPr>
          <w:b/>
        </w:rPr>
        <w:t xml:space="preserve">9. </w:t>
      </w:r>
      <w:r>
        <w:t>Лицо, не получившее объявленных дивидендов в связи с тем, что у общества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если больший срок для обращения с указанным требованием не установлен уставом общества. В случае установления такого срока в уставе общества такой срок не может превышать пять лет с даты принятия решения о выплате дивидендов. 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 По истечении такого срока объявленные и невостребованные дивиденды восстанавливаются в составе нераспределенной прибыли общества, а обязанность по их выплате прекращается. (Дополнение пунктом - Федеральный закон от 29.12.2012 № 282-ФЗ) (Статья в редакции Федерального закона от 07.08.2001 № 120-ФЗ)</w:t>
      </w:r>
    </w:p>
    <w:p>
      <w:r>
        <w:rPr>
          <w:b/>
        </w:rPr>
        <w:t>Статья 43. Ограничения на выплату дивидендов</w:t>
      </w:r>
    </w:p>
    <w:p>
      <w:r>
        <w:rPr>
          <w:b/>
        </w:rPr>
        <w:t xml:space="preserve">1. </w:t>
      </w:r>
      <w:r>
        <w:t>Общество не вправе принимать решение (объявлять) о выплате дивидендов по акциям: (В редакции Федерального закона от 07.08.2001 № 120-ФЗ) до полной оплаты всего уставного капитала общества; до выкупа всех акций, которые должны быть выкуплены в соответствии со статьей 76 настоящего Федерального закона; если на день принятия такого решения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 (В редакции Федерального закона от 07.08.2001 № 120-ФЗ) если на день принятия такого решения стоимость чистых активов общества меньше его уставного капитала, и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принятия такого решения; (В редакции Федерального закона от 07.08.2001 № 120-ФЗ) в иных случаях, предусмотренных федеральными законами. (Дополнение абзацем - Федеральный закон от 07.08.2001 № 120-ФЗ)</w:t>
      </w:r>
    </w:p>
    <w:p>
      <w:r>
        <w:rPr>
          <w:b/>
        </w:rPr>
        <w:t xml:space="preserve">2. </w:t>
      </w:r>
      <w:r>
        <w:t>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и привилегированным акциям, размер дивидендов по которым не определен, если не принято решение о выплате в полном размере дивидендов (в том числе накопленных дивидендов по кумулятивным привилегированным акциям) по всем типам привилегированных акций, размер дивидендов (в том числе дивидендов по результатам первого квартала, полугодия, девяти месяцев отчетного года) по которым определен уставом общества. (В редакции федеральных законов от 31.10.2002 № 134-ФЗ; от 29.06.2015 № 210-ФЗ) 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если не принято решение о выплате в том же размере дивидендов (в том числе дивидендов по результатам первого квартала, полугодия, девяти месяцев отчетного года) по привилегированным акциям, размер дивидендов по которым уставом общества не определен. (Дополнение абзацем - Федеральный закон от 27.12.2018 № 514-ФЗ) Общество не вправе принимать решение (объявлять) о выплате дивидендов (в том числе дивидендов по результатам первого квартала, полугодия, девяти месяцев отчетного года) по обыкновенным акциям и привилегированным акциям любых иных типов, если не принято решение о выплате в полном размере дивидендов по привилегированным акциям с преимуществом в очередности получения дивидендов. (Дополнение абзацем - Федеральный закон от 27.12.2018 № 514-ФЗ)</w:t>
      </w:r>
    </w:p>
    <w:p>
      <w:r>
        <w:rPr>
          <w:b/>
        </w:rPr>
        <w:t xml:space="preserve">3. </w:t>
      </w:r>
      <w:r>
        <w:t>Общество не вправе принимать решение (объявлять) о выплате дивидендов по привилегированным акциям определенного типа, по которым размер дивиденда определен уставом общества, если не принято решение о полной выплате дивидендов (в том числе о полной выплате всех накопленных дивидендов по кумулятивным привилегированным акциям) по всем типам привилегированных акций, предоставляющим преимущество в очередности получения дивидендов перед привилегированными акциями этого типа. (В редакции Федерального закона от 07.08.2001 № 120-ФЗ)</w:t>
      </w:r>
    </w:p>
    <w:p>
      <w:r>
        <w:rPr>
          <w:b/>
        </w:rPr>
        <w:t xml:space="preserve">4. </w:t>
      </w:r>
      <w:r>
        <w:t>Общество не вправе выплачивать объявленные дивиденды по акциям: если на день выплаты общество отвечает признакам несостоятельности (банкротства) в соответствии с законодательством Российской Федерации о несостоятельности (банкротстве) или если указанные признаки появятся у общества в результате выплаты дивидендов; если на день выплаты стоимость чистых активов общества меньше суммы его уставного капитала, резервного фонда и превышения над номинальной стоимостью определенной уставом общества ликвидационной стоимости размещенных привилегированных акций либо станет меньше указанной суммы в результате выплаты дивидендов; в иных случаях, предусмотренных федеральными законами. По прекращении указанных в настоящем пункте обстоятельств общество обязано выплатить акционерам объявленные дивиденды. (Дополнение пунктом - Федеральный закон от 07.08.2001 № 120-ФЗ)</w:t>
      </w:r>
    </w:p>
    <w:p>
      <w:r>
        <w:rPr>
          <w:b/>
        </w:rPr>
        <w:t xml:space="preserve">5. </w:t>
      </w:r>
      <w:r>
        <w:t>(Дополнение пунктом - Федеральный закон от 07.12.2011 № 415-ФЗ) (Утратил силу - Федеральный закон от 29.12.2012 № 282-ФЗ)</w:t>
      </w:r>
    </w:p>
    <w:p>
      <w:r>
        <w:rPr>
          <w:b/>
        </w:rPr>
        <w:t>Статья 431. Приостановление выплаты дивидендов</w:t>
      </w:r>
    </w:p>
    <w:p>
      <w:r>
        <w:rPr>
          <w:b/>
        </w:rPr>
        <w:t xml:space="preserve">1. </w:t>
      </w:r>
      <w:r>
        <w:t>Выплата акционерам, которые имеют право на получение дивидендов и зарегистрированы в реестре акционеров общества, объявленных дивидендов в денежной форме может быть приостановлена обществом (далее - приостановление выплаты дивидендов) при одновременном соблюдении следующих условий</w:t>
      </w:r>
    </w:p>
    <w:p>
      <w:r>
        <w:rPr>
          <w:b/>
        </w:rPr>
        <w:t xml:space="preserve">2. </w:t>
      </w:r>
      <w:r>
        <w:t>Решение о приостановлении выплаты дивидендов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w:t>
      </w:r>
    </w:p>
    <w:p>
      <w:r>
        <w:rPr>
          <w:b/>
        </w:rPr>
        <w:t xml:space="preserve">3. </w:t>
      </w:r>
      <w:r>
        <w:t>Решение о приостановлении выплаты дивидендов не применяется к акционерам, если на дату, на которую определяются лица, имеющие право на получение дивидендов, в реестр акционеров общества внесена актуальная информация об этих акционерах, необходимая для выплаты дивидендов, либо регистратору общества поступило заявление этих акционеров о подтверждении актуальности информации, содержащейся в реестре акционеров общества</w:t>
      </w:r>
    </w:p>
    <w:p>
      <w:r>
        <w:rPr>
          <w:b/>
        </w:rPr>
        <w:t xml:space="preserve">4. </w:t>
      </w:r>
      <w:r>
        <w:t>Информация о принятии решения, указанного в пункте 2 настоящей статьи, раскрывается обществом в соответствии с требованиями законодательства Российской Федерации о ценных бумагах в форме сообщения о существенном факте</w:t>
      </w:r>
    </w:p>
    <w:p>
      <w:r>
        <w:rPr>
          <w:b/>
        </w:rPr>
        <w:t xml:space="preserve">5. </w:t>
      </w:r>
      <w:r>
        <w:t>Общество обязано обеспечить ведение учета акционеров, в отношении которых осуществлено приостановление выплаты дивидендов</w:t>
      </w:r>
    </w:p>
    <w:p>
      <w:r>
        <w:rPr>
          <w:b/>
        </w:rPr>
        <w:t xml:space="preserve">6. </w:t>
      </w:r>
      <w:r>
        <w:t>Выплата акционеру дивидендов возобновляется, если на дату, на которую определяются лица, имеющие право на получение дивидендов, в реестр акционеров общества внесена актуальная информация об акционере, необходимая для выплаты дивидендов, в том числе сведения о почтовом адресе акционера - физического лица, если уставом общества предусматривается возможность выплаты дивидендов такому акционеру путем почтового перевода денежных средств, или сведения о банковских реквизитах, если дивиденды в денежной форме выплачиваются акционеру в безналичном порядке, либо регистратору общества поступило заявление акционера о подтверждении актуальности информации, содержащейся в реестре акционеров общества. Принятие советом директоров (наблюдательным советом) общества или иными органами общества решения о возобновлении выплаты дивидендов не требуется</w:t>
      </w:r>
    </w:p>
    <w:p>
      <w:r>
        <w:rPr>
          <w:b/>
        </w:rPr>
        <w:t xml:space="preserve">7. </w:t>
      </w:r>
      <w:r>
        <w:t>Правила, предусмотренные настоящей статьей, применяются также к лицам, зарегистрированным в реестре акционеров общества и осуществляющим в соответствии с федеральными законами права, удостоверенные акциями общества</w:t>
      </w:r>
    </w:p>
    <w:p>
      <w:r>
        <w:rPr>
          <w:b/>
        </w:rPr>
        <w:t xml:space="preserve">8. </w:t>
      </w:r>
      <w:r>
        <w:t>Уставом непубличного общества может быть предусмотрено, что положения настоящей статьи к такому обществу не применяются. (Дополнение статьей - Федеральный закон от 08.08.2024 № 287-ФЗ)</w:t>
      </w:r>
    </w:p>
    <w:p>
      <w:r>
        <w:rPr>
          <w:b/>
        </w:rPr>
        <w:t xml:space="preserve">1. </w:t>
      </w:r>
      <w:r>
        <w:t>в течение не менее двух лет подряд, непосредственно предшествующих дате принятия решения о приостановлении выплаты дивидендов, обществу возвращались денежные средства, перечисленные таким акционерам в качестве дивидендов</w:t>
      </w:r>
    </w:p>
    <w:p>
      <w:r>
        <w:rPr>
          <w:b/>
        </w:rPr>
        <w:t xml:space="preserve">1. </w:t>
      </w:r>
      <w:r>
        <w:t>перечисление обществом акционеру денежных средств в качестве дивидендов в течение периода, указанного в подпункте 1 настоящего пункта, осуществлялось не менее двух раз</w:t>
      </w:r>
    </w:p>
    <w:p>
      <w:r>
        <w:rPr>
          <w:b/>
        </w:rPr>
        <w:t xml:space="preserve">1. </w:t>
      </w:r>
      <w:r>
        <w:t>за пять рабочих дней до даты принятия решения о приостановлении выплаты дивидендов регистратору общества не поступили актуальная информация об акционере, необходимая для выплаты дивидендов в денежной форме, либо заявление акционера о подтверждении актуальности информации, содержащейся в реестре акционеров общества</w:t>
      </w:r>
    </w:p>
    <w:p>
      <w:pPr>
        <w:pStyle w:val="Heading3"/>
      </w:pPr>
      <w:r>
        <w:t>РЕЕСТР АКЦИОНЕРОВ ОБЩЕСТВА</w:t>
      </w:r>
    </w:p>
    <w:p>
      <w:r>
        <w:rPr>
          <w:b/>
        </w:rPr>
        <w:t>Статья 44. Реестр акционеров общества</w:t>
      </w:r>
    </w:p>
    <w:p>
      <w:r>
        <w:rPr>
          <w:b/>
        </w:rPr>
        <w:t xml:space="preserve">1. </w:t>
      </w:r>
      <w:r>
        <w:t>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общества. (В редакции Федерального закона от 29.06.2015 № 210-ФЗ)</w:t>
      </w:r>
    </w:p>
    <w:p>
      <w:r>
        <w:rPr>
          <w:b/>
        </w:rPr>
        <w:t xml:space="preserve">2. </w:t>
      </w:r>
      <w:r>
        <w:t>(Пункт утратил силу - Федеральный закон от 29.06.2015 № 210-ФЗ)</w:t>
      </w:r>
    </w:p>
    <w:p>
      <w:r>
        <w:rPr>
          <w:b/>
        </w:rPr>
        <w:t xml:space="preserve">3. </w:t>
      </w:r>
      <w:r>
        <w:t>(Пункт утратил силу - Федеральный закон от 29.06.2015 № 210-ФЗ)</w:t>
      </w:r>
    </w:p>
    <w:p>
      <w:r>
        <w:rPr>
          <w:b/>
        </w:rPr>
        <w:t xml:space="preserve">4. </w:t>
      </w:r>
      <w:r>
        <w:t>(Пункт утратил силу - Федеральный закон от 29.06.2015 № 210-ФЗ)</w:t>
      </w:r>
    </w:p>
    <w:p>
      <w:r>
        <w:rPr>
          <w:b/>
        </w:rPr>
        <w:t xml:space="preserve">5. </w:t>
      </w:r>
      <w:r>
        <w:t>(Пункт утратил силу - Федеральный закон от 29.06.2015 № 210-ФЗ) (Статья в редакции Федерального закона от 07.08.2001 № 120-ФЗ)</w:t>
      </w:r>
    </w:p>
    <w:p>
      <w:r>
        <w:rPr>
          <w:b/>
        </w:rPr>
        <w:t>Статья 45</w:t>
      </w:r>
    </w:p>
    <w:p>
      <w:r>
        <w:t>(Статья утратила силу - Федеральный закон от 29.06.2015 № 210-ФЗ)</w:t>
      </w:r>
    </w:p>
    <w:p>
      <w:r>
        <w:rPr>
          <w:b/>
        </w:rPr>
        <w:t>Статья 46. Выписка из реестра акционеров общества</w:t>
      </w:r>
    </w:p>
    <w:p>
      <w:r>
        <w:t>Держатель реестра акционеров общества по требованию акционера или номинального держателя акций обязан подтвердить его права на акции путем выдачи выписки из реестра акционеров общества, которая не является ценной бумагой.</w:t>
      </w:r>
    </w:p>
    <w:p>
      <w:pPr>
        <w:pStyle w:val="Heading3"/>
      </w:pPr>
      <w:r>
        <w:t>ОБЩЕЕ СОБРАНИЕ АКЦИОНЕРОВ</w:t>
      </w:r>
    </w:p>
    <w:p>
      <w:r>
        <w:rPr>
          <w:b/>
        </w:rPr>
        <w:t>Статья 47. Общее собрание акционеров</w:t>
      </w:r>
    </w:p>
    <w:p>
      <w:r>
        <w:rPr>
          <w:b/>
        </w:rPr>
        <w:t xml:space="preserve">1. </w:t>
      </w:r>
      <w:r>
        <w:t>Высшим органом общества является общее собрание акционеров</w:t>
      </w:r>
    </w:p>
    <w:p>
      <w:r>
        <w:rPr>
          <w:b/>
        </w:rPr>
        <w:t xml:space="preserve">2. </w:t>
      </w:r>
      <w:r>
        <w:t>Решения общего собрания акционеров могут приниматься на заседании, в том числе на заседании, голосование на котором совмещается с заочным голосованием, или без проведения заседания (заочное голосование)</w:t>
      </w:r>
    </w:p>
    <w:p>
      <w:r>
        <w:rPr>
          <w:b/>
        </w:rPr>
        <w:t xml:space="preserve">3. </w:t>
      </w:r>
      <w:r>
        <w:t>Общество обязано ежегодно проводить годовое заседание общего собрания акционеров. Годовое заседание общего собрания акционеров проводится не ранее чем через два месяца и не позднее чем через шесть месяцев после окончания отчетного года, если иные требования к сроку его проведения в пределах указанного срока не установлены уставом общества. На годовом заседании общего собрания акционеров должны решаться вопросы об избрании совета директоров (наблюдательного совета) общества, ревизионной комиссии общества, если в соответствии с федеральными законами или уставом общества наличие совета директоров (наблюдательного совета) и (или) ревизионной комиссии общества является обязательным, о назначении аудиторской организации общества в случае наличия обязанности по проведению аудита годовой бухгалтерской (финансовой) отчетности или о назначении аудиторской организации (индивидуального аудитора) общества в случае отсутствия такой обязанности и принятия непубличным обществом решения о проведении аудита годовой бухгалтерской (финансовой) отчетности, вопросы, предусмотренные подпунктами 11 и 111 пункта 1 статьи 48 настоящего Федерального закона, а также могут решаться иные вопросы, отнесенные к компетенции общего собрания акционеров. Заседания общего собрания акционеров, проводимые помимо годового, являются внеочередными</w:t>
      </w:r>
    </w:p>
    <w:p>
      <w:r>
        <w:rPr>
          <w:b/>
        </w:rPr>
        <w:t xml:space="preserve">4. </w:t>
      </w:r>
      <w:r>
        <w:t>Дополнительные к предусмотренным настоящим Федеральным законом требования к порядку подготовки к проведению заседания или заочного голосования для принятия решений общим собранием акционеров, порядку проведения указанных заседания или заочного голосования и порядку принятия решений общим собранием акционеров могут быть установлены Банком России</w:t>
      </w:r>
    </w:p>
    <w:p>
      <w:r>
        <w:rPr>
          <w:b/>
        </w:rPr>
        <w:t xml:space="preserve">5. </w:t>
      </w:r>
      <w:r>
        <w:t>Устав непубличного общества может содержать отличные от установленных настоящим Федеральным законом и (или) нормативными актами Банка России положения о порядке подготовки к проведению заседания или заочного голосования для принятия решений общим собранием акционеров, порядке проведения указанных заседания или заочного голосования и порядке принятия решений общим собранием акционеров, в том числе о способе принятия решений общим собранием акционеров (заседание или заочное голосование), способах, позволяющих достоверно установить лиц, принимающих дистанционное участие в заседании, и способах подписания бюллетеней для голосования в электронной форме, при условии, что данные положения не лишают лиц, имеющих право голоса при принятии решений общим собранием акционеров, права участвовать в их принятии и получать информацию о заседании или заочном голосовании. Данные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единогласно всеми акционерами общества. Изменение срока, в пределах которого проводится годовое заседание общего собрания акционеров непубличного общества, предусмотренного абзацем вторым пункта 3 настоящей статьи, не допускается</w:t>
      </w:r>
    </w:p>
    <w:p>
      <w:r>
        <w:rPr>
          <w:b/>
        </w:rPr>
        <w:t xml:space="preserve">6. </w:t>
      </w:r>
      <w:r>
        <w:t>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оформляются письменно, принятие таких решений не требует подтверждения путем удостоверения факта их принятия, если иное не предусмотрено уставом общества. При этом положения настоящей главы, определяющие сроки и порядок подготовки к проведению заседания или заочного голосования для принятия решений общим собранием акционеров, сроки и порядок проведения указанных заседания или заочного голосования, сроки и порядок принятия решений общим собранием акционеров, не применяются, за исключением положений, касающихся сроков проведения годового заседания общего собрания акционеров. (В редакции Федерального закона от 07.07.2025 № 201-ФЗ) (Статья в редакции Федерального закона от 08.08.2024 № 287-ФЗ)</w:t>
      </w:r>
    </w:p>
    <w:p>
      <w:r>
        <w:rPr>
          <w:b/>
        </w:rPr>
        <w:t>Статья 48. Компетенция общего собрания акционеров</w:t>
      </w:r>
    </w:p>
    <w:p>
      <w:r>
        <w:rPr>
          <w:b/>
        </w:rPr>
        <w:t xml:space="preserve">1. </w:t>
      </w:r>
      <w:r>
        <w:t>К компетенции общего собрания акционеров относятся</w:t>
      </w:r>
    </w:p>
    <w:p>
      <w:r>
        <w:rPr>
          <w:b/>
        </w:rPr>
        <w:t xml:space="preserve">2. </w:t>
      </w:r>
      <w:r>
        <w:t>Вопросы, отнесенные настоящим Федеральным законом к компетенции общего собрания акционеров, не могут быть переданы для решения единоличному исполнительному органу общества. Вопросы, отнесенные настоящим Федеральным законом к компетенции общего собрания акционеров, в случаях, предусмотренных настоящим Федеральным законом, могут быть переданы для решения совету директоров (наблюдательному совету) общества или коллегиальному исполнительному органу общества. При передаче вопросов, отнесенных к компетенции общего собрания акционеров, совету директоров (наблюдательному совету) общества или коллегиальному исполнительному органу общества у акционеров не возникает право требовать выкупа акций, предусмотренное статьей 75 настоящего Федерального закона. (Пункт в редакции Федерального закона от 08.08.2024 № 305-ФЗ)</w:t>
      </w:r>
    </w:p>
    <w:p>
      <w:r>
        <w:rPr>
          <w:b/>
        </w:rPr>
        <w:t xml:space="preserve">21. </w:t>
      </w:r>
      <w:r>
        <w:t>Положения, связанные с передачей вопросов компетенции общего собрания акционеров в непубличном обществе, могут быть включены в устав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 Уставом непубличного общества помимо вопросов компетенции общего собрания акционеров, возможность передачи которых другим органам общества прямо предусмотрена настоящим Федеральным законом, может быть предусмотрена передача для решения совету директоров (наблюдательному совету) или коллегиальному исполнительному органу такого общества иных вопросов, отнесенных настоящим Федеральным законом к компетенции общего собрания акционеров, за исключением вопросов, предусмотренных подпунктами 1 - 5, 111, 16 и 19 (в отношении совета директоров (наблюдательного совета) общества) и подпунктами 1 - 10, 111 - 17, 19 - 192 (в отношении коллегиального исполнительного органа общества) пункта 1 настоящей статьи. Уставом непубличного общества также может быть предусмотрено отнесение к компетенции совета директоров (наблюдательного совета) такого общества вопроса о размещении акций (эмиссионных ценных бумаг, конвертируемых в акции) посредством закрытой подписки, предусмотренного абзацем первым пункта 3 статьи 39 настоящего Федерального закона. (Дополнение пунктом - Федеральный закон от 29.06.2015 № 210-ФЗ) (В редакции Федерального закона от 08.08.2024 № 305-ФЗ)</w:t>
      </w:r>
    </w:p>
    <w:p>
      <w:r>
        <w:rPr>
          <w:b/>
        </w:rPr>
        <w:t xml:space="preserve">3. </w:t>
      </w:r>
      <w:r>
        <w:t>Общее собрание акционеров публичного общества не вправе рассматривать и принимать решения по вопросам, не отнесенным к его компетенции настоящим Федеральным законом. (В редакции Федерального закона от 29.06.2015 № 210-ФЗ)</w:t>
      </w:r>
    </w:p>
    <w:p>
      <w:r>
        <w:rPr>
          <w:b/>
        </w:rPr>
        <w:t xml:space="preserve">4. </w:t>
      </w:r>
      <w:r>
        <w:t>Уставом непубличного общества может быть предусмотрено отнесение к компетенции общего собрания акционеров вопросов, не отнесенных к его компетенции настоящим Федеральным законом.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 (Дополнение пунктом - Федеральный закон от 29.06.2015 № 210-ФЗ)</w:t>
      </w:r>
    </w:p>
    <w:p>
      <w:r>
        <w:rPr>
          <w:b/>
        </w:rPr>
        <w:t xml:space="preserve">1. </w:t>
      </w:r>
      <w:r>
        <w:t>внесение изменений и дополнений в устав общества или утверждение устава общества в новой редакции</w:t>
      </w:r>
    </w:p>
    <w:p>
      <w:r>
        <w:rPr>
          <w:b/>
        </w:rPr>
        <w:t xml:space="preserve">1. </w:t>
      </w:r>
      <w:r>
        <w:t>реорганизация общества</w:t>
      </w:r>
    </w:p>
    <w:p>
      <w:r>
        <w:rPr>
          <w:b/>
        </w:rPr>
        <w:t xml:space="preserve">1. </w:t>
      </w:r>
      <w:r>
        <w:t>ликвидация общества, назначение ликвидационной комиссии и утверждение промежуточного и окончательного ликвидационных балансов</w:t>
      </w:r>
    </w:p>
    <w:p>
      <w:r>
        <w:rPr>
          <w:b/>
        </w:rPr>
        <w:t xml:space="preserve">1. </w:t>
      </w:r>
      <w:r>
        <w:t>определение количественного состава совета директоров (наблюдательного совета) общества, избрание его членов и досрочное прекращение их полномочий</w:t>
      </w:r>
    </w:p>
    <w:p>
      <w:r>
        <w:rPr>
          <w:b/>
        </w:rPr>
        <w:t xml:space="preserve">1. </w:t>
      </w:r>
      <w:r>
        <w:t>определение количества, номинальной стоимости, категории (типа) объявленных акций и прав, предоставляемых этими акциями</w:t>
      </w:r>
    </w:p>
    <w:p>
      <w:r>
        <w:rPr>
          <w:b/>
        </w:rPr>
        <w:t xml:space="preserve">1. </w:t>
      </w:r>
      <w:r>
        <w:t>увеличение уставного капитала общества путем увеличения номинальной стоимости акций или путем размещения дополнительных акций, если уставом общества в соответствии с настоящим Федеральным законом увеличение уставного капитала общества путем размещения дополнительных акций не отнесено к компетенции совета директоров (наблюдательного совета) общества</w:t>
      </w:r>
    </w:p>
    <w:p>
      <w:r>
        <w:rPr>
          <w:b/>
        </w:rPr>
        <w:t xml:space="preserve">1. </w:t>
      </w:r>
      <w: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
        <w:rPr>
          <w:b/>
        </w:rPr>
        <w:t xml:space="preserve">1. </w:t>
      </w:r>
      <w:r>
        <w:t>образование исполнительного органа общества, досрочное прекращение его полномочий, если уставом общества решение этих вопросов не отнесено к компетенции совета директоров (наблюдательного совета) общества, а также случаи, предусмотренные пунктами 6 и 7 статьи 69 настоящего Федерального закона; (В редакции Федерального закона от 03.06.2009 № 115-ФЗ) 9) избрание членов ревизионной комиссии общества и досрочное прекращение их полномочий, если в соответствии с уставом общества наличие ревизионной комиссии является обязательным; (В редакции Федерального закона от 19.07.2018 № 209-ФЗ) 10) назначение аудиторской организации (индивидуального аудитора) общества; (В редакции Федерального закона от 16.04.2022 № 114-ФЗ) 101) выплата (объявление) дивидендов по результатам первого квартала, полугодия, девяти месяцев отчетного года; (Дополнение подпунктом - Федеральный закон от 31.10.2002 № 134-ФЗ) (В редакции Федерального закона от 29.06.2015 № 210-ФЗ) 11) утверждение годового отчета, годовой бухгалтерской (финансовой) отчетности общества, если уставом общества решение этих вопросов не отнесено к компетенции совета директоров (наблюдательного совета) общества; (В редакции Федерального закона от 29.06.2015 № 210-ФЗ) 111) 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 (Дополнение подпунктом - Федеральный закон от 29.06.2015 № 210-ФЗ) 12) определение порядка ведения заседания общего собрания акционеров; (В редакции Федерального закона от 08.08.2024 № 287-ФЗ) 13) избрание членов счетной комиссии и досрочное прекращение их полномочий</w:t>
      </w:r>
    </w:p>
    <w:p>
      <w:r>
        <w:rPr>
          <w:b/>
        </w:rPr>
        <w:t xml:space="preserve">1. </w:t>
      </w:r>
      <w:r>
        <w:t>дробление и консолидация акций</w:t>
      </w:r>
    </w:p>
    <w:p>
      <w:r>
        <w:rPr>
          <w:b/>
        </w:rPr>
        <w:t xml:space="preserve">1. </w:t>
      </w:r>
      <w:r>
        <w:t>принятие решений о согласии на совершение или о последующем одобрении сделок в случаях, предусмотренных статьей 83 настоящего Федерального закона; (В редакции Федерального закона от 03.07.2016 № 343-ФЗ) 16) принятие решений о согласии на совершение или о последующем одобрении крупных сделок в случаях, предусмотренных статьей 79 настоящего Федерального закона; (В редакции Федерального закона от 03.07.2016 № 343-ФЗ) 17) приобретение обществом размещенных акций в случаях, предусмотренных настоящим Федеральным законом</w:t>
      </w:r>
    </w:p>
    <w:p>
      <w:r>
        <w:rPr>
          <w:b/>
        </w:rPr>
        <w:t xml:space="preserve">1. </w:t>
      </w:r>
      <w:r>
        <w:t>принятие решений о создании ассоциаций (союзов) и иных объединений юридических лиц или граждан и юридических лиц и об участии, в том числе о прекращении участия, в ассоциациях (союзах) и иных объединениях юридических лиц или граждан и юридических лиц, если уставом общества принятие таких решений не отнесено к компетенции совета директоров (наблюдательного совета) или коллегиального исполнительного органа общества; (В редакции Федерального закона от 31.07.2025 № 312-ФЗ) 19) утверждение внутренних документов, регулирующих деятельность органов общества</w:t>
      </w:r>
    </w:p>
    <w:p>
      <w:r>
        <w:rPr>
          <w:b/>
        </w:rPr>
        <w:t xml:space="preserve">1. </w:t>
      </w:r>
      <w:r>
        <w:t>принятие решения об обращении с заявлением о листинге акций общества и (или) эмиссионных ценных бумаг общества, конвертируемых в акции общества, если уставом общества решение указанного вопроса не отнесено к компетенции совета директоров (наблюдательного совета) общества; (Дополнение подпунктом - Федеральный закон от 29.12.2012 № 282-ФЗ) 192) принятие решения об обращении с заявлением о делистинге акций общества и (или) эмиссионных ценных бумаг общества, конвертируемых в его акции; (Дополнение подпунктом - Федеральный закон от 29.12.2012 № 282-ФЗ) 20) решение иных вопросов, предусмотренных настоящим Федеральным законом. (Пункт в редакции Федерального закона от 07.08.2001 № 120-ФЗ)</w:t>
      </w:r>
    </w:p>
    <w:p>
      <w:r>
        <w:rPr>
          <w:b/>
        </w:rPr>
        <w:t>Статья 49. Решение общего собрания акционеров</w:t>
      </w:r>
    </w:p>
    <w:p>
      <w:r>
        <w:rPr>
          <w:b/>
        </w:rPr>
        <w:t xml:space="preserve">1. </w:t>
      </w:r>
      <w:r>
        <w:t>За исключением случаев, установленных федеральными законами, правом голоса при принятии общим собранием акционеров решений по вопросам, поставленным на голосование, обладают: (В редакции Федерального закона от 08.08.2024 № 287-ФЗ) акционеры - владельцы обыкновенных акций общества; акционеры - владельцы привилегированных акций общества в случаях, предусмотренных настоящим Федеральным законом или уставом непубличного общества. (В редакции федеральных законов от 07.08.2001 № 120-ФЗ; от 29.06.2015 № 210-ФЗ) Голосующей акцией общества является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 (В редакции Федерального закона от 07.08.2001 № 120-ФЗ) Голосование при принятии решений общим собранием акционеров осуществляется по принципу "одна голосующая акция общества - один голос", за исключением проведения кумулятивного голосования в случаях, предусмотренных настоящим Федеральным законом или уставом непубличного общества. (Дополнение абзацем - Федеральный закон от 08.08.2024 № 287-ФЗ)</w:t>
      </w:r>
    </w:p>
    <w:p>
      <w:r>
        <w:rPr>
          <w:b/>
        </w:rPr>
        <w:t xml:space="preserve">2. </w:t>
      </w:r>
      <w:r>
        <w:t>Решение общего собрания акционеров по вопросу, поставленному на голосование, принимается большинством голосов акционеров - владельцев голосующих акций общества, участвующих в заседании или заочном голосовании, если для принятия решения настоящим Федеральным законом не установлено иное. (В редакции федеральных законов от 07.08.2001 № 120-ФЗ, от 08.08.2024 № 287-ФЗ) Подсчет голосов по вопросу, поставленному на голосование, правом голоса при решении которого обладают акционеры - владельцы обыкновенных и привилегированных акций общества, осуществляется по всем голосующим акциям совместно, если иное не установлено настоящим Федеральным законом или уставом непубличного общества. (В редакции федеральных законов от 07.08.2001 № 120-ФЗ, от 29.06.2015 № 210-ФЗ, от 08.08.2024 № 287-ФЗ) По каждому вопросу, поставленному на голосование, может приниматься только отдельное (самостоятельное) решение. (Дополнение абзацем - Федеральный закон от 29.06.2015 № 210-ФЗ)</w:t>
      </w:r>
    </w:p>
    <w:p>
      <w:r>
        <w:rPr>
          <w:b/>
        </w:rPr>
        <w:t xml:space="preserve">3. </w:t>
      </w:r>
      <w:r>
        <w:t>Решение по вопросам, указанным в подпунктах 2, 6 и 14 - 19 пункта 1 статьи 48 настоящего Федерального закона, принимается общим собранием акционеров только по предложению совета директоров (наблюдательного совета) общества, если иное не установлено уставом общества. (В редакции Федерального закона от 07.08.2001 № 120-ФЗ)</w:t>
      </w:r>
    </w:p>
    <w:p>
      <w:r>
        <w:rPr>
          <w:b/>
        </w:rPr>
        <w:t xml:space="preserve">4. </w:t>
      </w:r>
      <w:r>
        <w:t>Решение по вопросам, указанным в подпунктах 1 - 3, 5, 16, 17 и 192 пункта 1 статьи 48 настоящего Федерального закона, принимается общим собранием акционеров большинством в три четверти голосов акционеров - владельцев голосующих акций, участвующих в заседании или заочном голосовании, если иное не предусмотрено настоящим Федеральным законом. (В редакции федеральных законов от 07.08.2001 № 120-ФЗ, от 29.12.2012 № 282-ФЗ, от 29.06.2015 № 210-ФЗ, от 03.07.2016 № 343-ФЗ, от 08.08.2024 № 287-ФЗ) Решение по вопросу, указанному в подпункте 192 пункта 1 статьи 48 настоящего Федерального закона, которое влечет за собой делистинг всех акций общества и всех эмиссионных ценных бумаг общества, конвертируемых в его акции, принимается в порядке, предусмотренном пунктом 3 статьи 72 настоящего Федерального закона. (Дополнение абзацем - Федеральный закон от 27.12.2018 № 514-ФЗ)</w:t>
      </w:r>
    </w:p>
    <w:p>
      <w:r>
        <w:rPr>
          <w:b/>
        </w:rPr>
        <w:t xml:space="preserve">41. </w:t>
      </w:r>
      <w:r>
        <w:t>Решение по вопросу, указанному в подпункте 192 пункта 1 статьи 48 настоящего Федерального закона,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настоящего Федерального закона. (Дополнение пунктом - Федеральный закон от 29.12.2012 № 282-ФЗ)</w:t>
      </w:r>
    </w:p>
    <w:p>
      <w:r>
        <w:rPr>
          <w:b/>
        </w:rPr>
        <w:t xml:space="preserve">42. </w:t>
      </w:r>
      <w:r>
        <w:t>Решение по вопросу о выплате (объявлении) дивидендов по привилегированным акциям определенного типа принимается большинством голосов акционеров - владельцев голосующих акций общества, участвующих в заседании или заочном голосовании. При этом голоса акционеров - владельцев привилегированных акций этого типа, отданные за варианты голосования, выраженные формулировками "против" и "воздержался", не учитываются при подсчете голосов, а также при определении кворума для принятия решения по указанному вопросу. (Дополнение пунктом - Федеральный закон от 21.12.2013 № 379-ФЗ) (В редакции Федерального закона от 08.08.2024 № 287-ФЗ)</w:t>
      </w:r>
    </w:p>
    <w:p>
      <w:r>
        <w:rPr>
          <w:b/>
        </w:rPr>
        <w:t xml:space="preserve">5. </w:t>
      </w:r>
      <w:r>
        <w:t>Порядок принятия общим собранием акционеров решения по порядку ведения заседания общего собрания акционеров устанавливается уставом общества или внутренними документами общества, утвержденными решением общего собрания акционеров. (В редакции Федерального закона от 08.08.2024 № 287-ФЗ)</w:t>
      </w:r>
    </w:p>
    <w:p>
      <w:r>
        <w:rPr>
          <w:b/>
        </w:rPr>
        <w:t xml:space="preserve">51. </w:t>
      </w:r>
      <w:r>
        <w:t>Уставом непубличного общества может быть предусмотрено иное число голосов акционеров - владельцев голосующих акций, необходимое для принятия решения общим собранием акционеров, которое не может быть меньше числа голосов, установленного настоящим Федеральным законом для принятия собранием соответствующих решений. Соответствующие положения могут быть предусмотрены уставом непубличного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 (Дополнение пунктом - Федеральный закон от 29.06.2015 № 210-ФЗ)</w:t>
      </w:r>
    </w:p>
    <w:p>
      <w:r>
        <w:rPr>
          <w:b/>
        </w:rPr>
        <w:t xml:space="preserve">6. </w:t>
      </w:r>
      <w:r>
        <w:t>Общее собрание акционеров не вправе принимать решение по вопросу, не включенному в повестку дня, за исключением случая, если в непубличном обществе в заседании или заочном голосовании по указанному вопросу участвовали все акционеры непубличного общества. (В редакции Федерального закона от 08.08.2024 № 287-ФЗ) (Пункт 7 исключен - Федеральный закон от 07.08.2001 № 120-ФЗ)</w:t>
      </w:r>
    </w:p>
    <w:p>
      <w:r>
        <w:rPr>
          <w:b/>
        </w:rPr>
        <w:t xml:space="preserve">7. </w:t>
      </w:r>
      <w:r>
        <w:t>Акционер вправе обжаловать в суд решение, принятое общим собранием акционеров с нарушением требований настоящего Федерального закона, иных нормативных правовых актов Российской Федерации, устава общества, в случае, если он не участвовал в заседании или заочном голосовании или голосовал против принятия такого решения и таким решением нарушены его права и (или) законные интересы. Суд с учетом всех обстоятельств дела вправе оставить в силе обжалуемое решение, если голосование данного акционера не могло повлиять на результаты голосования, допущенные нарушения не являются существенными и решение не повлекло за собой причинение убытков данному акционеру. (В редакции Федерального закона от 08.08.2024 № 287-ФЗ) Заявление о признании недействительным решения общего собрания акционеров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общего собрания акционеров в случае его пропуска восстановлению не подлежит, за исключением случая, если акционер не подавал указанное заявление под влиянием насилия или угрозы. (Пункт в редакции Федерального закона от 19.07.2009 № 205-ФЗ)</w:t>
      </w:r>
    </w:p>
    <w:p>
      <w:r>
        <w:rPr>
          <w:b/>
        </w:rPr>
        <w:t xml:space="preserve">8. </w:t>
      </w:r>
      <w:r>
        <w:t>Решение по каждому из вопросов, указанных в подпунктах 2, 6, 7, 14 пункта 1 статьи 48 настоящего Федерального закона, может содержать указание о сроке, по истечении которого такое решение не подлежит исполнению. Течение указанного срока прекращается с момента: государственной регистрации одного из обществ, созданных путем реорганизации общества в форме разделения, - для решения общего собрания акционеров о реорганизации общества в форме разделения; внесения в единый государственный реестр юридических лиц записи о прекращении деятельности присоединяемого общества - для решения общего собрания акционеров о реорганизации общества в форме присоединения; государственной регистрации юридического лица, созданного путем реорганизации общества, - для решения общего собрания акционеров о реорганизации общества в форме слияния, выделения или преобразования; государственной регистрации выпуска (дополнительного выпуска) акций - для решения общего собрания акционеров об увеличении уставного капитала общества путем размещения дополнительных акций или регистрации изменений в решение о выпуске акций - для решения общего собрания акционеров об увеличении уставного капитала общества путем увеличения номинальной стоимости акций, об уменьшении уставного капитала общества путем уменьшения номинальной стоимости акций, о консолидации или дроблении акций; (В редакции Федерального закона от 27.12.2018 № 514-ФЗ) приобретения хотя бы одной акции - для решения общего собрания акционеров об уменьшении уставного капитала общества путем приобретения обществом части собственных акций в целях сокращения их общего количества либо путем погашения приобретенных или выкупленных обществом акций. Решением общего собрания акционеров о реорганизации общества в форме выделения может быть предусмотрен срок, по истечении которого такое решение не подлежит исполнению в отношении создаваемого общества или создаваемых обществ, государственная регистрация которых не была осуществлена в течение этого срока. В этом случае реорганизация общества в форме выделения считается завершенной с момента государственной регистрации в течение срока, предусмотренного настоящим пунктом, последнего общества из обществ, создаваемых путем такой реорганизации. (Дополнение пунктом - Федеральный закон от 27.07.2006 № 146-ФЗ)</w:t>
      </w:r>
    </w:p>
    <w:p>
      <w:r>
        <w:rPr>
          <w:b/>
        </w:rPr>
        <w:t xml:space="preserve">9. </w:t>
      </w:r>
      <w:r>
        <w:t>Признание решений общего собрания акционеров о согласии на совершение или о последующем одобрении крупных сделок и согласии на совершение или о последующем одобрении сделок, в совершении которых имеется заинтересованность, недействительными в случае обжалования таких решений отдельно от оспаривания соответствующих сделок общества не влечет за собой признания соответствующих сделок недействительными. (Дополнение пунктом - Федеральный закон от 19.07.2009 № 205-ФЗ) (В редакции Федерального закона от 03.07.2016 № 343-ФЗ)</w:t>
      </w:r>
    </w:p>
    <w:p>
      <w:r>
        <w:rPr>
          <w:b/>
        </w:rPr>
        <w:t xml:space="preserve">10. </w:t>
      </w:r>
      <w:r>
        <w:t>Решения общего собрания акционеров, принятые по вопросам, не включенным в повестку дня (за исключением случая, предусмотренного пунктом 6 настоящей статьи), либо с нарушением компетенции общего собрания акционеров, либо при отсутствии кворума для принятия решений общим собранием акционеров, либо без необходимого для принятия решений большинства голосов акционеров, а также решения общего собрания акционеров, противоречащие основам правопорядка или нравственности, ничтожны. (Дополнение пунктом - Федеральный закон от 19.07.2009 № 205-ФЗ) (В редакции Федерального закона от 08.08.2024 № 287-ФЗ)</w:t>
      </w:r>
    </w:p>
    <w:p>
      <w:r>
        <w:rPr>
          <w:b/>
        </w:rPr>
        <w:t xml:space="preserve">11. </w:t>
      </w:r>
      <w:r>
        <w:t>При проведении общего собрания акционеров в форме собрания (совместного присутствия акционеров для обсуждения вопросов повестки дня и принятия решений по вопросам, поставленным на голосование) могут использоваться информационные и коммуникационные технологии, позволяющие обеспечить возможность дистанционного участия в общем собрании акционеров, обсуждения вопросов повестки дня и принятия решений по вопросам, поставленным на голосование, без присутствия в месте проведения общего собрания акционеров. (Дополнение пунктом - Федеральный закон от 29.06.2015 № 210-ФЗ)</w:t>
      </w:r>
    </w:p>
    <w:p>
      <w:r>
        <w:rPr>
          <w:b/>
        </w:rPr>
        <w:t>Статья 491. Заседание общего собрания акционеров с дистанционным участием</w:t>
      </w:r>
    </w:p>
    <w:p>
      <w:r>
        <w:rPr>
          <w:b/>
        </w:rPr>
        <w:t xml:space="preserve">1. </w:t>
      </w:r>
      <w:r>
        <w:t>Участие в заседании общего собрания акционеров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общего собрания акционеров с дистанционным участием должно проводиться с возможностью присутствия в месте его проведения. Уставом общества может предусматриваться возможность проведения заседания общего собрания акционеров с дистанционным участием без определения места его проведения и возможности присутствия в этом месте. При проведении заседания общего собрания акционеров с дистанционным участием должна обеспечиваться трансляция изображения и звука заседания в режиме реального времени, доступ к которой обеспечивается обществом всем лицам, имеющим право голоса при принятии решений общим собранием акционеров (их представителям), зарегистрировавшимся для участия в данном заседании. Если это предусмотрено уставом общества, при проведении заседания общего собрания акционеров с дистанционным участием лицам, имеющим право голоса при принятии решений общим собранием акционеров (их представителям), в режиме реального времени предоставляется доступ к информации о ходе голосования по всем или отдельным вопросам, предусмотренным уставом общества. Общество должно хранить запись трансляции заседания общего собрания акционеров с дистанционным участием вместе с протоколом общего собрания акционеров в течение срока их хранения</w:t>
      </w:r>
    </w:p>
    <w:p>
      <w:r>
        <w:rPr>
          <w:b/>
        </w:rPr>
        <w:t xml:space="preserve">5. </w:t>
      </w:r>
      <w:r>
        <w:t>Если заседание общего собрания акционеров с дистанционным участием невозможно провести по причине существенных технических неполадок, возникших при использовании электронных либо иных технических средств, такое заседание признается несостоявшимся. В этом случае применяются правила, предусмотренные абзацами первым и третьим пункта 4 статьи 58 настоящего Федерального закона. (Дополнение статьей - Федеральный закон от 08.08.2024 № 287-ФЗ)</w:t>
      </w:r>
    </w:p>
    <w:p>
      <w:r>
        <w:rPr>
          <w:b/>
        </w:rPr>
        <w:t>Статья 50. Принятие решений общим собранием акционеров путем проведения заочного голосования</w:t>
      </w:r>
    </w:p>
    <w:p>
      <w:r>
        <w:rPr>
          <w:b/>
        </w:rPr>
        <w:t xml:space="preserve">1. </w:t>
      </w:r>
      <w:r>
        <w:t>Заочное голосование для принятия решений общим собранием акционеров проводится посредством направления бюллетеней для голосования, в том числе, если это предусмотрено уставом общества, с помощью электронных либо иных технических средств</w:t>
      </w:r>
    </w:p>
    <w:p>
      <w:r>
        <w:rPr>
          <w:b/>
        </w:rPr>
        <w:t xml:space="preserve">2. </w:t>
      </w:r>
      <w:r>
        <w:t>Решения общего собрания акционеров по вопросам об избрании совета директоров (наблюдательного совета) общества, ревизионной комиссии общества, о назначении аудиторской организации (индивидуального аудитора) общества, а также по вопросам, предусмотренным подпунктом 11 пункта 1 статьи 48 настоящего Федерального закона, могут приниматься только на заседании общего собрания акционеров, в том числе на заседании общего собрания акционеров, голосование на котором совмещается с заочным голосованием. (Статья в редакции Федерального закона от 08.08.2024 № 287-ФЗ)</w:t>
      </w:r>
    </w:p>
    <w:p>
      <w:r>
        <w:rPr>
          <w:b/>
        </w:rPr>
        <w:t>Статья 501. Заседание общего собрания акционеров, голосование на котором совмещается с заочным голосованием</w:t>
      </w:r>
    </w:p>
    <w:p>
      <w:r>
        <w:rPr>
          <w:b/>
        </w:rPr>
        <w:t xml:space="preserve">1. </w:t>
      </w:r>
      <w:r>
        <w:t>Голосование на заседании общего собрания акционеров может совмещаться, а в случаях, предусмотренных пунктом 2 настоящей статьи, должно совмещаться с заочным голосованием</w:t>
      </w:r>
    </w:p>
    <w:p>
      <w:r>
        <w:rPr>
          <w:b/>
        </w:rPr>
        <w:t xml:space="preserve">2. </w:t>
      </w:r>
      <w:r>
        <w:t>Голосование на заседании общего собрания акционеров должно совмещаться с заочным голосованием</w:t>
      </w:r>
    </w:p>
    <w:p>
      <w:r>
        <w:rPr>
          <w:b/>
        </w:rPr>
        <w:t xml:space="preserve">3. </w:t>
      </w:r>
      <w:r>
        <w:t>При совмещении голосования на заседании общего собрания акционеров с заочным голосованием голосование осуществляется бюллетенями для голосования, которые направляются, вручаются или публикуются в порядке, установленном статьей 60 настоящего Федерального закона, не позднее чем за 20 дней до даты проведения заседания общего собрания акционеров</w:t>
      </w:r>
    </w:p>
    <w:p>
      <w:r>
        <w:rPr>
          <w:b/>
        </w:rPr>
        <w:t xml:space="preserve">4. </w:t>
      </w:r>
      <w:r>
        <w:t>Прием бюллетеней для голосования при заочном голосовании, совмещаемом с голосованием на заседании общего собрания акционеров, заканчивается за два дня до даты проведения такого заседания</w:t>
      </w:r>
    </w:p>
    <w:p>
      <w:r>
        <w:rPr>
          <w:b/>
        </w:rPr>
        <w:t xml:space="preserve">5. </w:t>
      </w:r>
      <w:r>
        <w:t>Сообщение о проведении заседания для принятия решений общим собранием акционеров,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w:t>
      </w:r>
    </w:p>
    <w:p>
      <w:r>
        <w:rPr>
          <w:b/>
        </w:rPr>
        <w:t xml:space="preserve">6. </w:t>
      </w:r>
      <w:r>
        <w:t>Положения настоящего Федерального закона, устанавливающие порядок подготовки к проведению заседания общего собрания акционеров, порядок проведения указанного заседания, порядок подсчета голосов и подведения итогов голосования на заседании общего собрания акционеров, применяются к заседанию общего собрания акционеров, голосование на котором совмещается с заочным голосованием, если иное не установлено настоящим Федеральным законом и не противоречит существу соответствующих отношений. При проведении заседания общего собрания акционеров, голосование на котором совмещается с заочным голосованием, для определения срока для доведения сообщения о проведении такого заседания до сведения лиц, имеющих право голоса при принятии решений общим собранием акционеров, срока для направления, вручения и (или) опубликования бюллетеней для голосования, сроков для обеспечения доступа к информации (материалам), подлежащей предоставлению при подготовке к проведению заседания общего собрания акционеров, срока, в пределах которого устанавливается дата, на которую определяются (фиксируются) лица, имеющие право голоса при принятии решений общим собранием акционеров, сроков для составления протокола об итогах голосования и протокола об итогах проведения заседания для принятия решений общим собранием акционеров применяются положения настоящего Федерального закона, устанавливающие порядок определения указанных сроков при проведении заседания общего собрания акционеров</w:t>
      </w:r>
    </w:p>
    <w:p>
      <w:r>
        <w:rPr>
          <w:b/>
        </w:rPr>
        <w:t xml:space="preserve">7. </w:t>
      </w:r>
      <w:r>
        <w:t>При проведении заседания общего собрания акционеров, голосование на котором совмещается с заочным голосованием, лица, имеющие право голоса при принятии решений общим собранием акционеров, могут реализовать право голоса по вопросам повестки дня путем заочного голосования или голосования на заседании общего собрания акционеров. Лица, проголосовавшие заочно, вправе участвовать в заседании общего собрания акционеров без возможности голосования на нем. (Дополнение статьей - Федеральный закон от 08.08.2024 № 287-ФЗ)</w:t>
      </w:r>
    </w:p>
    <w:p>
      <w:r>
        <w:rPr>
          <w:b/>
        </w:rPr>
        <w:t xml:space="preserve">2. </w:t>
      </w:r>
      <w:r>
        <w:t>в случае проведения заседания общего собрания акционеров публичного общества</w:t>
      </w:r>
    </w:p>
    <w:p>
      <w:r>
        <w:rPr>
          <w:b/>
        </w:rPr>
        <w:t xml:space="preserve">2. </w:t>
      </w:r>
      <w:r>
        <w:t>в случае проведения заседания общего собрания акционеров непубличного общества с числом акционеров - владельцев голосующих акций 50 и более, а также иного непубличного общества, устав которого предусматривает совмещение голосования на заседании общего собрания акционеров с заочным голосованием</w:t>
      </w:r>
    </w:p>
    <w:p>
      <w:r>
        <w:rPr>
          <w:b/>
        </w:rPr>
        <w:t>Статья 51. Лица, имеющие право голоса при принятии решений общим собранием акционеров</w:t>
      </w:r>
    </w:p>
    <w:p>
      <w:r>
        <w:t>(Наименование в редакции Федерального закона от 08.08.2024 № 287-ФЗ)</w:t>
      </w:r>
    </w:p>
    <w:p>
      <w:r>
        <w:rPr>
          <w:b/>
        </w:rPr>
        <w:t xml:space="preserve">1. </w:t>
      </w:r>
      <w:r>
        <w:t>Список лиц, имеющих право голоса при принятии решений общим собранием акционеров, составляется в соответствии с правилами законодательства Российской Федерации о ценных бумагах для составления списка лиц, осуществляющих права по ценным бумагам. В случае, если в отношении общества используется специальное право на участие Российской Федерации, субъекта Российской Федерации в управлении указанным обществом ("золотая акция"), в этот список включаются также представители Российской Федерации, субъекта Российской Федерации. (В редакции Федерального закона от 08.08.2024 № 287-ФЗ) Дата, на которую определяются (фиксируются) лица, имеющие право голоса при принятии решений общим собранием акционеров, не может быть установлена ранее чем через 10 дней с даты принятия решения о проведении заседания или заочного голосования и более чем за 25 дней до даты проведения заседания или до даты окончания приема бюллетеней для голосования при проведении заочного голосования, а в случаях, предусмотренных пунктами 2 и 8 статьи 53 настоящего Федерального закона, - более чем за 55 дней до даты проведения заседания или до даты окончания приема бюллетеней для голосования при проведении заочного голосования. (В редакции Федерального закона от 08.08.2024 № 287-ФЗ) Если повестка дня содержит вопрос о реорганизации общества, дата, на которую определяются (фиксируются) лица, имеющие право голоса при принятии решений общим собранием акционеров, не может быть установлена более чем за 35 дней до даты проведения заседания или до даты окончания приема бюллетеней для голосования при проведении заочного голосования. (В редакции Федерального закона от 08.08.2024 № 287-ФЗ) (Пункт в редакции Федерального закона от 29.06.2015 № 210-ФЗ)</w:t>
      </w:r>
    </w:p>
    <w:p>
      <w:r>
        <w:rPr>
          <w:b/>
        </w:rPr>
        <w:t xml:space="preserve">2. </w:t>
      </w:r>
      <w:r>
        <w:t>(Пункт утратил силу - Федеральный закон от 07.12.2011 № 415-ФЗ)</w:t>
      </w:r>
    </w:p>
    <w:p>
      <w:r>
        <w:rPr>
          <w:b/>
        </w:rPr>
        <w:t xml:space="preserve">3. </w:t>
      </w:r>
      <w:r>
        <w:t>(Пункт утратил силу - Федеральный закон от 29.06.2015 № 210-ФЗ)</w:t>
      </w:r>
    </w:p>
    <w:p>
      <w:r>
        <w:rPr>
          <w:b/>
        </w:rPr>
        <w:t xml:space="preserve">4. </w:t>
      </w:r>
      <w:r>
        <w:t>Список лиц, имеющих право голоса при принятии решений общим собранием акционеров, за исключением информации о волеизъявлении таких лиц, предоставляется обществом для ознакомления по требованию лиц, включенных в этот список и обладающих не менее чем одним процентом голосов. При этом сведения, позволяющие идентифицировать физических лиц, включенных в этот список, за исключением фамилии, имени, отчества, предоставляются только с согласия этих лиц. (В редакции федеральных законов от 29.06.2015 № 210-ФЗ, от 08.08.2024 № 287-ФЗ)</w:t>
      </w:r>
    </w:p>
    <w:p>
      <w:r>
        <w:rPr>
          <w:b/>
        </w:rPr>
        <w:t xml:space="preserve">5. </w:t>
      </w:r>
      <w:r>
        <w:t>(Пункт утратил силу - Федеральный закон от 29.06.2015 № 210-ФЗ)</w:t>
      </w:r>
    </w:p>
    <w:p>
      <w:r>
        <w:rPr>
          <w:b/>
        </w:rPr>
        <w:t>Статья 52. Информация о проведении заседания или заочного голосования</w:t>
      </w:r>
    </w:p>
    <w:p>
      <w:r>
        <w:rPr>
          <w:b/>
        </w:rPr>
        <w:t xml:space="preserve">1. </w:t>
      </w:r>
      <w:r>
        <w:t>Сообщение о проведении заседания или заочного голосования для принятия решений общим собранием акционеров (далее для целей настоящей главы - сообщение о проведении заседания или заочного голосования) должно быть сделано не позднее чем за 21 день до даты проведения заседания или до даты окончания приема бюллетеней для голосования при проведении заочного голосования, а если повестка дня содержит вопрос о реорганизации общества, - не позднее чем за 30 дней до даты проведения заседания или до даты окончания приема бюллетеней для голосования при проведении заочного голосования. В случаях, предусмотренных пунктами 2 и 8 статьи 53 настоящего Федерального закона, сообщение о проведении заседания или заочного голосования должно быть сделано не позднее чем за 50 дней до даты проведения заседания или до даты окончания приема бюллетеней для голосования при проведении заочного голосования</w:t>
      </w:r>
    </w:p>
    <w:p>
      <w:r>
        <w:rPr>
          <w:b/>
        </w:rPr>
        <w:t xml:space="preserve">2. </w:t>
      </w:r>
      <w:r>
        <w:t>В сроки, указанные в пункте 1 настоящей статьи, сообщение о проведении заседания или заочного голосования доводится до сведения лиц, имеющих право голоса при принятии решений общим собранием акционеров и зарегистрированных в реестре акционеров общества, путем направления регистрируемых почтовых отправлений или вручения под роспись, если иные способы направления (опубликования) такого сообщения не предусмотрены уставом общества</w:t>
      </w:r>
    </w:p>
    <w:p>
      <w:r>
        <w:rPr>
          <w:b/>
        </w:rPr>
        <w:t xml:space="preserve">3. </w:t>
      </w:r>
      <w:r>
        <w:t>Устав общества может предусматривать один или несколько из следующих способов доведения сообщения о проведении заседания или заочного голосования до сведения лиц, имеющих право голоса при принятии решений общим собранием акционеров и зарегистрированных в реестре акционеров общества</w:t>
      </w:r>
    </w:p>
    <w:p>
      <w:r>
        <w:rPr>
          <w:b/>
        </w:rPr>
        <w:t xml:space="preserve">4. </w:t>
      </w:r>
      <w:r>
        <w:t>Общество должно хранить информацию о направлении сообщений, предусмотренных настоящей статьей, пять лет с даты проведения заседания или заочного голосования</w:t>
      </w:r>
    </w:p>
    <w:p>
      <w:r>
        <w:rPr>
          <w:b/>
        </w:rPr>
        <w:t xml:space="preserve">5. </w:t>
      </w:r>
      <w:r>
        <w:t>В сообщении о проведении заседания или заочного голосования должны быть указаны</w:t>
      </w:r>
    </w:p>
    <w:p>
      <w:r>
        <w:rPr>
          <w:b/>
        </w:rPr>
        <w:t xml:space="preserve">6. </w:t>
      </w:r>
      <w:r>
        <w:t>При подготовке к проведению заседания или заочного голосования лицам, имеющим право голоса при принятии решений общим собранием акционеров, в зависимости от вопросов, включенных в повестку дня, должна предоставляться следующая информация (материалы)</w:t>
      </w:r>
    </w:p>
    <w:p>
      <w:r>
        <w:rPr>
          <w:b/>
        </w:rPr>
        <w:t xml:space="preserve">7. </w:t>
      </w:r>
      <w:r>
        <w:t>Перечень дополнительной информации (материалов), обязательной для предоставления лицам, имеющим право голоса при принятии решений общим собранием акционеров, при подготовке к проведению заседания или заочного голосования, может быть установлен Банком России</w:t>
      </w:r>
    </w:p>
    <w:p>
      <w:r>
        <w:rPr>
          <w:b/>
        </w:rPr>
        <w:t xml:space="preserve">8. </w:t>
      </w:r>
      <w:r>
        <w:t>Информация (материалы), предусмотренная настоящей статьей, в течение 20 дней, а если повестка дня содержит вопрос о реорганизации общества, в течение 30 дней до даты проведения заседания или до даты окончания приема бюллетеней для голосования при проведении заочного голосования должна быть доступна лицам, имеющим право голоса при принятии решений общим собранием акционеров, для ознакомления в помещении исполнительного органа общества и иных местах, адреса которых указаны в сообщении о проведении заседания или заочного голосования, а если это предусмотрено уставом общества или внутренним документом общества, регулирующим деятельность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участвующим в заседании общего собрания акционеров, во время его проведения. Общество обязано по требованию лица, имеющего право голоса при принятии решений общим собранием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
        <w:rPr>
          <w:b/>
        </w:rPr>
        <w:t xml:space="preserve">9. </w:t>
      </w:r>
      <w:r>
        <w:t>Если зарегистрированным в реестре акционеров общества лицом является номинальный держатель акций, сообщение о проведении заседания или заочного голосования и информация (материалы), предусмотренная настоящей статьей, предоставляются в соответствии с правилами законодательства Российской Федерации о ценных бумагах для предоставления информации (материалов) лицам, осуществляющим права по ценным бумагам</w:t>
      </w:r>
    </w:p>
    <w:p>
      <w:r>
        <w:rPr>
          <w:b/>
        </w:rPr>
        <w:t xml:space="preserve">10. </w:t>
      </w:r>
      <w:r>
        <w:t>В случае проведения заседания общего собрания акционеров с дистанционным участием сообщение о проведении такого заседания должно быть размещено на сайте общества в информационно-телекоммуникационной сети "Интернет", а информация (материалы), предусмотренная настоящей статьей, в течение сроков, установленных настоящей статьей, должна быть доступна для ознакомления лиц, имеющих право голоса при принятии решений общим собранием акционеров, на сайте в информационно-телекоммуникационной сети "Интернет", адрес которого указан в сообщении о проведении заседания с дистанционным участием. (Статья в редакции Федерального закона от 08.08.2024 № 287-ФЗ)</w:t>
      </w:r>
    </w:p>
    <w:p>
      <w:r>
        <w:rPr>
          <w:b/>
        </w:rPr>
        <w:t xml:space="preserve">3. </w:t>
      </w:r>
      <w:r>
        <w:t>направление электронного сообщения о проведении заседания или заочного голосования по адресу электронной почты соответствующего лица, указанному в реестре акционеров общества</w:t>
      </w:r>
    </w:p>
    <w:p>
      <w:r>
        <w:rPr>
          <w:b/>
        </w:rPr>
        <w:t xml:space="preserve">3. </w:t>
      </w:r>
      <w:r>
        <w:t>направление текстового сообщения о проведении заседания или заочного голосования, содержащего порядок ознакомления с таким сообщением, на номер контактного телефона или по адресу электронной почты, которые указаны в реестре акционеров общества</w:t>
      </w:r>
    </w:p>
    <w:p>
      <w:r>
        <w:rPr>
          <w:b/>
        </w:rPr>
        <w:t xml:space="preserve">3. </w:t>
      </w:r>
      <w:r>
        <w:t>опубликование в определенном уставом общества печатном издании и размещение на определенном уставом общества сайте общества в информационно-телекоммуникационной сети "Интернет" либо размещение на определенном уставом общества сайте общества в информационно-телекоммуникационной сети "Интернет"</w:t>
      </w:r>
    </w:p>
    <w:p>
      <w:r>
        <w:rPr>
          <w:b/>
        </w:rPr>
        <w:t xml:space="preserve">5. </w:t>
      </w:r>
      <w:r>
        <w:t>полное фирменное наименование общества и место его нахождения</w:t>
      </w:r>
    </w:p>
    <w:p>
      <w:r>
        <w:rPr>
          <w:b/>
        </w:rPr>
        <w:t xml:space="preserve">5. </w:t>
      </w:r>
      <w:r>
        <w:t>способ принятия решений общим собранием акционеров (заседание или заочное голосование), а если проводится заседание с дистанционным участием, также сведения о порядке доступа к дистанционному участию в заседании, в том числе способы достоверного установления лиц, принимающих дистанционное участие в заседании</w:t>
      </w:r>
    </w:p>
    <w:p>
      <w:r>
        <w:rPr>
          <w:b/>
        </w:rPr>
        <w:t xml:space="preserve">5. </w:t>
      </w:r>
      <w:r>
        <w:t>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 место проведения заседания или сведения о том, что заседание с дистанционным участием проводится без определения места его проведения, либо в случае заочного голосования дата окончания приема бюллетеней для голосования при проведении заочного голосования</w:t>
      </w:r>
    </w:p>
    <w:p>
      <w:r>
        <w:rPr>
          <w:b/>
        </w:rPr>
        <w:t xml:space="preserve">5. </w:t>
      </w:r>
      <w:r>
        <w:t>дата, на которую определяются (фиксируются) лица, имеющие право голоса при принятии решений общим собранием акционеров</w:t>
      </w:r>
    </w:p>
    <w:p>
      <w:r>
        <w:rPr>
          <w:b/>
        </w:rPr>
        <w:t xml:space="preserve">5. </w:t>
      </w:r>
      <w:r>
        <w:t>повестка дня</w:t>
      </w:r>
    </w:p>
    <w:p>
      <w:r>
        <w:rPr>
          <w:b/>
        </w:rPr>
        <w:t xml:space="preserve">5. </w:t>
      </w:r>
      <w:r>
        <w:t>порядок ознакомления с информацией (материалами), подлежащей предоставлению при подготовке к проведению заседания или заочного голосования для принятия решений общим собранием акционеров</w:t>
      </w:r>
    </w:p>
    <w:p>
      <w:r>
        <w:rPr>
          <w:b/>
        </w:rPr>
        <w:t xml:space="preserve">5. </w:t>
      </w:r>
      <w:r>
        <w:t>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подписания бюллетеней для голосования в соответствии со статьей 60 настоящего Федерального закона, если голосование осуществляется бюллетенями для голосования, а также сведения о возможности заполнения и направления бюллетеней для голосования в электронной форме с использованием других электронных либо иных технических средств</w:t>
      </w:r>
    </w:p>
    <w:p>
      <w:r>
        <w:rPr>
          <w:b/>
        </w:rPr>
        <w:t xml:space="preserve">5. </w:t>
      </w:r>
      <w:r>
        <w:t>категории (типы) акций, владельцы которых имеют право голоса по всем или некоторым вопросам повестки дня</w:t>
      </w:r>
    </w:p>
    <w:p>
      <w:r>
        <w:rPr>
          <w:b/>
        </w:rPr>
        <w:t xml:space="preserve">5. </w:t>
      </w:r>
      <w:r>
        <w:t>сведения о необходимости предоставления акционерами, зарегистрированными в реестре акционеров общества, информации об изменении своих данных, в том числе адресных данных, данных о банковских реквизитах, регистратору общества</w:t>
      </w:r>
    </w:p>
    <w:p>
      <w:r>
        <w:rPr>
          <w:b/>
        </w:rPr>
        <w:t xml:space="preserve">6. </w:t>
      </w:r>
      <w:r>
        <w:t>годовой отчет общества</w:t>
      </w:r>
    </w:p>
    <w:p>
      <w:r>
        <w:rPr>
          <w:b/>
        </w:rPr>
        <w:t xml:space="preserve">6. </w:t>
      </w:r>
      <w:r>
        <w:t>годовая бухгалтерская (финансовая) отчетность общества, аудиторское заключение о такой отчетности в случае наличия у общества обязанности по проведению ее аудита или в случае принятия непубличным обществом решения о проведении ее аудита</w:t>
      </w:r>
    </w:p>
    <w:p>
      <w:r>
        <w:rPr>
          <w:b/>
        </w:rPr>
        <w:t xml:space="preserve">6. </w:t>
      </w:r>
      <w:r>
        <w:t>заключение ревизионной комиссии общества по результатам проверки годового отчета, годовой бухгалтерской (финансовой) отчетности общества, если в соответствии с федеральными законами или уставом общества наличие ревизионной комиссии общества является обязательным</w:t>
      </w:r>
    </w:p>
    <w:p>
      <w:r>
        <w:rPr>
          <w:b/>
        </w:rPr>
        <w:t xml:space="preserve">6. </w:t>
      </w:r>
      <w:r>
        <w:t>заключение внутреннего аудита, осуществляемого в публичном обществе</w:t>
      </w:r>
    </w:p>
    <w:p>
      <w:r>
        <w:rPr>
          <w:b/>
        </w:rPr>
        <w:t xml:space="preserve">6. </w:t>
      </w:r>
      <w:r>
        <w:t>сведения о кандидате (кандидатах) в совет директоров (наблюдательный совет) общества, ревизионную комиссию общества, если в соответствии с федеральными законами или уставом общества наличие совета директоров (наблюдательного совета) и (или) ревизионной комиссии общества является обязательным, о кандидате (кандидатах) в исполнительные органы общества, счетную комиссию общества</w:t>
      </w:r>
    </w:p>
    <w:p>
      <w:r>
        <w:rPr>
          <w:b/>
        </w:rPr>
        <w:t xml:space="preserve">6. </w:t>
      </w:r>
      <w:r>
        <w:t>проект изменений и дополнений, вносимых в устав общества, или проект устава общества в новой редакции</w:t>
      </w:r>
    </w:p>
    <w:p>
      <w:r>
        <w:rPr>
          <w:b/>
        </w:rPr>
        <w:t xml:space="preserve">6. </w:t>
      </w:r>
      <w:r>
        <w:t>проекты внутренних документов общества, подлежащих утверждению общим собранием акционеров</w:t>
      </w:r>
    </w:p>
    <w:p>
      <w:r>
        <w:rPr>
          <w:b/>
        </w:rPr>
        <w:t xml:space="preserve">6. </w:t>
      </w:r>
      <w:r>
        <w:t>предусмотренная статьей 321 настоящего Федерального закона информация об акционерных соглашениях, заключенных в течение одного года до даты проведения заседания или до даты окончания приема бюллетеней для голосования при проведении заочного голосования</w:t>
      </w:r>
    </w:p>
    <w:p>
      <w:r>
        <w:rPr>
          <w:b/>
        </w:rPr>
        <w:t xml:space="preserve">6. </w:t>
      </w:r>
      <w:r>
        <w:t>заключение совета директоров (наблюдательного совета) общества о крупной сделке</w:t>
      </w:r>
    </w:p>
    <w:p>
      <w:r>
        <w:rPr>
          <w:b/>
        </w:rPr>
        <w:t xml:space="preserve">6. </w:t>
      </w:r>
      <w:r>
        <w:t>отчет о заключенных публичным обществом в отчетном году сделках, в совершении которых имеется заинтересованность</w:t>
      </w:r>
    </w:p>
    <w:p>
      <w:r>
        <w:rPr>
          <w:b/>
        </w:rPr>
        <w:t xml:space="preserve">6. </w:t>
      </w:r>
      <w:r>
        <w:t>сведения об общей сумме невостребованных дивидендов общества, определенной по данным его бухгалтерской (финансовой) отчетности на последнюю отчетную дату перед принятием решения о проведении годового заседания общего собрания акционеров</w:t>
      </w:r>
    </w:p>
    <w:p>
      <w:r>
        <w:rPr>
          <w:b/>
        </w:rPr>
        <w:t xml:space="preserve">6. </w:t>
      </w:r>
      <w:r>
        <w:t>сведения об общем количестве акционеров, в отношении которых приостановлены направление сообщений о проведении заседания или заочного голосования и (или) бюллетеней для голосования, выплата дивидендов, и о доле принадлежащих им акций в уставном капитале общества и в общем количестве голосующих акций общества</w:t>
      </w:r>
    </w:p>
    <w:p>
      <w:r>
        <w:rPr>
          <w:b/>
        </w:rPr>
        <w:t xml:space="preserve">6. </w:t>
      </w:r>
      <w:r>
        <w:t>проекты решений общего собрания акционеров</w:t>
      </w:r>
    </w:p>
    <w:p>
      <w:r>
        <w:rPr>
          <w:b/>
        </w:rPr>
        <w:t xml:space="preserve">6. </w:t>
      </w:r>
      <w:r>
        <w:t>иная информация (материалы), предусмотренная уставом общества</w:t>
      </w:r>
    </w:p>
    <w:p>
      <w:r>
        <w:rPr>
          <w:b/>
        </w:rPr>
        <w:t>Статья 521. Приостановление направления информации о проведении заседания или заочного голосования</w:t>
      </w:r>
    </w:p>
    <w:p>
      <w:r>
        <w:rPr>
          <w:b/>
        </w:rPr>
        <w:t xml:space="preserve">1. </w:t>
      </w:r>
      <w:r>
        <w:t>Направление акционерам, которые имеют право голоса при принятии решений общим собранием акционеров и зарегистрированы в реестре акционеров общества, сообщений о проведении заседания или заочного голосования и (или) бюллетеней для голосования по почтовым адресам, указанным в реестре акционеров общества, может быть приостановлено обществом (далее - приостановление направления сообщений и (или) бюллетеней для голосования) при одновременном соблюдении следующих условий</w:t>
      </w:r>
    </w:p>
    <w:p>
      <w:r>
        <w:rPr>
          <w:b/>
        </w:rPr>
        <w:t xml:space="preserve">2. </w:t>
      </w:r>
      <w:r>
        <w:t>Одновременно с приостановлением направления сообщений и (или) бюллетеней для голосования приостанавливается направление по почтовым адресам, указанным в реестре акционеров общества, иных документов и (или) информации, которые в соответствии с настоящим Федеральным законом должны направляться (предоставляться) в порядке, предусмотренном для сообщения о проведении заседания или заочного голосования</w:t>
      </w:r>
    </w:p>
    <w:p>
      <w:r>
        <w:rPr>
          <w:b/>
        </w:rPr>
        <w:t xml:space="preserve">3. </w:t>
      </w:r>
      <w:r>
        <w:t>Решение о приостановлении направления сообщений и (или) бюллетеней для голосования принимается советом директоров (наблюдательным советом) общества или иным органом непубличного общества, к компетенции которого уставом общества отнесено решение вопроса о проведении заседания или заочного голосования для принятия решений общим собранием акционеров, одновременно с решением о проведении заседания или заочного голосования для принятия решений общим собранием акционеров</w:t>
      </w:r>
    </w:p>
    <w:p>
      <w:r>
        <w:rPr>
          <w:b/>
        </w:rPr>
        <w:t xml:space="preserve">4. </w:t>
      </w:r>
      <w:r>
        <w:t>Решение о приостановлении направления сообщений и (или) бюллетеней для голосования не применяется к акционерам, если на дату, на которую определяются (фиксируются) лица, имеющие право голоса при принятии решений общим собранием акционеров, в реестр акционеров общества внесена актуальная информация об этих акционерах, необходимая для направления таких сообщений и (или) бюллетеней для голосования по их почтовым адресам, либо регистратору общества поступило заявление этих акционеров о подтверждении актуальности информации, содержащейся в реестре акционеров общества</w:t>
      </w:r>
    </w:p>
    <w:p>
      <w:r>
        <w:rPr>
          <w:b/>
        </w:rPr>
        <w:t xml:space="preserve">5. </w:t>
      </w:r>
      <w:r>
        <w:t>Информация о принятии решения, указанного в пункте 3 настоящей статьи, раскрывается обществом в соответствии с требованиями законодательства Российской Федерации о ценных бумагах в форме сообщения о существенном факте</w:t>
      </w:r>
    </w:p>
    <w:p>
      <w:r>
        <w:rPr>
          <w:b/>
        </w:rPr>
        <w:t xml:space="preserve">6. </w:t>
      </w:r>
      <w:r>
        <w:t>Общество обязано обеспечить ведение учета акционеров, в отношении которых приостановлено направление сообщений и (или) бюллетеней для голосования</w:t>
      </w:r>
    </w:p>
    <w:p>
      <w:r>
        <w:rPr>
          <w:b/>
        </w:rPr>
        <w:t xml:space="preserve">7. </w:t>
      </w:r>
      <w:r>
        <w:t>Направление акционеру сообщений о проведении заседания или заочного голосования и (или) бюллетеней для голосования по его почтовому адресу возобновляется, если на дату, на которую определяются (фиксируются) лица, имеющие право голоса при принятии решений общим собранием акционеров, в реестр акционеров общества внесена актуальная информация об акционере и о его почтовом адресе либо регистратору общества поступило заявление акционера о подтверждении актуальности информации, содержащейся в реестре акционеров общества. Принятие советом директоров (наблюдательным советом) общества или иными органами общества решения о возобновлении направления по почтовому адресу сообщений о проведении заседания или заочного голосования и (или) бюллетеней для голосования не требуется</w:t>
      </w:r>
    </w:p>
    <w:p>
      <w:r>
        <w:rPr>
          <w:b/>
        </w:rPr>
        <w:t xml:space="preserve">8. </w:t>
      </w:r>
      <w:r>
        <w:t>Правила, предусмотренные настоящей статьей, применяются также к лицам, зарегистрированным в реестре акционеров общества и осуществляющим в соответствии с федеральными законами права, удостоверенные акциями общества</w:t>
      </w:r>
    </w:p>
    <w:p>
      <w:r>
        <w:rPr>
          <w:b/>
        </w:rPr>
        <w:t xml:space="preserve">9. </w:t>
      </w:r>
      <w:r>
        <w:t>Уставом непубличного общества может быть предусмотрено, что положения настоящей статьи к такому обществу не применяются. (Дополнение статьей - Федеральный закон от 08.08.2024 № 287-ФЗ)</w:t>
      </w:r>
    </w:p>
    <w:p>
      <w:r>
        <w:rPr>
          <w:b/>
        </w:rPr>
        <w:t xml:space="preserve">1. </w:t>
      </w:r>
      <w:r>
        <w:t>в течение не менее двух лет подряд, непосредственно предшествующих дате принятия решения о приостановлении направления сообщений и (или) бюллетеней для голосования, все сообщения о проведении заседания или заочного голосования и (или) бюллетени для голосования, направление которых в соответствии с настоящим Федеральным законом или уставом общества осуществлялось по почтовому адресу акционера, указанному в реестре акционеров общества, возвращались в общество</w:t>
      </w:r>
    </w:p>
    <w:p>
      <w:r>
        <w:rPr>
          <w:b/>
        </w:rPr>
        <w:t xml:space="preserve">1. </w:t>
      </w:r>
      <w:r>
        <w:t>направление сообщений о проведении заседания или заочного голосования и (или) бюллетеней для голосования в течение периода, указанного в подпункте 1 настоящего пункта, осуществлялось не менее двух раз</w:t>
      </w:r>
    </w:p>
    <w:p>
      <w:r>
        <w:rPr>
          <w:b/>
        </w:rPr>
        <w:t xml:space="preserve">1. </w:t>
      </w:r>
      <w:r>
        <w:t>последнее сообщение о проведении заседания или заочного голосования содержало предупреждение о возможности приостановления направления сообщений и (или) бюллетеней для голосования по почтовому адресу, а также уведомление о праве акционера направить регистратору общества актуальную информацию о почтовом адресе акционера</w:t>
      </w:r>
    </w:p>
    <w:p>
      <w:r>
        <w:rPr>
          <w:b/>
        </w:rPr>
        <w:t xml:space="preserve">1. </w:t>
      </w:r>
      <w:r>
        <w:t>за пять рабочих дней до даты принятия решения о приостановлении направления сообщений и (или) бюллетеней для голосования регистратору общества не поступали актуальная информация об акционере, необходимая для направления таких сообщений и (или) бюллетеней для голосования по его почтовому адресу, либо заявление акционера о подтверждении актуальности информации, содержащейся в реестре акционеров общества</w:t>
      </w:r>
    </w:p>
    <w:p>
      <w:r>
        <w:rPr>
          <w:b/>
        </w:rPr>
        <w:t>Статья 53. Предложения в повестку дня заседания или заочного голосования</w:t>
      </w:r>
    </w:p>
    <w:p>
      <w:r>
        <w:t>(Наименование в редакции Федерального закона от 08.08.2024 № 287-ФЗ)</w:t>
      </w:r>
    </w:p>
    <w:p>
      <w:r>
        <w:rPr>
          <w:b/>
        </w:rPr>
        <w:t xml:space="preserve">1. </w:t>
      </w:r>
      <w:r>
        <w:t>Акционеры (акционер), являющиеся в совокупности владельцами не менее чем 2 процентов голосующих акций общества, вправе предложить (внести) вопросы в повестку дня годового заседания общего собрания акционеров и предложить (выдвинуть) кандидатов в совет директоров (наблюдательный совет) общества, исполнительный орган,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ранее 1 июля отчетного года и не позднее 31 января года, следующего за отчетным, если уставом общества не установлена более поздняя дата окончания приема таких предложений. (В редакции Федерального закона от 08.08.2024 № 287-ФЗ)</w:t>
      </w:r>
    </w:p>
    <w:p>
      <w:r>
        <w:rPr>
          <w:b/>
        </w:rPr>
        <w:t xml:space="preserve">2. </w:t>
      </w:r>
      <w:r>
        <w:t>В случае,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 (В редакции Федерального закона от 08.08.2024 № 287-ФЗ) В случае, если предлагаемая повестка дня внеочередного заседания общего собрания акционеров или заочного голосования содержит вопрос об образовании единоличного исполнительного органа общества и (или) о досрочном прекращении полномочий этого органа в соответствии с пунктами 6 и 7 статьи 69 настоящего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 (В редакции Федерального закона от 08.08.2024 № 287-ФЗ) Предложения, указанные в настоящем пункте, должны поступить в общество не менее чем за 30 дней до даты проведения внеочередного заседания общего собрания акционеров или до даты окончания приема бюллетеней для голосования при проведении заочного голосования, если уставом общества не установлен более поздний срок. (В редакции Федерального закона от 08.08.2024 № 287-ФЗ) (Пункт в редакции Федерального закона от 03.06.2009 № 115-ФЗ)</w:t>
      </w:r>
    </w:p>
    <w:p>
      <w:r>
        <w:rPr>
          <w:b/>
        </w:rPr>
        <w:t xml:space="preserve">3. </w:t>
      </w:r>
      <w:r>
        <w:t>Предложение о внесении вопросов в повестку дня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представителями. Акционеры (акционер) общества, не зарегистрированные в реестре акционеров общества, вправе вносить предложения в повестку дня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законодательства Российской Федерации о ценных бумагах. (В редакции федеральных законов от 29.06.2015 № 210-ФЗ, от 08.08.2024 № 287-ФЗ)</w:t>
      </w:r>
    </w:p>
    <w:p>
      <w:r>
        <w:rPr>
          <w:b/>
        </w:rPr>
        <w:t xml:space="preserve">4. </w:t>
      </w:r>
      <w:r>
        <w:t>Предложение о внесении вопросов в повестку дня должно содержать формулировку каждого предлагаемого вопроса, а предложение о выдвижении кандидатов - имя и данные документа, удостоверяющего личность (серия и (или) номер документа, дата и место его выдачи, орган, выдавший документ), каждого предлагаемого кандидата, наименование органа, для избрания в который он предлагается, а также иные сведения о нем, предусмотренные уставом или внутренними документами общества. К предложению о выдвижении кандидатов должно прилагаться согласие каждого предлагаемого кандидата на избрание в соответствующий орган общества. Предложение о внесении вопросов в повестку дня может содержать формулировку решения по каждому предлагаемому вопросу. (В редакции федеральных законов от 27.07.2006 № 146-ФЗ, от 08.08.2024 № 287-ФЗ)</w:t>
      </w:r>
    </w:p>
    <w:p>
      <w:r>
        <w:rPr>
          <w:b/>
        </w:rPr>
        <w:t xml:space="preserve">5. </w:t>
      </w:r>
      <w:r>
        <w:t>Совет директоров (наблюдательный совет) общества обязан рассмотреть поступившие предложения и принять решение о включении их в повестку дня или об отказе во включении в повестку дня не позднее пяти дней после окончания сроков, установленных пунктами 1 и 2 настоящей статьи. Вопрос, предложенный акционерами (акционером), подлежит включению в повестку дня, равно как выдвинутые кандидаты подлежат включению в список кандидатур для голосования по выборам в соответствующий орган общества, за исключением случаев, если: (В редакции Федерального закона от 08.08.2024 № 287-ФЗ) акционерами (акционером) не соблюдены сроки, установленные пунктами 1 и 2 настоящей статьи; акционеры (акционер) не являются владельцами предусмотренного пунктами 1 и 2 настоящей статьи количества голосующих акций общества; предложение не соответствует требованиям, предусмотренным пунктами 3 и 4 настоящей статьи; вопрос, предложенный для внесения в повестку дня, не отнесен к компетенции общего собрания акционеров и (или) не соответствует требованиям настоящего Федерального закона и иных правовых актов Российской Федерации. (В редакции Федерального закона от 08.08.2024 № 287-ФЗ)</w:t>
      </w:r>
    </w:p>
    <w:p>
      <w:r>
        <w:rPr>
          <w:b/>
        </w:rPr>
        <w:t xml:space="preserve">6. </w:t>
      </w:r>
      <w:r>
        <w:t>Мотивированное решение совета директоров (наблюдательного совета) общества об отказе во включении предложенного вопроса в повестку дня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трех дней с даты его принятия. Если данные предложения поступили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таким лицам не позднее трех дней с даты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(В редакции федеральных законов от 29.06.2015 № 210-ФЗ, от 08.08.2024 № 287-ФЗ) В случае принятия советом директоров (наблюдательным советом) общества решения об отказе во включении предложенного вопроса в повестку дня или кандидата в список кандидатур для голосования по выборам в соответствующий орган общества либо в случае уклонения совета директоров (наблюдательного совета) общества от принятия такого решения акционер вправе обратиться в суд с требованием о понуждении общества включить предложенный вопрос в повестку дня или кандидата в список кандидатур для голосования по выборам в соответствующий орган общества. (В редакции федеральных законов от 19.07.2009 № 205-ФЗ, от 08.08.2024 № 287-ФЗ)</w:t>
      </w:r>
    </w:p>
    <w:p>
      <w:r>
        <w:rPr>
          <w:b/>
        </w:rPr>
        <w:t xml:space="preserve">7. </w:t>
      </w:r>
      <w:r>
        <w:t>Совет директоров (наблюдательный совет) общества не вправе вносить изменения в формулировки вопросов, предложенных для включения в повестку дня, и формулировки решений по таким вопросам. (В редакции Федерального закона от 08.08.2024 № 287-ФЗ) Наряду с вопросами, предложенными акционерами для включения в повестку дня, а также кандидатами, предложенными акционерами для образования соответствующего органа, совет директоров (наблюдательный совет) общества вправе включать в повестку дня вопросы и (или) кандидатов в список кандидатур для голосования по выборам в соответствующий орган общества по своему усмотрению. Число кандидатов, предлагаемых советом директоров (наблюдательным советом) общества, не может превышать количественный состав соответствующего органа. (В редакции федеральных законов от 19.07.2018 № 209-ФЗ, от 08.08.2024 № 287-ФЗ)</w:t>
      </w:r>
    </w:p>
    <w:p>
      <w:r>
        <w:rPr>
          <w:b/>
        </w:rPr>
        <w:t xml:space="preserve">8. </w:t>
      </w:r>
      <w:r>
        <w:t>В случае, если предлагаемая повестка дня содержит вопрос о реорганизации общества в форме слияния, выделения или разделения и вопрос об избрании совета директоров (наблюдательного совета) общества, создаваемого путем реорганизации в форме слияния, выделения или разделения, акционер либо акционеры, являющиеся в совокупности владельцами не менее чем 2 процентов голосующих акций реорганизуемого общества, вправе выдвинуть кандидатов в совет директоров (наблюдательный совет) создаваемого общества, его исполнительный орган, ревизионную комиссию, число которых не может превышать количественный состав соответствующего органа, указываемый в сообщении о проведении заседания в соответствии с проектом устава создаваемого общества. (В редакции Федерального закона от 08.08.2024 № 287-ФЗ) В случае, если предлагаемая повестка дня содержит вопрос о реорганизации общества в форме слияния, акционер или акционеры, являющиеся в совокупности владельцами не менее чем 2 процентов голосующих акций реорганизуемого общества, вправе выдвинуть кандидатов для избрания в совет директоров (наблюдательный совет) создаваемого путем реорганизации в форме слияния общества, число которых не может превышать число избираемых соответствующим обществом членов совета директоров (наблюдательного совета) создаваемого общества, указываемое в сообщении о проведении заседания в соответствии с договором о слиянии. (В редакции Федерального закона от 08.08.2024 № 287-ФЗ) Предложения о выдвижении кандидатов должны поступить в реорганизуемое общество не позднее чем за 45 дней до даты проведения заседания общего собрания акционеров реорганизуемого общества. (В редакции Федерального закона от 08.08.2024 № 287-ФЗ) Решение о включении лиц, выдвинутых акционерами или советом директоров (наблюдательным советом) реорганизуемого общества кандидатами, в список членов коллегиального исполнительного органа, ревизионной комиссии и решение об утверждении лица, осуществляющего функции единоличного исполнительного органа каждого общества, создаваемого путем реорганизации в форме слияния, разделения или выделения, принимаются большинством в три четверти голосов членов совета директоров (наблюдательного совета) реорганизуемого общества. При этом не учитываются голоса выбывших членов совета директоров (наблюдательного совета) этого общества. (В редакции Федерального закона от 19.07.2018 № 209-ФЗ) (Дополнение пунктом - Федеральный закон от 27.07.2006 № 146-ФЗ) (Статья в редакции Федерального закона от 07.08.2001 № 120-ФЗ)</w:t>
      </w:r>
    </w:p>
    <w:p>
      <w:r>
        <w:rPr>
          <w:b/>
        </w:rPr>
        <w:t>Статья 54. Подготовка к проведению заседания или заочного голосования</w:t>
      </w:r>
    </w:p>
    <w:p>
      <w:r>
        <w:rPr>
          <w:b/>
        </w:rPr>
        <w:t xml:space="preserve">1. </w:t>
      </w:r>
      <w:r>
        <w:t>При подготовке к проведению заседания или заочного голосования совет директоров (наблюдательный совет) общества определяет</w:t>
      </w:r>
    </w:p>
    <w:p>
      <w:r>
        <w:rPr>
          <w:b/>
        </w:rPr>
        <w:t xml:space="preserve">2. </w:t>
      </w:r>
      <w:r>
        <w:t>В повестку дня годового заседания общего собрания акционеров должны включаться вопросы, предусмотренные пунктом 3 статьи 47 настоящего Федерального закона</w:t>
      </w:r>
    </w:p>
    <w:p>
      <w:r>
        <w:rPr>
          <w:b/>
        </w:rPr>
        <w:t xml:space="preserve">3. </w:t>
      </w:r>
      <w:r>
        <w:t>В случае отсутствия обязанности по проведению аудита годовой бухгалтерской (финансовой) отчетности общества совет директоров (наблюдательный совет) непубличного общества, а если его функции осуществляет общее собрание акционеров, орган общества, к компетенции которого в соответствии с его уставом относится принятие решения о проведении заседания или заочного голосования, вправе принять решение о проведении аудита годовой бухгалтерской (финансовой) отчетности общества и, если принято такое решение, обязаны включить в повестку дня годового заседания общего собрания акционеров вопрос о назначении аудиторской организации (индивидуального аудитора) общества. (Статья в редакции Федерального закона от 08.08.2024 № 287-ФЗ)</w:t>
      </w:r>
    </w:p>
    <w:p>
      <w:r>
        <w:rPr>
          <w:b/>
        </w:rPr>
        <w:t xml:space="preserve">1. </w:t>
      </w:r>
      <w:r>
        <w:t>способ принятия решений общим собранием акционеров (заседание или заочное голосование)</w:t>
      </w:r>
    </w:p>
    <w:p>
      <w:r>
        <w:rPr>
          <w:b/>
        </w:rPr>
        <w:t xml:space="preserve">1. </w:t>
      </w:r>
      <w:r>
        <w:t>возможность дистанционного участия в заседании, порядок доступа к дистанционному участию в заседании, в том числе способы достоверного установления лиц, принимающих дистанционное участие в заседании, возможность присутствия в месте проведения заседания или проведение заседания без определения места его проведения</w:t>
      </w:r>
    </w:p>
    <w:p>
      <w:r>
        <w:rPr>
          <w:b/>
        </w:rPr>
        <w:t xml:space="preserve">1. </w:t>
      </w:r>
      <w:r>
        <w:t>дату и время проведения заседания, а если голосование на заседании совмещается с заочным голосованием, также дату окончания приема бюллетеней для голосования при заочном голосовании, место проведения заседания (за исключением заседания с дистанционным участием, которое проводится без определения места его проведения) либо в случае заочного голосования дату окончания приема бюллетеней для голосования при заочном голосовании</w:t>
      </w:r>
    </w:p>
    <w:p>
      <w:r>
        <w:rPr>
          <w:b/>
        </w:rPr>
        <w:t xml:space="preserve">1. </w:t>
      </w:r>
      <w:r>
        <w:t>дату, на которую определяются (фиксируются) лица, имеющие право голоса при принятии решений общим собранием акционеров</w:t>
      </w:r>
    </w:p>
    <w:p>
      <w:r>
        <w:rPr>
          <w:b/>
        </w:rPr>
        <w:t xml:space="preserve">1. </w:t>
      </w:r>
      <w:r>
        <w:t>дату окончания приема предложений акционеров о выдвижении кандидатов для избрания в совет директоров (наблюдательный совет) общества, если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w:t>
      </w:r>
    </w:p>
    <w:p>
      <w:r>
        <w:rPr>
          <w:b/>
        </w:rPr>
        <w:t xml:space="preserve">1. </w:t>
      </w:r>
      <w:r>
        <w:t>повестку дня</w:t>
      </w:r>
    </w:p>
    <w:p>
      <w:r>
        <w:rPr>
          <w:b/>
        </w:rPr>
        <w:t xml:space="preserve">1. </w:t>
      </w:r>
      <w:r>
        <w:t>порядок сообщения акционерам о проведении заседания или заочного голосования</w:t>
      </w:r>
    </w:p>
    <w:p>
      <w:r>
        <w:rPr>
          <w:b/>
        </w:rPr>
        <w:t xml:space="preserve">1. </w:t>
      </w:r>
      <w:r>
        <w:t>перечень информации (материалов), предоставляемой акционерам при подготовке к проведению заседания или заочного голосования, и порядок ее предоставления</w:t>
      </w:r>
    </w:p>
    <w:p>
      <w:r>
        <w:rPr>
          <w:b/>
        </w:rPr>
        <w:t xml:space="preserve">1. </w:t>
      </w:r>
      <w:r>
        <w:t>форму и текст бюллетеня для голосования в случае, если голосование осуществляется бюллетенями для голосования, а также формулировки решений по вопросам повестки дня, которые должны направляться в электронной форме номинальным держателям акций, зарегистрированным в реестре акционеров общества</w:t>
      </w:r>
    </w:p>
    <w:p>
      <w:r>
        <w:rPr>
          <w:b/>
        </w:rPr>
        <w:t xml:space="preserve">1. </w:t>
      </w:r>
      <w:r>
        <w:t>адрес (почтовый адрес и, если это предусмотрено уставом общества, адрес электронной почты), по которому могут направляться заполненные бюллетени для голосования, и способы их подписания в соответствии со статьей 60 настоящего Федерального закона, если голосование осуществляется бюллетенями для голосования, а также возможность заполнения и направления бюллетеней для голосования в электронной форме с использованием других электронных либо иных технических средств</w:t>
      </w:r>
    </w:p>
    <w:p>
      <w:r>
        <w:rPr>
          <w:b/>
        </w:rPr>
        <w:t>Статья 55. Внеочередное заседание общего собрания акционеров или заочное голосование</w:t>
      </w:r>
    </w:p>
    <w:p>
      <w:r>
        <w:rPr>
          <w:b/>
        </w:rPr>
        <w:t xml:space="preserve">1. </w:t>
      </w:r>
      <w:r>
        <w:t>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(наблюдательного совета) общества на основании его собственной инициативы, требования ревизионной комиссии общества, аудиторской организации (индивидуального аудитора) общества, а также акционеров (акционера), являющихся владельцами не менее чем 10 процентов голосующих акций общества на дату предъявления требования. Если функции совета директоров (наблюдательного совета) непубличного общества осуществляет общее собрание акционеров, такое решение принимается органом общества, к компетенции которого в соответствии с его уставом относится решение вопросов о проведении заседания общего собрания акционеров или заочного голосования и об утверждении повестки дня</w:t>
      </w:r>
    </w:p>
    <w:p>
      <w:r>
        <w:rPr>
          <w:b/>
        </w:rPr>
        <w:t xml:space="preserve">2. </w:t>
      </w:r>
      <w:r>
        <w:t>Внеочередное заседание общего собрания акционеров или заочное голосование, требование о проведении которых поступило от ревизионной комиссии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даты поступления в общество данного требования. Если предлагаемая повестка дня внеочередного заседания общего собрания акционеров содержит вопрос об избрании членов совета директоров (наблюдательного совета) общества, такое заседание должно быть проведено в течение 75 дней с даты поступления в общество требования о его проведении, если более короткий срок не предусмотрен уставом общества. В этом случае совет директоров (наблюдательный совет) общества обязан определить дату, до которой будут приниматься предложения акционеров о выдвижении кандидатов для избрания в совет директоров (наблюдательный совет) общества</w:t>
      </w:r>
    </w:p>
    <w:p>
      <w:r>
        <w:rPr>
          <w:b/>
        </w:rPr>
        <w:t xml:space="preserve">3. </w:t>
      </w:r>
      <w:r>
        <w:t>В случаях, если в соответствии со статьями 68 - 70 настоящего Федерального закона совет директоров (наблюдательный совет) общества обязан принять решение о проведении внеочередного заседания общего собрания акционеров или заочного голосования, такое заседание или такое заочное голосование должно быть проведено в течение 40 дней с даты принятия советом директоров (наблюдательным советом) общества указанного решения, если более короткий срок не предусмотрен уставом общества. В случаях, если в соответствии с настоящим Федеральным законом совет директоров (наблюдательный совет) общества обязан принять решение о проведении внеочередного заседания общего собрания акционеров для избрания членов совета директоров (наблюдательного совета) общества, такое заседание должно быть проведено в течение 70 дней с даты принятия решения о его проведении советом директоров (наблюдательным советом) общества, если более короткий срок не предусмотрен уставом общества</w:t>
      </w:r>
    </w:p>
    <w:p>
      <w:r>
        <w:rPr>
          <w:b/>
        </w:rPr>
        <w:t xml:space="preserve">4. </w:t>
      </w:r>
      <w:r>
        <w:t>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формулировки решений по каждому из предложенных вопросов, а также предложение о способе принятия решений общим собранием акционеров. В случае, если это требование содержит предложение о выдвижении кандидатов, на данное предложение распространяется действие соответствующих положений статьи 53 настоящего Федерального закона. Совет директоров (наблюдательный совет) общества не вправе вносить изменения в формулировки вопросов повестки дня, формулировки решений по вопросам повестки дня и изменять предложенный способ принятия решений общим собранием акционеров, если внеочередное заседание общего собрания акционеров или заочное голосование проводится по требованию ревизионной комиссии общества, аудиторской организации (индивидуального аудитора) общества или акционеров (акционера), являющихся владельцами не менее чем 10 процентов голосующих акций общества</w:t>
      </w:r>
    </w:p>
    <w:p>
      <w:r>
        <w:rPr>
          <w:b/>
        </w:rPr>
        <w:t xml:space="preserve">5. </w:t>
      </w:r>
      <w:r>
        <w:t>В случае, если требование о проведении внеочередного заседания общего собрания акционеров или заочного голосования поступает от акционеров (акционера), оно должно содержать имена (наименования) акционеров (акционера), требующих проведения такого заседания или такого заочного голосования, и указание количества, категории (типа) принадлежащих им акций. Данное требование подписывается лицами (лицом), требующими проведения внеочередного заседания общего собрания акционеров или заочного голосования</w:t>
      </w:r>
    </w:p>
    <w:p>
      <w:r>
        <w:rPr>
          <w:b/>
        </w:rPr>
        <w:t xml:space="preserve">6. </w:t>
      </w:r>
      <w:r>
        <w:t>В течение пяти дней с даты поступления требования о проведении внеочередного заседания общего собрания акционеров или заочного голосования советом директоров (наблюдательным советом) общества должно быть принято решение о проведении либо об отказе в проведении внеочередного заседания общего собрания акционеров или заочного голосования</w:t>
      </w:r>
    </w:p>
    <w:p>
      <w:r>
        <w:rPr>
          <w:b/>
        </w:rPr>
        <w:t xml:space="preserve">7. </w:t>
      </w:r>
      <w:r>
        <w:t>Решение об отказе в проведении внеочередного заседания общего собрания акционеров или заочного голосования по требованию лиц, указанных в пункте 1 настоящей статьи, может быть принято в случае, если</w:t>
      </w:r>
    </w:p>
    <w:p>
      <w:r>
        <w:rPr>
          <w:b/>
        </w:rPr>
        <w:t xml:space="preserve">8. </w:t>
      </w:r>
      <w:r>
        <w:t>Решение совета директоров (наблюдательного совета) общества о проведении внеочередного заседания общего собрания акционеров или заочного голосования либо мотивированное решение об отказе в проведении внеочередного заседания общего собрания акционеров или заочного голосования направляется лицам, требующим их проведения, не позднее трех дней со дня принятия такого решения. Если требование о проведении внеочередного заседания общего собрания акционеров или заочного голосования поступило в общество от лиц, которые не зарегистрированы в реестре акционеров общества и дали указание (инструкцию) лицу, осуществляющему учет их прав на акции, указанное решение совета директоров (наблюдательного совета) общества направляется этим лицам не позднее трех дней со дня его принятия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w:t>
      </w:r>
    </w:p>
    <w:p>
      <w:r>
        <w:rPr>
          <w:b/>
        </w:rPr>
        <w:t xml:space="preserve">9. </w:t>
      </w:r>
      <w:r>
        <w:t>В случае, если в течение срока, установленного пунктом 6 настоящей статьи, советом директоров (наблюдательным советом) общества не принято решение о проведении внеочередного заседания общего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общего собрания акционеров или заочного голосования, вправе обратиться в суд с требованием о понуждении общества провести внеочередное заседание общего собрания акционеров или заочное голосование</w:t>
      </w:r>
    </w:p>
    <w:p>
      <w:r>
        <w:rPr>
          <w:b/>
        </w:rPr>
        <w:t xml:space="preserve">10. </w:t>
      </w:r>
      <w:r>
        <w:t>В решении суда о понуждении общества провести внеочередное заседание общего собрания акционеров или заочное голосование указываются сроки проведения внеочередного заседания общего собрания акционеров или заочного голосования. Исполнение решения суда возлагается на истца либо по его ходатайству на орган общества или иное лицо при условии их согласия. Таким органом не может быть совет директоров (наблюдательный совет) общества или орган непубличного общества, к компетенции которого в соответствии с его уставом относится решение вопросов о проведении заседания общего собрания акционеров или заочного голосования и об утверждении повестки дня, в случае, если функции совета директоров (наблюдательного совета) общества осуществляет общее собрание акционеров. При этом указанные орган общества или лицо обладает всеми предусмотренными настоящим Федеральным законом полномочиями, необходимыми для подготовки и проведения внеочередного заседания общего собрания акционеров или заочного голосования. В случае, если исполнение решения суда возлагается на истца, расходы на подготовку и проведение внеочередного заседания общего собрания акционеров или заочного голосования могут быть возмещены по решению общего собрания акционеров за счет средств общества</w:t>
      </w:r>
    </w:p>
    <w:p>
      <w:r>
        <w:rPr>
          <w:b/>
        </w:rPr>
        <w:t xml:space="preserve">11. </w:t>
      </w:r>
      <w:r>
        <w:t>В непубличном обществе, в котором в соответствии с настоящим Федеральным законом функции совета директоров (наблюдательного совета) общества осуществляет общее собрание акционеров, правила, предусмотренные пунктами 4, 6 - 9 настоящей статьи, применяются к органу общества, который определен уставом общества и к компетенции которого относится решение вопросов о проведении заседания общего собрания акционеров или заочного голосования и об утверждении повестки дня. Правила, предусмотренные пунктами 4 - 10 настоящей статьи, применяются также к годовому заседанию общего собрания акционеров, если оно не было проведено в срок, установленный пунктом 3 статьи 47 настоящего Федерального закона. (Статья в редакции Федерального закона от 08.08.2024 № 287-ФЗ)</w:t>
      </w:r>
    </w:p>
    <w:p>
      <w:r>
        <w:rPr>
          <w:b/>
        </w:rPr>
        <w:t xml:space="preserve">7. </w:t>
      </w:r>
      <w:r>
        <w:t>не соблюден установленный настоящей статьей порядок предъявления требования о проведении внеочередного заседания общего собрания акционеров или заочного голосования</w:t>
      </w:r>
    </w:p>
    <w:p>
      <w:r>
        <w:rPr>
          <w:b/>
        </w:rPr>
        <w:t xml:space="preserve">7. </w:t>
      </w:r>
      <w:r>
        <w:t>акционеры (акционер), требующие проведения внеочередного заседания общего собрания акционеров или заочного голосования, не являются владельцами предусмотренного пунктом 1 настоящей статьи количества голосующих акций общества</w:t>
      </w:r>
    </w:p>
    <w:p>
      <w:r>
        <w:rPr>
          <w:b/>
        </w:rPr>
        <w:t xml:space="preserve">7. </w:t>
      </w:r>
      <w:r>
        <w:t>ни один из вопросов, предложенных для внесения в повестку дня, не отнесен к компетенции общего собрания акционеров и (или) не соответствует требованиям настоящего Федерального закона и иных правовых актов Российской Федерации</w:t>
      </w:r>
    </w:p>
    <w:p>
      <w:r>
        <w:rPr>
          <w:b/>
        </w:rPr>
        <w:t xml:space="preserve">7. </w:t>
      </w:r>
      <w:r>
        <w:t>предложенный способ принятия общим собранием акционеров решений по вопросам, предложенным для внесения в повестку дня, не соответствует требованиям настоящего Федерального закона</w:t>
      </w:r>
    </w:p>
    <w:p>
      <w:r>
        <w:rPr>
          <w:b/>
        </w:rPr>
        <w:t>Статья 56. Счетная комиссия</w:t>
      </w:r>
    </w:p>
    <w:p>
      <w:r>
        <w:rPr>
          <w:b/>
        </w:rPr>
        <w:t xml:space="preserve">1. </w:t>
      </w:r>
      <w:r>
        <w:t>В обществе с числом акционеров - владельцев голосующих акций общества более ста создается счетная комиссия, количественный и персональный состав которой утверждается общим собранием акционеров. (В редакции Федерального закона от 07.08.2001 № 120-ФЗ) В обществе с числом акционеров - владельцев голосующих акций более 500 функции счетной комиссии выполняет регистратор. (Дополнение абзацем - Федеральный закон от 07.08.2001 № 120-ФЗ) (В редакции Федерального закона от 29.06.2015 № 210-ФЗ)</w:t>
      </w:r>
    </w:p>
    <w:p>
      <w:r>
        <w:rPr>
          <w:b/>
        </w:rPr>
        <w:t xml:space="preserve">2. </w:t>
      </w:r>
      <w:r>
        <w:t>В составе счетной комиссии не может быть менее трех человек. В счетную комиссию не могут входить члены совета директоров (наблюдательного совета) общества, члены ревизионной комиссии общества, члены коллегиального исполнительного органа общества, единоличный исполнительный орган общества, а равно управляющая организация или управляющий, а также лица, выдвигаемые кандидатами на эти должности. (В редакции Федерального закона от 19.07.2018 № 209-ФЗ)</w:t>
      </w:r>
    </w:p>
    <w:p>
      <w:r>
        <w:rPr>
          <w:b/>
        </w:rPr>
        <w:t xml:space="preserve">3. </w:t>
      </w:r>
      <w:r>
        <w:t>В случае, если срок полномочий счетной комиссии истек либо количество ее членов стало менее трех, а также в случае явки для исполнения своих обязанностей менее трех членов счетной комиссии для осуществления функций счетной комиссии может быть привлечен регистратор. (В редакции Федерального закона от 07.08.2001 № 120-ФЗ)</w:t>
      </w:r>
    </w:p>
    <w:p>
      <w:r>
        <w:rPr>
          <w:b/>
        </w:rPr>
        <w:t xml:space="preserve">4. </w:t>
      </w:r>
      <w:r>
        <w:t>Счетная комиссия проверяет полномочия лиц, участвующих в заседании общего собрания акционеров или заочном голосовании, и регистрирует лиц, участвующих в таком заседании, определяет кворум для принятия решений общим собранием акционеров, разъясняет вопросы, возникающие в связи с реализацией акционерами (их представителями) права голоса по вопросам повестки дня, разъясняет порядок голосования по вопросам, выносимым на голосование, обеспечивает установленный порядок голосования и права акционеров на участие в голосовании, подсчитывает голоса и подводит итоги голосования, составляет протокол об итогах голосования, передает в архив бюллетени для голосования. (В редакции федеральных законов от 07.08.2001 № 120-ФЗ, от 08.08.2024 № 287-ФЗ)</w:t>
      </w:r>
    </w:p>
    <w:p>
      <w:r>
        <w:rPr>
          <w:b/>
        </w:rPr>
        <w:t>Статья 57. Порядок участия акционеров в заседании или заочном голосовании</w:t>
      </w:r>
    </w:p>
    <w:p>
      <w:r>
        <w:t>(Наименование в редакции Федерального закона от 08.08.2024 № 287-ФЗ)</w:t>
      </w:r>
    </w:p>
    <w:p>
      <w:r>
        <w:rPr>
          <w:b/>
        </w:rPr>
        <w:t xml:space="preserve">1. </w:t>
      </w:r>
      <w:r>
        <w:t>Право участвовать в заседании общего собрания акционеров или заочном голосовании осуществляется акционером как лично, так и через своего представителя. Представитель акционера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Доверенность должна содержать сведения о представляемом и представителе. Доверенность должна быть оформлена в соответствии с требованиями пунктов 3 и 4 статьи 1851 Гражданского кодекса Российской Федерации или удостоверена нотариально. Акционер вправе в любое время заменить своего представителя или лично принять участие в заседании или заочном голосовании. (Пункт в редакции Федерального закона от 08.08.2024 № 287-ФЗ)</w:t>
      </w:r>
    </w:p>
    <w:p>
      <w:r>
        <w:rPr>
          <w:b/>
        </w:rPr>
        <w:t xml:space="preserve">2. </w:t>
      </w:r>
      <w:r>
        <w:t>В случае передачи акций после установленной даты определения (фиксации) лиц, имеющих право голоса при принятии решений общим собранием акционеров, и до даты проведения заседания общего собрания акционеров или направления бюллетеня для голосования при проведении заочного голосования лицо, имеющее право голоса при принятии решений общим собранием акционеров, обязано выдать приобретателю доверенность или голосовать при принятии решений общим собранием акционеров в соответствии с указаниями приобретателя акций, если это предусмотрено договором о передаче акций. (В редакции Федерального закона от 08.08.2024 № 287-ФЗ)</w:t>
      </w:r>
    </w:p>
    <w:p>
      <w:r>
        <w:rPr>
          <w:b/>
        </w:rPr>
        <w:t xml:space="preserve">3. </w:t>
      </w:r>
      <w:r>
        <w:t>В случае, если акция общества находится в общей долевой собственности нескольких лиц, то правомочия по участию в заседании или заочном голосовании осуществляются по их усмотрению одним из участников общей долевой собственности либо их общим представителем. Полномочия каждого из указанных лиц должны быть надлежащим образом оформлены. (В редакции Федерального закона от 08.08.2024 № 287-ФЗ)</w:t>
      </w:r>
    </w:p>
    <w:p>
      <w:r>
        <w:rPr>
          <w:b/>
        </w:rPr>
        <w:t>Статья 58. Кворум заседания общего собрания акционеров или заочного голосования</w:t>
      </w:r>
    </w:p>
    <w:p>
      <w:r>
        <w:rPr>
          <w:b/>
        </w:rPr>
        <w:t xml:space="preserve">1. </w:t>
      </w:r>
      <w:r>
        <w:t>Общее собрание акционеров правомочно принимать решения (кворум заседания или заочного голосования для принятия решений общим собранием акционеров имеется), если в заседании или заочном голосовании приняли участие акционеры, обладающие в совокупности более чем половиной голосов размещенных голосующих акций общества. В случае проведения заседания общего собрания акционеров,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более чем половиной голосов размещенных голосующих акций общества, приняли участие в заседании и заочном голосовании</w:t>
      </w:r>
    </w:p>
    <w:p>
      <w:r>
        <w:rPr>
          <w:b/>
        </w:rPr>
        <w:t xml:space="preserve">2. </w:t>
      </w:r>
      <w:r>
        <w:t>Принявшими участие в заседании общего собрания акционеров считаются акционеры, зарегистрировавшиеся для участия в нем, в том числе с использованием электронных либо иных технических средств. Принявшими участие в заочном голосовании считаются акционеры, заполненные бюллетени для голосования которых получены обществом не позднее даты окончания приема заполненных бюллетеней для голосования при проведении заочного голосования. Принявшими участие в заочном голосовании считаются также акционеры, которые в соответствии с правилами законодательства Российской Федерации о ценных бумагах дали лицам, осуществляющим учет их прав на акции, указания (инструкции) о голосовании, если сообщения об их волеизъявлении получены не позднее даты окончания приема бюллетеней для голосования при проведении заочного голосования</w:t>
      </w:r>
    </w:p>
    <w:p>
      <w:r>
        <w:rPr>
          <w:b/>
        </w:rPr>
        <w:t xml:space="preserve">3. </w:t>
      </w:r>
      <w:r>
        <w:t>Если повестка дня включает в себя вопросы, голосование по которым осуществляется разным составом голосующих, определение кворума для принятия решений по этим вопросам осуществляется отдельно. При этом отсутствие кворума для принятия решений по вопросам, голосование по которым осуществляется одним составом голосующих, не препятствует принятию решений по вопросам, голосование по которым осуществляется другим составом голосующих, для принятия которых кворум имеется</w:t>
      </w:r>
    </w:p>
    <w:p>
      <w:r>
        <w:rPr>
          <w:b/>
        </w:rPr>
        <w:t xml:space="preserve">4. </w:t>
      </w:r>
      <w:r>
        <w:t>При отсутствии кворума на годовом заседании общего собрания акционеров должно быть проведено повторное заседание с той же повесткой дня. При отсутствии кворума на внеочередном заседании общего собрания акционеров или для принятия решений заочным голосованием может быть проведено повторное внеочередное заседание или повторное заочное голосование с той же повесткой дня. При проведении повторного заседания или повторного заочного голосования общее собрание акционеров правомочно принимать решения, если в повторном заседании или повторном заочном голосовании приняли участие акционеры, обладающие в совокупности не менее чем 30 процентами голосов размещенных голосующих акций общества. При проведении повторного заседания, голосование на котором совмещается с заочным голосованием, общее собрание акционеров правомочно принимать решения, если акционеры, обладающие в совокупности не менее чем 30 процентами голосов размещенных голосующих акций общества, приняли участие в таком заседании и таком заочном голосовании. Уставом общества с числом акционеров более 500 тысяч может быть предусмотрен меньший кворум для проведения повторного заседания или повторного заочного голосования. Сообщение о проведении повторного заседания или повторного заочного голосования должно быть сделано в соответствии с требованиями статьи 52 настоящего Федерального закона. При этом положения абзаца второго пункта 1 статьи 52 настоящего Федерального закона не применяются. Вручение, направление и опубликование бюллетеней для голосования при проведении повторного заседания или повторного заочного голосования осуществляются в соответствии с требованиями статьи 60 настоящего Федерального закона</w:t>
      </w:r>
    </w:p>
    <w:p>
      <w:r>
        <w:rPr>
          <w:b/>
        </w:rPr>
        <w:t xml:space="preserve">5. </w:t>
      </w:r>
      <w:r>
        <w:t>Если повторное заседание или повторное заочное голосование проводится менее чем через 40 дней после несостоявшегося заседания или после даты окончания приема бюллетеней для голосования при несостоявшемся заочном голосовании, лица, имеющие право голоса при принятии решений общим собранием акционеров на повторном заседании или при проведении повторного заочного голосования, определяются (фиксируются) на дату, на которую определялись (фиксировались) лица, имевшие право голоса при принятии решений общим собранием акционеров на заседании или при проведении заочного голосования, которые признаны несостоявшимися</w:t>
      </w:r>
    </w:p>
    <w:p>
      <w:r>
        <w:rPr>
          <w:b/>
        </w:rPr>
        <w:t xml:space="preserve">6. </w:t>
      </w:r>
      <w:r>
        <w:t>При отсутствии кворума на годовом заседании общего собрания акционеров, которое проводилось на основании решения суда, не позднее чем через 60 дней после несостоявшегося заседания должно быть проведено повторное заседание общего собрания акционеров с той же повесткой дня. При этом дополнительное обращение в суд не требуется. Подготовка и проведение повторного заседания общего собрания акционеров осуществляется лицом или органом общества, указанными в решении суда. Если указанные лицо или орган не сделали сообщение о проведении годового заседания общего собрания акционеров и (или) не провели такое годовое заседание в указанные решением суда сроки, подготовка и проведение повторного заседания общего собрания акционеров осуществляются другими лицами или органом общества, обратившимися с иском в суд, при условии, что эти лица или орган общества указаны в решении суда. В случае отсутствия кворума при проведении внеочередного заседания общего собрания акционеров или заочного голосования, которые проводились на основании решения суда, повторное заседание или повторное заочное голосование не проводится. (Статья в редакции Федерального закона от 08.08.2024 № 287-ФЗ)</w:t>
      </w:r>
    </w:p>
    <w:p>
      <w:r>
        <w:rPr>
          <w:b/>
        </w:rPr>
        <w:t>Статья 59</w:t>
      </w:r>
    </w:p>
    <w:p>
      <w:r>
        <w:t>(Статья утратила силу - Федеральный закон от 08.08.2024 № 287-ФЗ)</w:t>
      </w:r>
    </w:p>
    <w:p>
      <w:r>
        <w:rPr>
          <w:b/>
        </w:rPr>
        <w:t>Статья 60. Бюллетень для голосования</w:t>
      </w:r>
    </w:p>
    <w:p>
      <w:r>
        <w:rPr>
          <w:b/>
        </w:rPr>
        <w:t xml:space="preserve">1. </w:t>
      </w:r>
      <w:r>
        <w:t>Голосование на заседании общего собрания акционеров может осуществляться бюллетенями для голосования. Голосование бюллетенями для голосования должно осуществляться в случае, если решения общего собрания акционеров принимаются путем проведения заочного голосования, либо на заседании общего собрания акционеров, голосование на котором совмещается с заочным голосованием, либо на заседании общего собрания акционеров с дистанционным участием. К голосованию, осуществляемому бюллетенями для голосования, приравнивается получение регистратором общества сообщений о волеизъявлении лиц, которые имеют право голоса при принятии решений общим собранием акционеров,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w:t>
      </w:r>
    </w:p>
    <w:p>
      <w:r>
        <w:rPr>
          <w:b/>
        </w:rPr>
        <w:t xml:space="preserve">2. </w:t>
      </w:r>
      <w:r>
        <w:t>Бюллетень для голосования должен быть вручен под роспись каждому лицу, имеющему право голоса при принятии решений общим собранием акционеров (его представителю), зарегистрировавшемуся для участия в заседании общего собрания акционеров, за исключением случаев, предусмотренных настоящей статьей. Бюллетень для голосования должен быть направлен или вручен под роспись каждому лицу, зарегистрированному в реестре акционеров общества и имеющему право голоса при принятии решений общим собранием акционеров, не позднее чем за 20 дней до даты проведения заседания общего собрания акционеров, голосование на котором совмещается с заочным голосованием, или даты окончания приема бюллетеней для голосования при проведении заочного голосования. Направление бюллетеней для голосования в этом случае осуществляется регистрируемым почтовым отправлением, если иной способ их направления, в том числе в виде электронного сообщения по адресу электронной почты, указанному в реестре акционеров общества, не предусмотрен уставом общества. Если предусматривается возможность заполнения и направления бюллетеней для голосования в электронной форме (за исключением направления по адресу электронной почты), электронная форма бюллетеней для голосования должна быть доступна для заполнения и направления с использованием электронных либо иных технических средств в течение срока, который начинается не позднее чем за 20 дней и заканчивается за два дня до даты проведения заседания общего собрания акционеров, голосование на котором совмещается с заочным голосованием, а также во время проведения заседания для лиц, принимающих в нем участие, или в течение не менее 20 дней до даты окончания приема бюллетеней для голосования при проведении заочного голосования</w:t>
      </w:r>
    </w:p>
    <w:p>
      <w:r>
        <w:rPr>
          <w:b/>
        </w:rPr>
        <w:t xml:space="preserve">3. </w:t>
      </w:r>
      <w:r>
        <w:t>Уставом общества с числом акционеров более 500 тысяч может быть предусмотрено опубликование в указанный в пункте 2 настоящей статьи срок бланков бюллетеней для голосования в печатном издании, доступном для всех акционеров общества, определенном уставом общества</w:t>
      </w:r>
    </w:p>
    <w:p>
      <w:r>
        <w:rPr>
          <w:b/>
        </w:rPr>
        <w:t xml:space="preserve">4. </w:t>
      </w:r>
      <w:r>
        <w:t>Уставом общества во время проведения заседания общего собрания акционеров может предусматриваться возможность заполнения и направления лицами, участвующими в заседании,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заседания адресу электронной почты, и (или) возможность направления электронных образов заполненных бюллетеней для голосования по указанному в сообщении о проведении заседания адресу электронной почты. При проведении заседания общего собрания акционеров с дистанционным участием во время его проведения должна предоставляться возможность заполнения и направления бюллетеней для голосования в электронной форме с использованием электронных либо иных технических средств. При проведении заочного голосования направление заполненных бюллетеней для голосования осуществляется по почтовому адресу, указанному в сообщении о проведении заочного голосования. Уставом общества при проведении заочного голосования может предусматриваться возможность заполнения и направления бюллетеней для голосования в электронной форме с использованием электронных либо иных технических средств, включая направление по указанному в сообщении о проведении заочного голосования адресу электронной почты, и (или) возможность направления электронных образов заполненных бюллетеней для голосования по указанному в сообщении о проведении заочного голосования адресу электронной почты</w:t>
      </w:r>
    </w:p>
    <w:p>
      <w:r>
        <w:rPr>
          <w:b/>
        </w:rPr>
        <w:t xml:space="preserve">5. </w:t>
      </w:r>
      <w:r>
        <w:t>При направлении бюллетеней для голосования в электронной форме с использованием электронных либо иных технических средств и электронных образов заполненных бюллетеней для голосования должны фиксироваться дата и время их отправки</w:t>
      </w:r>
    </w:p>
    <w:p>
      <w:r>
        <w:rPr>
          <w:b/>
        </w:rPr>
        <w:t xml:space="preserve">6. </w:t>
      </w:r>
      <w:r>
        <w:t>В бюллетене для голосования должны быть указаны</w:t>
      </w:r>
    </w:p>
    <w:p>
      <w:r>
        <w:rPr>
          <w:b/>
        </w:rPr>
        <w:t xml:space="preserve">7. </w:t>
      </w:r>
      <w:r>
        <w:t>В случае осуществления кумулятивного голосования бюллетень для голосования должен содержать указание на это и разъяснение существа кумулятивного голосования</w:t>
      </w:r>
    </w:p>
    <w:p>
      <w:r>
        <w:rPr>
          <w:b/>
        </w:rPr>
        <w:t xml:space="preserve">8. </w:t>
      </w:r>
      <w:r>
        <w:t>Бюллетень для голосования подписывается лицом, имеющим право голоса при принятии решений общим собранием акционеров, или его представителем собственноручной подписью. (Статья в редакции Федерального закона от 08.08.2024 № 287-ФЗ)</w:t>
      </w:r>
    </w:p>
    <w:p>
      <w:r>
        <w:rPr>
          <w:b/>
        </w:rPr>
        <w:t xml:space="preserve">6. </w:t>
      </w:r>
      <w:r>
        <w:t>полное фирменное наименование общества и место его нахождения</w:t>
      </w:r>
    </w:p>
    <w:p>
      <w:r>
        <w:rPr>
          <w:b/>
        </w:rPr>
        <w:t xml:space="preserve">6. </w:t>
      </w:r>
      <w:r>
        <w:t>способ принятия решений общим собранием акционеров (заседание или заочное голосование)</w:t>
      </w:r>
    </w:p>
    <w:p>
      <w:r>
        <w:rPr>
          <w:b/>
        </w:rPr>
        <w:t xml:space="preserve">6. </w:t>
      </w:r>
      <w:r>
        <w:t>дата и время проведения заседания, а если голосование на заседании совмещается с заочным голосованием, также дата окончания приема бюллетеней для голосования при проведении заочного голосования</w:t>
      </w:r>
    </w:p>
    <w:p>
      <w:r>
        <w:rPr>
          <w:b/>
        </w:rPr>
        <w:t xml:space="preserve">6. </w:t>
      </w:r>
      <w:r>
        <w:t>дата окончания приема бюллетеней для голосования при проведении заочного голосования</w:t>
      </w:r>
    </w:p>
    <w:p>
      <w:r>
        <w:rPr>
          <w:b/>
        </w:rPr>
        <w:t xml:space="preserve">6. </w:t>
      </w:r>
      <w:r>
        <w:t>место проведения заседания или сведения о том, что заседание общего собрания акционеров с дистанционным участием проводится без определения места его проведения</w:t>
      </w:r>
    </w:p>
    <w:p>
      <w:r>
        <w:rPr>
          <w:b/>
        </w:rPr>
        <w:t xml:space="preserve">6. </w:t>
      </w:r>
      <w:r>
        <w:t>формулировки решений по каждому вопросу повестки дня (имя каждого кандидата), голосование по которому осуществляется данным бюллетенем для голосования</w:t>
      </w:r>
    </w:p>
    <w:p>
      <w:r>
        <w:rPr>
          <w:b/>
        </w:rPr>
        <w:t xml:space="preserve">6. </w:t>
      </w:r>
      <w:r>
        <w:t>варианты голосования по каждому вопросу повестки дня, выраженные формулировками "за", "против" или "воздержался", упоминание о том, что бюллетень для голосования должен быть подписан лицом, имеющим право голоса при принятии решений общим собранием акционеров, или его представителем</w:t>
      </w:r>
    </w:p>
    <w:p>
      <w:r>
        <w:rPr>
          <w:b/>
        </w:rPr>
        <w:t>Статья 61. Подсчет голосов при голосовании, осуществляемом бюллетенями для голосования</w:t>
      </w:r>
    </w:p>
    <w:p>
      <w:r>
        <w:t>При голосовании, осуществляемом бюллетенями для голосования, засчитываются голоса по тем вопросам, по которым голосующим оставлен только один из возможных вариантов голосования. Бюллетени для голосования, заполненные с нарушением вышеуказанного требования, признаются недействительными, и голоса по содержащимся в них вопросам не подсчитываются. В случае, если бюллетень для голосования содержит несколько вопросов, поставленных на голосование, несоблюдение вышеуказанного требования в отношении одного или нескольких вопросов не влечет за собой признания бюллетеня для голосования недействительным в целом.</w:t>
      </w:r>
    </w:p>
    <w:p>
      <w:r>
        <w:rPr>
          <w:b/>
        </w:rPr>
        <w:t>Статья 62. Протокол и отчет об итогах голосования</w:t>
      </w:r>
    </w:p>
    <w:p>
      <w:r>
        <w:t>(Наименование в редакции Федерального закона от 07.08.2001 № 120-ФЗ)</w:t>
      </w:r>
    </w:p>
    <w:p>
      <w:r>
        <w:rPr>
          <w:b/>
        </w:rPr>
        <w:t xml:space="preserve">1. </w:t>
      </w:r>
      <w:r>
        <w:t>По итогам голосования счетная комиссия составляет протокол об итогах голосования, подписываемый членами счетной комиссии или лицом, выполняющим ее функции. Протокол об итогах голосования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 (В редакции федеральных законов от 07.08.2001 № 120-ФЗ, от 27.12.2009 № 352-ФЗ, от 08.08.2024 № 287-ФЗ)</w:t>
      </w:r>
    </w:p>
    <w:p>
      <w:r>
        <w:rPr>
          <w:b/>
        </w:rPr>
        <w:t xml:space="preserve">2. </w:t>
      </w:r>
      <w:r>
        <w:t>После составления протокола об итогах проведения заседания или заочного голосования для принятия решений общим собранием акционеров (далее - протокол общего собрания акционеров) и протокола об итогах голосования бюллетени для голосования, составленные на бумажном носителе, опечатываются счетной комиссией и сдаются в архив общества на хранение. Общество должно обеспечить хранение информации о волеизъявлении лиц, которые не зарегистрированы в реестре акционеров общества и в соответствии с требованиями законодательства Российской Федерации о ценных бумагах дали лицам, осуществляющим учет их прав на акции, указания (инструкции) о голосовании, а также полученных бюллетеней для голосования в электронной форме или электронных образов заполненных бюллетеней для голосования. (В редакции Федерального закона от 08.08.2024 № 287-ФЗ)</w:t>
      </w:r>
    </w:p>
    <w:p>
      <w:r>
        <w:rPr>
          <w:b/>
        </w:rPr>
        <w:t xml:space="preserve">3. </w:t>
      </w:r>
      <w:r>
        <w:t>Протокол об итогах голосования подлежит приобщению к протоколу общего собрания акционеров</w:t>
      </w:r>
    </w:p>
    <w:p>
      <w:r>
        <w:rPr>
          <w:b/>
        </w:rPr>
        <w:t xml:space="preserve">4. </w:t>
      </w:r>
      <w:r>
        <w:t>Решения, принятые общим собранием акционеров, и итоги голосования могут оглашаться на заседании общего собрания акционеров, в ходе которого проводилось голосование, а также должны доводиться до сведения лиц, имеющих право голоса при принятии решений общим собранием акционеров, в форме отчета об итогах голосования в порядке, предусмотренном для сообщения о проведении заседания или заочного голосования, не позднее четырех рабочих дней после даты закрытия заседания общего собрания акционеров или даты окончания приема бюллетеней для голосования при проведении заочного голосования. Если на дату определения (фиксации) лиц, имеющих право голоса при принятии решений общим собранием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(Пункт в редакции Федерального закона от 08.08.2024 № 287-ФЗ)</w:t>
      </w:r>
    </w:p>
    <w:p>
      <w:r>
        <w:rPr>
          <w:b/>
        </w:rPr>
        <w:t>Статья 63. Протокол общего собрания акционеров</w:t>
      </w:r>
    </w:p>
    <w:p>
      <w:r>
        <w:rPr>
          <w:b/>
        </w:rPr>
        <w:t xml:space="preserve">1. </w:t>
      </w:r>
      <w:r>
        <w:t>Проведение заседания общего собрания акционеров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общего собрания акционеров. Протокол общего собрания акционеров составляется не позднее трех рабочих дней после закрытия заседания общего собрания акционеров или даты окончания приема бюллетеней для голосования при проведении заочного голосования. Протокол общего собрания акционеров может быть составлен на бумажном носителе или с помощью электронных либо иных технических средств. Протокол общего собрания акционеров на бумажном носителе составляется в двух экземплярах. Протокол общего собрания акционеров подписывается лицом, председательствующим на заседании, и секретарем общего собрания акционеров. Протокол общего собрания акционеров, в котором указываются результаты заочного голосования, подписывается председателем совета директоров (наблюдательного совета) общества, а в случае отсутствия совета директоров (наблюдательного совета) непубличного общества лицом, занимающим должность (осуществляющим функции) единоличного исполнительного органа такого общества, и секретарем общего собрания акционеров. Положение об ином порядке подписания протокола общего собрания акционеров может быть предусмотрено уставом непубличного общества при его учреждении или внесено в его устав, изменено и (или) исключено из его устава по решению, принятому общим собранием акционеров единогласно всеми акционерами такого общества. Протокол, составленный с помощью электронных либо иных технических средств, подписывается усиленными квалифицированными электронными подписями соответствующих лиц</w:t>
      </w:r>
    </w:p>
    <w:p>
      <w:r>
        <w:rPr>
          <w:b/>
        </w:rPr>
        <w:t xml:space="preserve">2. </w:t>
      </w:r>
      <w:r>
        <w:t>В протоколе общего собрания акционеров должны быть указаны</w:t>
      </w:r>
    </w:p>
    <w:p>
      <w:r>
        <w:rPr>
          <w:b/>
        </w:rPr>
        <w:t xml:space="preserve">3. </w:t>
      </w:r>
      <w:r>
        <w:t>Если заседание общего собрания акционеров, в том числе с дистанционным участием, или заочное голосование не состоялось (признано несостоявшимся), в протоколе общего собрания акционеров указывается основание, по которому такое заседание или такое заочное голосование не состоялось (признано несостоявшимся), а если этим основанием стали существенные технические неполадки, возникшие при использовании электронных либо иных технических средств, в протоколе общего собрания акционеров указываются также сведения о данных технических неполадках. (Статья в редакции Федерального закона от 08.08.2024 № 287-ФЗ)</w:t>
      </w:r>
    </w:p>
    <w:p>
      <w:r>
        <w:rPr>
          <w:b/>
        </w:rPr>
        <w:t xml:space="preserve">2. </w:t>
      </w:r>
      <w:r>
        <w:t>дата и время проведения заседания общего собрания акционеров, а если голосование на заседании совмещалось с заочным голосованием, также дата окончания приема бюллетеней для голосования при заочном голосовании,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бюллетеней для голосования</w:t>
      </w:r>
    </w:p>
    <w:p>
      <w:r>
        <w:rPr>
          <w:b/>
        </w:rPr>
        <w:t xml:space="preserve">2. </w:t>
      </w:r>
      <w:r>
        <w:t>общее количество голосов, которыми обладали акционеры - владельцы голосующих акций общества</w:t>
      </w:r>
    </w:p>
    <w:p>
      <w:r>
        <w:rPr>
          <w:b/>
        </w:rPr>
        <w:t xml:space="preserve">2. </w:t>
      </w:r>
      <w:r>
        <w:t>количество голосов, которыми обладали акционеры, участвовавшие в заседании общего собрания акционеров или заочном голосовании, а также количество голосов, которыми обладали акционеры по каждому вопросу повестки дня</w:t>
      </w:r>
    </w:p>
    <w:p>
      <w:r>
        <w:rPr>
          <w:b/>
        </w:rPr>
        <w:t xml:space="preserve">2. </w:t>
      </w:r>
      <w:r>
        <w:t>повестка дня</w:t>
      </w:r>
    </w:p>
    <w:p>
      <w:r>
        <w:rPr>
          <w:b/>
        </w:rPr>
        <w:t xml:space="preserve">2. </w:t>
      </w:r>
      <w:r>
        <w:t>основные положения выступлений на заседании общего собрания акционеров по вопросам повестки дня</w:t>
      </w:r>
    </w:p>
    <w:p>
      <w:r>
        <w:rPr>
          <w:b/>
        </w:rPr>
        <w:t xml:space="preserve">2. </w:t>
      </w:r>
      <w:r>
        <w:t>результаты (итоги) голосования по каждому вопросу повестки дня, поставленному на голосование, и принятые решения по каждому такому вопросу, а также вопросы повестки дня, которые не ставились на голосование</w:t>
      </w:r>
    </w:p>
    <w:p>
      <w:r>
        <w:rPr>
          <w:b/>
        </w:rPr>
        <w:t xml:space="preserve">2. </w:t>
      </w:r>
      <w:r>
        <w:t>сведения о лицах, проводивших подсчет голосов</w:t>
      </w:r>
    </w:p>
    <w:p>
      <w:r>
        <w:rPr>
          <w:b/>
        </w:rPr>
        <w:t xml:space="preserve">2. </w:t>
      </w:r>
      <w:r>
        <w:t>сведения о лицах, подписавших протокол общего собрания акционеров</w:t>
      </w:r>
    </w:p>
    <w:p>
      <w:pPr>
        <w:pStyle w:val="Heading3"/>
      </w:pPr>
      <w:r>
        <w:t>СОВЕТ ДИРЕКТОРОВ (НАБЛЮДАТЕЛЬНЫЙ СОВЕТ) ОБЩЕСТВА И ИСПОЛНИТЕЛЬНЫЙ ОРГАН ОБЩЕСТВА</w:t>
      </w:r>
    </w:p>
    <w:p>
      <w:r>
        <w:rPr>
          <w:b/>
        </w:rPr>
        <w:t>Статья 64. Совет директоров (наблюдательный совет) общества</w:t>
      </w:r>
    </w:p>
    <w:p>
      <w:r>
        <w:rPr>
          <w:b/>
        </w:rPr>
        <w:t xml:space="preserve">1. </w:t>
      </w:r>
      <w:r>
        <w:t>Совет директоров (наблюдательный совет) общества осуществляет общее руководство деятельностью общества, за исключением решения вопросов, отнесенных настоящим Федеральным законом к компетенции общего собрания акционеров. (В редакции Федерального закона от 07.08.2001 № 120-ФЗ) В обществе с числом акционеров - владельцев голосующих акций менее пятидесяти устав общества может предусматривать, что функции совета директоров общества (наблюдательного совета) осуществляет общее собрание акционеров. В этом случае устав общества должен содержать указание об определенном лице или органе общества, к компетенции которого относится решение вопросов, связанных с подготовкой к проведению и проведением заседания или заочного голосования для принятия решений общим собранием акционеров. (В редакции Федерального закона от 08.08.2024 № 287-ФЗ)</w:t>
      </w:r>
    </w:p>
    <w:p>
      <w:r>
        <w:rPr>
          <w:b/>
        </w:rPr>
        <w:t xml:space="preserve">2. </w:t>
      </w:r>
      <w:r>
        <w:t>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 Размеры таких вознаграждений и компенсаций устанавливаются решением общего собрания акционеров</w:t>
      </w:r>
    </w:p>
    <w:p>
      <w:r>
        <w:rPr>
          <w:b/>
        </w:rPr>
        <w:t xml:space="preserve">3. </w:t>
      </w:r>
      <w:r>
        <w:t>Совет директоров (наблюдательный совет) общества вправе формировать комитеты для предварительного рассмотрения вопросов, относящихся к его компетенции. Компетенция и порядок деятельности комитета определяются внутренним документом общества, который утверждается советом директоров (наблюдательным советом) общества. Совет директоров (наблюдательный совет) публичного общества формирует комитет по аудиту для предварительного рассмотрения вопросов, связанных с контролем за финансово-хозяйственной деятельностью публичного общества, в том числе с оценкой независимости аудиторской организации публичного общества и отсутствием у нее конфликта интересов, а также с оценкой качества проведения аудита бухгалтерской (финансовой) отчетности общества. (В редакции Федерального закона от 16.04.2022 № 114-ФЗ) (Дополнение пунктом - Федеральный закон от 19.07.2018 № 209-ФЗ)</w:t>
      </w:r>
    </w:p>
    <w:p>
      <w:r>
        <w:rPr>
          <w:b/>
        </w:rPr>
        <w:t>Статья 65. Компетенция совета директоров (наблюдательного совета) общества</w:t>
      </w:r>
    </w:p>
    <w:p>
      <w:r>
        <w:rPr>
          <w:b/>
        </w:rPr>
        <w:t xml:space="preserve">1. </w:t>
      </w:r>
      <w:r>
        <w:t>В компетенцию совета директоров (наблюдательного совета) общества входит решение вопросов общего руководства деятельностью общества, за исключением вопросов, отнесенных настоящим Федеральным законом к компетенции общего собрания акционеров. К компетенции совета директоров (наблюдательного совета) общества относятся следующие вопросы</w:t>
      </w:r>
    </w:p>
    <w:p>
      <w:r>
        <w:rPr>
          <w:b/>
        </w:rPr>
        <w:t xml:space="preserve">2. </w:t>
      </w:r>
      <w:r>
        <w:t>Вопросы, отнесенные к компетенции совета директоров (наблюдательного совета) общества, не могут быть переданы на решение исполнительному органу общества, за исключением случая, установленного абзацем вторым пункта 1 статьи 64 настоящего Федерального закона. (В редакции Федерального закона от 08.08.2024 № 287-ФЗ) (Статья в редакции Федерального закона от 07.08.2001 № 120-ФЗ)</w:t>
      </w:r>
    </w:p>
    <w:p>
      <w:r>
        <w:rPr>
          <w:b/>
        </w:rPr>
        <w:t xml:space="preserve">1. </w:t>
      </w:r>
      <w:r>
        <w:t>определение приоритетных направлений деятельности общества</w:t>
      </w:r>
    </w:p>
    <w:p>
      <w:r>
        <w:rPr>
          <w:b/>
        </w:rPr>
        <w:t xml:space="preserve">1. </w:t>
      </w:r>
      <w:r>
        <w:t>проведение годового и внеочередного заседаний общего собрания акционеров либо заочного голосования, за исключением случаев, предусмотренных пунктом 9 статьи 55 настоящего Федерального закона; (В редакции Федерального закона от 08.08.2024 № 287-ФЗ) 3) утверждение повестки дня заседания или заочного голосования для принятия решений общим собранием акционеров; (В редакции Федерального закона от 08.08.2024 № 287-ФЗ) 4) 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голосованию и принятием решений общим собранием акционеров; (В редакции Федерального закона от 08.08.2024 № 287-ФЗ) 5) увеличение уставного капитала общества путем размещения обществом дополнительных акций в пределах количества и категорий (типов) объявленных акций, если уставом общества в соответствии с настоящим Федеральным законом это отнесено к его компетенции</w:t>
      </w:r>
    </w:p>
    <w:p>
      <w:r>
        <w:rPr>
          <w:b/>
        </w:rPr>
        <w:t xml:space="preserve">1. </w:t>
      </w:r>
      <w:r>
        <w:t>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а также размещение обществом облигаций или иных эмиссионных ценных бумаг, за исключением акций; (В редакции федеральных законов от 29.12.2012 № 282-ФЗ, от 27.12.2018 № 514-ФЗ) 7)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настоящим Федеральным законом; (В редакции Федерального закона от 29.12.2012 № 282-ФЗ) 71) утверждение решения о выпуске акций общества и эмиссионных ценных бумаг общества, конвертируемых в его акции, утверждение проспекта ценных бумаг общества; (Дополнение подпунктом - Федеральный закон от 27.12.2018 № 514-ФЗ) 8) приобретение размещенных обществом акций, облигаций и иных ценных бумаг в случаях, предусмотренных настоящим Федеральным законом или иными федеральными законами; (В редакции Федерального закона от 23.07.2013 № 210-ФЗ) 9) образование исполнительного органа общества и досрочное прекращение его полномочий, если уставом общества это отнесено к его компетенции</w:t>
      </w:r>
    </w:p>
    <w:p>
      <w:r>
        <w:rPr>
          <w:b/>
        </w:rPr>
        <w:t xml:space="preserve">1. </w:t>
      </w:r>
      <w:r>
        <w:t>формирование комитетов совета директоров (наблюдательного совета) общества, утверждение внутренних документов, которыми определяются их компетенция и порядок деятельности, определение их количественного состава, назначение председателя и членов комитета и прекращение их полномочий; (Дополнение подпунктом - Федеральный закон от 19.07.2018 № 209-ФЗ) 92) определение принципов и подходов к организации в обществе управления рисками, внутреннего контроля и внутреннего аудита; (Дополнение подпунктом - Федеральный закон от 19.07.2018 № 209-ФЗ) 93) определение принципов и подходов к организации в обществе системы управления промышленной безопасностью, проведению ее аудита в случаях, определенных Федеральным законом от 21 июля 1997 года № 116-ФЗ "О промышленной безопасности опасных производственных объектов"; (Дополнение подпунктом - Федеральный закон от 25.12.2023 № 637-ФЗ) 10) определение размера оплаты услуг аудиторской организации (индивидуального аудитора) общества и рекомендации по размеру выплачиваемых членам ревизионной комиссии общества вознаграждений и компенсаций, если в соответствии с уставом общества наличие ревизионной комиссии является обязательным; (В редакции федеральных законов от 19.07.2018 № 209-ФЗ, от 16.04.2022 № 114-ФЗ) 11) рекомендации по размеру дивиденда по акциям и порядку его выплаты</w:t>
      </w:r>
    </w:p>
    <w:p>
      <w:r>
        <w:rPr>
          <w:b/>
        </w:rPr>
        <w:t xml:space="preserve">1. </w:t>
      </w:r>
      <w:r>
        <w:t>использование резервного фонда и иных фондов общества</w:t>
      </w:r>
    </w:p>
    <w:p>
      <w:r>
        <w:rPr>
          <w:b/>
        </w:rPr>
        <w:t xml:space="preserve">1. </w:t>
      </w:r>
      <w:r>
        <w:t>утверждение внутренних документов общества, за исключением внутренних документов, утверждение которых отнесено настоящим Федеральным законом к компетенции общего собрания акционеров, а также иных внутренних документов общества, утверждение которых отнесено уставом общества к компетенции исполнительных органов общества</w:t>
      </w:r>
    </w:p>
    <w:p>
      <w:r>
        <w:rPr>
          <w:b/>
        </w:rPr>
        <w:t xml:space="preserve">1. </w:t>
      </w:r>
      <w:r>
        <w:t>утверждение годового отчета, годовой бухгалтерской (финансовой) отчетности общества, если уставом общества это отнесено к его компетенции; (Дополнение подпунктом - Федеральный закон от 29.06.2015 № 210-ФЗ) 14) создание филиалов и открытие представительств общества, если уставом общества это не отнесено к компетенции коллегиального исполнительного органа общества; (В редакции Федерального закона от 29.06.2015 № 210-ФЗ) 15) согласие на совершение или последующее одобрение сделок в случаях, предусмотренных настоящим Федеральным законом; (В редакции Федерального закона от 03.07.2016 № 343-ФЗ) 16) согласие на совершение или последующее одобрение сделок, предусмотренных главой XI настоящего Федерального закона; (В редакции Федерального закона от 03.07.2016 № 343-ФЗ) 17) утверждение регистратора общества и условий договора с ним, а также расторжение договора с ним</w:t>
      </w:r>
    </w:p>
    <w:p>
      <w:r>
        <w:rPr>
          <w:b/>
        </w:rPr>
        <w:t xml:space="preserve">1. </w:t>
      </w:r>
      <w:r>
        <w:t>принятие решений о создании обществом организаций и об участии общества, в том числе о прекращении участия, в организациях, указанных в подпункте 18 пункта 1 статьи 48 настоящего Федерального закона, если уставом общества это отнесено к его компетенции, а также о создании обществом других организаций и об участии общества, в том числе о прекращении участия, в других организациях, если уставом общества принятие таких решений не отнесено к компетенции исполнительного органа общества; (Дополнение подпунктом - Федеральный закон от 27.07.2006 № 146-ФЗ) (В редакции Федерального закона от 31.07.2025 № 312-ФЗ) 172) обращение с заявлением о листинге акций общества и (или) эмиссионных ценных бумаг общества, конвертируемых в акции общества, если уставом общества это отнесено к его компетенции; (Дополнение подпунктом - Федеральный закон от 29.12.2012 № 282-ФЗ) 18) иные вопросы, предусмотренные настоящим Федеральным законом и уставом общества</w:t>
      </w:r>
    </w:p>
    <w:p>
      <w:r>
        <w:rPr>
          <w:b/>
        </w:rPr>
        <w:t>Статья 66. Избрание совета директоров (наблюдательного совета) общества</w:t>
      </w:r>
    </w:p>
    <w:p>
      <w:r>
        <w:rPr>
          <w:b/>
        </w:rPr>
        <w:t xml:space="preserve">1. </w:t>
      </w:r>
      <w:r>
        <w:t>Члены совета директоров (наблюдательного совета) общества избираются общим собранием акционеров в порядке, предусмотренном настоящим Федеральным законом и уставом общества, на срок до следующего годового заседания общего собрания акционеров. Если годовое заседание общего собрания акционеров не было проведено в сроки, установленные в соответствии с пунктом 3 статьи 47 настоящего Федерального закона, полномочия совета директоров (наблюдательного совета) общества прекращаются, за исключением полномочий по подготовке и проведению годового заседания общего собрания акционеров. Если на годовом заседании общего собрания акционеров решение об избрании членов совета директоров (наблюдательного совета) общества не было принято, полномочия совета директоров (наблюдательного совета) общества прекращаются, за исключением полномочий по подготовке и проведению внеочередного заседания общего собрания акционеров для принятия решения об избрании членов совета директоров (наблюдательного совета) общества. (В редакции Федерального закона от 08.08.2024 № 287-ФЗ) Лица, избранные в состав совета директоров (наблюдательного совета) общества, могут переизбираться неограниченное число раз. По решению общего собрания акционеров полномочия всех членов совета директоров (наблюдательного совета) общества могут быть прекращены досрочно. (В редакции Федерального закона от 24.02.2004 № 5-ФЗ) Абзац. (Утратил силу - Федеральный закон от 24.02.2004 № 5-ФЗ) Избрание членов совета директоров (наблюдательного совета) общества, создаваемого путем реорганизации, осуществляется с учетом особенностей, предусмотренных главой II настоящего Федерального закона. (Дополнение абзацем - Федеральный закон от 27.07.2006 № 146-ФЗ)</w:t>
      </w:r>
    </w:p>
    <w:p>
      <w:r>
        <w:rPr>
          <w:b/>
        </w:rPr>
        <w:t xml:space="preserve">2. </w:t>
      </w:r>
      <w:r>
        <w:t>Членом совета директоров (наблюдательного совета) общества может быть только физическое лицо. Член совета директоров (наблюдательного совета) общества может не быть акционером общества. Лица, осуществляющие полномочия единоличного исполнительного органа общества, и члены коллегиального исполнительного органа общества не могут составлять более одной четверти состава совета директоров (наблюдательного совета) общества и не могут занимать должность его председателя. (В редакции Федерального закона от 08.08.2024 № 305-ФЗ) (Пункт в редакции Федерального закона от 07.08.2001 № 120-ФЗ)</w:t>
      </w:r>
    </w:p>
    <w:p>
      <w:r>
        <w:rPr>
          <w:b/>
        </w:rPr>
        <w:t xml:space="preserve">3. </w:t>
      </w:r>
      <w:r>
        <w:t>Количественный состав совета директоров (наблюдательного совета) публичного общества составляет пять членов, непубличного общества - три члена, если уставом общества или решением общего собрания акционеров не предусмотрен больший количественный состав совета директоров (наблюдательного совета) общества. Количественный состав совета директоров (наблюдательного совета) общества с числом акционеров - владельцев голосующих акций общества более одной тысячи составляет семь членов, общества с числом акционеров - владельцев голосующих акций более десяти тысяч - девять членов, если уставом общества или решением общего собрания акционеров не предусмотрен больший количественный состав совета директоров (наблюдательного совета) общества. (Пункт в редакции Федерального закона от 25.02.2022 № 25-ФЗ)</w:t>
      </w:r>
    </w:p>
    <w:p>
      <w:r>
        <w:rPr>
          <w:b/>
        </w:rPr>
        <w:t xml:space="preserve">4. </w:t>
      </w:r>
      <w:r>
        <w:t>Выборы членов совета директоров (наблюдательного совета) общества осуществляются кумулятивным голосованием. (В редакции Федерального закона от 24.02.2004 № 5-ФЗ) При кумулятивном голосовании число голосов, принадлежащих каждому акционеру, умножается на число лиц, которые должны быть избраны в совет директоров (наблюдательный совет) общества, и акционер вправе отдать полученные таким образом голоса полностью за одного кандидата или распределить их между двумя и более кандидатами. (В редакции Федерального закона от 07.08.2001 № 120-ФЗ) Избранными в состав совета директоров (наблюдательного совета) общества считаются кандидаты, набравшие наибольшее число голосов</w:t>
      </w:r>
    </w:p>
    <w:p>
      <w:r>
        <w:rPr>
          <w:b/>
        </w:rPr>
        <w:t>Статья 67. Председатель совета директоров (наблюдательного совета) общества</w:t>
      </w:r>
    </w:p>
    <w:p>
      <w:r>
        <w:rPr>
          <w:b/>
        </w:rPr>
        <w:t xml:space="preserve">1. </w:t>
      </w:r>
      <w:r>
        <w:t>Председатель совета директоров (наблюдательного совета) общества избирается членами совета директоров (наблюдательного совета) общества из их числа большинством голосов от общего числа членов совета директоров (наблюдательного совета) общества, если иное не предусмотрено уставом общества. Совет директоров (наблюдательный совет) общества вправе в любое время переизбрать своего председателя большинством голосов от общего числа членов совета директоров (наблюдательного совета), если иное не предусмотрено уставом общества</w:t>
      </w:r>
    </w:p>
    <w:p>
      <w:r>
        <w:rPr>
          <w:b/>
        </w:rPr>
        <w:t xml:space="preserve">2. </w:t>
      </w:r>
      <w:r>
        <w:t>Председатель совета директоров (наблюдательного совета) общества организует его работу, принимает решение о проведении заседания или заочного голосования для принятия решений советом директоров (наблюдательным советом) общества, председательствует на заседаниях совета директоров (наблюдательного совета) общества, организует составление протокола об итогах проведения заседания или заочного голосования для принятия решений советом директоров (наблюдательным советом) общества (далее - протокол совета директоров (наблюдательного совета) общества), председательствует на заседаниях общего собрания акционеров, если иное не предусмотрено уставом общества. (В редакции Федерального закона от 08.08.2024 № 287-ФЗ)</w:t>
      </w:r>
    </w:p>
    <w:p>
      <w:r>
        <w:rPr>
          <w:b/>
        </w:rPr>
        <w:t xml:space="preserve">3. </w:t>
      </w:r>
      <w:r>
        <w:t>В случае отсутствия председателя совета директоров (наблюдательного совета) общества его функции осуществляет один из членов совета директоров (наблюдательного совета) общества по решению совета директоров (наблюдательного совета) общества</w:t>
      </w:r>
    </w:p>
    <w:p>
      <w:r>
        <w:rPr>
          <w:b/>
        </w:rPr>
        <w:t>Статья 68. Решения совета директоров (наблюдательного совета) общества</w:t>
      </w:r>
    </w:p>
    <w:p>
      <w:r>
        <w:t>(Наименование в редакции Федерального закона от 08.08.2024 № 287-ФЗ)</w:t>
      </w:r>
    </w:p>
    <w:p>
      <w:r>
        <w:rPr>
          <w:b/>
        </w:rPr>
        <w:t xml:space="preserve">1. </w:t>
      </w:r>
      <w:r>
        <w:t>Решения совета директоров (наблюдательного совета) общества могут приниматься на заседаниях или заочным голосованием. При принятии решений советом директоров (наблюдательным советом) общества на заседании голосование на заседании может совмещаться с заочным голосованием, если иное не установлено уставом общества или внутренним документом общества. При совмещении голосования на заседании совета директоров (наблюдательного совета) общества с заочным голосованием прием документов, содержащих сведения о волеизъявлении членов совета директоров (наблюдательного совета) общества, которые голосуют заочно, завершается в указанное в сообщении о проведении заседания время в дату проведения заседания, если более ранняя дата завершения приема документов, содержащих сведения о волеизъявлении членов совета директоров (наблюдательного совета) общества, не указана в сообщении о проведении такого заседания. (Пункт в редакции Федерального закона от 08.08.2024 № 287-ФЗ)</w:t>
      </w:r>
    </w:p>
    <w:p>
      <w:r>
        <w:rPr>
          <w:b/>
        </w:rPr>
        <w:t xml:space="preserve">11. </w:t>
      </w:r>
      <w:r>
        <w:t>Участие в заседании совета директоров (наблюдательного совета)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совета директоров (наблюдательного совета) общества с дистанционным участием может проводиться с возможностью присутствия в месте его проведения или без определения места его проведения. (Дополнение пунктом - Федеральный закон от 08.08.2024 № 287-ФЗ)</w:t>
      </w:r>
    </w:p>
    <w:p>
      <w:r>
        <w:rPr>
          <w:b/>
        </w:rPr>
        <w:t xml:space="preserve">12. </w:t>
      </w:r>
      <w:r>
        <w:t>Решение о проведении заседания или заочного голосования принимается председателем совета директоров (наблюдательного совета) общества по его собственной инициативе, по требованию члена совета директоров (наблюдательного совета), ревизионной комиссии общества, должностного лица, ответственного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или аудиторской организации (индивидуального аудитора) общества, исполнительного органа общества, а также иных лиц, определенных уставом общества. Порядок подготовки и проведения заседания или заочного голосования для принятия решений советом директоров (наблюдательным советом) общества определяется уставом общества или внутренним документом общества. (Дополнение пунктом - Федеральный закон от 08.08.2024 № 287-ФЗ)</w:t>
      </w:r>
    </w:p>
    <w:p>
      <w:r>
        <w:rPr>
          <w:b/>
        </w:rPr>
        <w:t xml:space="preserve">2. </w:t>
      </w:r>
      <w:r>
        <w:t>Кворум для принятия решений советом директоров (наблюдательным советом) общества составляет не менее половины от числа избранных членов совета директоров (наблюдательного совета) общества, если уставом общества не определен больший кворум. Если количество членов совета директоров (наблюдательного совета) общества становится менее количества, составляющего указанный кворум, совет директоров (наблюдательный совет) общества обязан принять решение о проведении внеочередного заседания общего собрания акционеров для избрания нового состава совета директоров (наблюдательного совета) общества или, если это предусмотрено уставом непубличного общества, содержащим положение об избрании членов совета директоров (наблюдательного совета) непубличного общества не кумулятивным голосованием, для избрания членов совета директоров (наблюдательного совета) непубличного общества взамен выбывших. Оставшиеся члены совета директоров (наблюдательного совета) общества вправе принимать решение только о проведении внеочередного заседания общего собрания акционеров. (В редакции Федерального закона от 08.08.2024 № 287-ФЗ)</w:t>
      </w:r>
    </w:p>
    <w:p>
      <w:r>
        <w:rPr>
          <w:b/>
        </w:rPr>
        <w:t xml:space="preserve">3. </w:t>
      </w:r>
      <w:r>
        <w:t>Решения совета директоров (наблюдательного совета) общества принимаются большинством голосов членов совета директоров (наблюдательного совета) общества, участвующих в заседании или заочном голосовании, если настоящим Федеральным законом, уставом общества или его внутренним документом, определяющим порядок деятельности совета директоров (наблюдательного совета) общества, не предусмотрено большее число голосов для принятия соответствующих решений. (В редакции Федерального закона от 08.08.2024 № 287-ФЗ) Передача права голоса членом совета директоров (наблюдательного совета) общества иному лицу, в том числе другому члену совета директоров (наблюдательного совета) общества, не допускается. При принятии решений советом директоров (наблюдательным советом) общества каждый член совета директоров (наблюдательного совета) общества обладает одним голосом. Уставом общества может быть предусмотрено право решающего голоса председателя совета директоров (наблюдательного совета) общества в случае равенства голосов членов совета директоров (наблюдательного совета) общества. (В редакции Федерального закона от 08.08.2024 № 287-ФЗ) (Пункт в редакции Федерального закона от 03.06.2009 № 115-ФЗ)</w:t>
      </w:r>
    </w:p>
    <w:p>
      <w:r>
        <w:rPr>
          <w:b/>
        </w:rPr>
        <w:t xml:space="preserve">4. </w:t>
      </w:r>
      <w:r>
        <w:t>Проведение заседания совета директоров (наблюдательного совета) общества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совета директоров (наблюдательного совета) общества. Протокол совета директоров (наблюдательного совета) общества составляется не позднее трех дней после даты проведения заседания или даты окончания приема документов, содержащих сведения о волеизъявлении членов совета директоров (наблюдательного совета) общества, при проведении заочного голосования. Протокол совета директоров (наблюдательного совета) общества подписывается председателем совета директоров (наблюдательного совета) общества, а в случае его отсутствия членом совета директоров (наблюдательного совета) общества, осуществляющим функции председателя совета директоров (наблюдательного совета) общества. Лицо, подписавшее протокол совета директоров (наблюдательного совета) общества, несет ответственность за правильность составления протокола совета директоров (наблюдательного совета) общества. (Пункт в редакции Федерального закона от 08.08.2024 № 287-ФЗ)</w:t>
      </w:r>
    </w:p>
    <w:p>
      <w:r>
        <w:rPr>
          <w:b/>
        </w:rPr>
        <w:t xml:space="preserve">41. </w:t>
      </w:r>
      <w:r>
        <w:t>В протоколе совета директоров (наблюдательного совета) общества указываются</w:t>
      </w:r>
    </w:p>
    <w:p>
      <w:r>
        <w:rPr>
          <w:b/>
        </w:rPr>
        <w:t xml:space="preserve">5. </w:t>
      </w:r>
      <w:r>
        <w:t>Член совета директоров (наблюдательного совета) общества, не участвовавший в голосовании или голосовавший против решения, принятого советом директоров (наблюдательным советом) общества в нарушение порядка, установленного настоящим Федеральным законом, иными правовыми актами Российской Федерации, уставом общества, вправе обжаловать в суд указанное решение в случае, если этим решением нарушены его права и законные интересы. Такое заявление может быть подано в суд в течение одного месяца со дня, когда член совета директоров (наблюдательного совета) общества узнал или должен был узнать о принятом решении. Суд с учетом всех обстоятельств дела вправе оставить в силе обжалуемое решение, если голосование данного члена совета директоров (наблюдательного совета) общества не могло повлиять на результаты голосования и допущенные нарушения не являются существенными. (Дополнение пунктом - Федеральный закон от 02.12.2004 № 153-ФЗ) (В редакции Федерального закона от 19.07.2009 № 205-ФЗ)</w:t>
      </w:r>
    </w:p>
    <w:p>
      <w:r>
        <w:rPr>
          <w:b/>
        </w:rPr>
        <w:t xml:space="preserve">6. </w:t>
      </w:r>
      <w:r>
        <w:t>Акционер вправе обжаловать в суд решение совета директоров (наблюдательного совета) общества, принятое с нарушением требований настоящего Федерального закона, иных нормативных правовых актов Российской Федерации, устава общества, в случае, если указанным решением нарушены права и (или) законные интересы общества или этого акционера. Суд с учетом всех обстоятельств дела вправе оставить в силе обжалуемое решение, если оно не повлекло за собой причинение убытков обществу или акционеру либо возникновение иных неблагоприятных последствий для них и допущенные нарушения не являются существенными. Заявление акционера об обжаловании решения совета директоров (наблюдательного совета) общества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Предусмотренный настоящим пунктом срок обжалования решения совета директоров (наблюдательного совета) общества в случае его пропуска восстановлению не подлежит, за исключением случая, если акционер не подавал указанное заявление под влиянием насилия или угрозы. (Дополнение пунктом - Федеральный закон от 19.07.2009 № 205-ФЗ)</w:t>
      </w:r>
    </w:p>
    <w:p>
      <w:r>
        <w:rPr>
          <w:b/>
        </w:rPr>
        <w:t xml:space="preserve">7. </w:t>
      </w:r>
      <w:r>
        <w:t>Признание решения совета директоров (наблюдательного совета) общества о проведении заседания или заочного голосования для принятия решений общим собранием акционеров недействительным не влечет за собой недействительности решений общего собрания акционеров. Нарушения федерального закона и иных нормативных правовых актов Российской Федерации, допущенные при принятии решения о проведении и при подготовке к проведению заседания общего собрания акционеров или заочного голосования, оцениваются судом при рассмотрении иска об обжаловании соответствующего решения общего собрания акционеров. Признание недействительными решений совета директоров (наблюдательного совета) общества о согласии на совершение (последующем одобрении) сделок общества, если такие решения обжалуются отдельно от оспаривания соответствующих сделок общества, не влечет за собой признания соответствующих сделок недействительными. (Дополнение пунктом - Федеральный закон от 19.07.2009 № 205-ФЗ) (В редакции Федерального закона от 08.08.2024 № 287-ФЗ)</w:t>
      </w:r>
    </w:p>
    <w:p>
      <w:r>
        <w:rPr>
          <w:b/>
        </w:rPr>
        <w:t xml:space="preserve">8. </w:t>
      </w:r>
      <w:r>
        <w:t>Решения совета директоров (наблюдательного совета) общества, принятые с нарушением компетенции совета директоров (наблюдательного совета) общества, при отсутствии кворума для их принятия, если наличие кворума в соответствии с настоящим Федеральным законом является обязательным условием принятия решений советом директоров (наблюдательным советом) общества, или без необходимого для принятия решений большинства голосов членов совета директоров (наблюдательного совета) общества, решения совета директоров (наблюдательного совета) общества, противоречащие основам правопорядка или нравственности, ничтожны. (Дополнение пунктом - Федеральный закон от 19.07.2009 № 205-ФЗ) (В редакции Федерального закона от 08.08.2024 № 287-ФЗ)</w:t>
      </w:r>
    </w:p>
    <w:p>
      <w:r>
        <w:rPr>
          <w:b/>
        </w:rPr>
        <w:t xml:space="preserve">41. </w:t>
      </w:r>
      <w:r>
        <w:t>дата и время проведения заседания, а если голосование на заседании совмещалось с заочным голосованием, также дата окончания приема документов, содержащих сведения о волеизъявлении членов совета директоров (наблюдательного совета) общества, которые голосовали заочно, место проведения заседания или сведения о том, что заседание с дистанционным участием проводилось без определения места его проведения, либо в случае проведения заочного голосования дата окончания приема документов, содержащих сведения о волеизъявлении членов совета директоров (наблюдательного совета) общества</w:t>
      </w:r>
    </w:p>
    <w:p>
      <w:r>
        <w:rPr>
          <w:b/>
        </w:rPr>
        <w:t xml:space="preserve">41. </w:t>
      </w:r>
      <w:r>
        <w:t>лица, принявшие участие в заседании или заочном голосовании</w:t>
      </w:r>
    </w:p>
    <w:p>
      <w:r>
        <w:rPr>
          <w:b/>
        </w:rPr>
        <w:t xml:space="preserve">41. </w:t>
      </w:r>
      <w:r>
        <w:t>повестка дня</w:t>
      </w:r>
    </w:p>
    <w:p>
      <w:r>
        <w:rPr>
          <w:b/>
        </w:rPr>
        <w:t xml:space="preserve">41. </w:t>
      </w:r>
      <w:r>
        <w:t>вопросы повестки дня, поставленные на голосование, и результаты (итоги) голосования по каждому вопросу повестки дня с указанием варианта голосования каждого члена совета директоров (наблюдательного совета) общества либо сведений о том, что он не принял участия в голосовании, принятые решения по каждому вопросу повестки дня</w:t>
      </w:r>
    </w:p>
    <w:p>
      <w:r>
        <w:rPr>
          <w:b/>
        </w:rPr>
        <w:t xml:space="preserve">41. </w:t>
      </w:r>
      <w:r>
        <w:t>вопросы повестки дня, которые не ставились на голосование</w:t>
      </w:r>
    </w:p>
    <w:p>
      <w:r>
        <w:rPr>
          <w:b/>
        </w:rPr>
        <w:t xml:space="preserve">41. </w:t>
      </w:r>
      <w:r>
        <w:t>сведения о лице, подписавшем протокол. (Дополнение пунктом - Федеральный закон от 08.08.2024 № 287-ФЗ)</w:t>
      </w:r>
    </w:p>
    <w:p>
      <w:r>
        <w:rPr>
          <w:b/>
        </w:rPr>
        <w:t>Статья 69. Исполнительный орган общества. Единоличный исполнительный орган общества (директор, генеральный директор)</w:t>
      </w:r>
    </w:p>
    <w:p>
      <w:r>
        <w:rPr>
          <w:b/>
        </w:rPr>
        <w:t xml:space="preserve">1. </w:t>
      </w:r>
      <w:r>
        <w:t>Руководство текущей деятельностью общества осуществляется единоличным исполнительным органом общества (директором, генеральным директором) или единоличным исполнительным органом общества (директором, генеральным директором) и коллегиальным исполнительным органом общества (правлением, дирекцией). Исполнительные органы подотчетны совету директоров (наблюдательному совету) общества и общему собранию акционеров. (В редакции Федерального закона от 07.08.2001 № 120-ФЗ) Уставом общества, предусматривающим наличие одновременно единоличного и коллегиального исполнительных органов, должна быть определена компетенция коллегиального органа. В этом случае лицо, осуществляющее функции единоличного исполнительного органа общества (директора, генерального директора), осуществляет также функции председателя коллегиального исполнительного органа общества (правления, дирекции). (В редакции Федерального закона от 07.08.2001 № 120-ФЗ) По решению общего собрания акционеров полномочия единоличного исполнительного органа общества могут быть переданы по договору коммерческой организации (управляющей организации) или индивидуальному предпринимателю (управляющему). Решение о передаче полномочий единоличного исполнительного органа общества управляющей организации или управляющему принимается общим собранием акционеров только по предложению совета директоров (наблюдательного совета) общества. (В редакции Федерального закона от 07.08.2001 № 120-ФЗ)</w:t>
      </w:r>
    </w:p>
    <w:p>
      <w:r>
        <w:rPr>
          <w:b/>
        </w:rPr>
        <w:t xml:space="preserve">2. </w:t>
      </w:r>
      <w:r>
        <w:t>К компетенции исполнительного органа общества относятся все вопросы руководства текущей деятельностью общества, за исключением вопросов, отнесенных к компетенции общего собрания акционеров или совета директоров (наблюдательного совета) общества. (В редакции Федерального закона от 07.08.2001 № 120-ФЗ) Исполнительный орган общества организует выполнение решений общего собрания акционеров и совета директоров (наблюдательного совета) общества. Единоличный исполнительный орган общества (директор, генеральный директор)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 Уставом общества может быть предусмотрена необходимость получения согласия совета директоров (наблюдательного совета) общества или общего собрания акционеров на совершение определенных сделок. При отсутствии такого согласия или последующего одобрения соответствующей сделки она может быть оспорена лицами, указанными в абзаце первом пункта 6 статьи 79 настоящего Федерального закона, по основаниям, установленным пунктом 1 статьи 174 Гражданского кодекса Российской Федерации. (Дополнение абзацем - Федеральный закон от 03.07.2016 № 343-ФЗ)</w:t>
      </w:r>
    </w:p>
    <w:p>
      <w:r>
        <w:rPr>
          <w:b/>
        </w:rPr>
        <w:t xml:space="preserve">3. </w:t>
      </w:r>
      <w:r>
        <w:t>Образование исполнительных органов общества и досрочное прекращение их полномочий осуществляются по решению общего собрания акционеров, если уставом общества решение этих вопросов не отнесено к компетенции совета директоров (наблюдательного совета) общества. (В редакции Федерального закона от 07.08.2001 № 120-ФЗ) Права и обязанности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управляющей организации или управляющего по осуществлению руководства текущей деятельностью общества определяются настоящим Федеральным законом, иными правовыми актами Российской Федерации и договором, заключаемым каждым из них с обществом. Договор от имени общества подписывается председателем совета директоров (наблюдательного совета) общества или лицом, уполномоченным советом директоров (наблюдательным советом) общества. На отношения между обществом и единоличным исполнительным органом общества (директором, генеральным директором) и (или) членами коллегиального исполнительного органа общества (правления, дирекции) действие законодательства Российской Федерации о труде распространяется в части, не противоречащей положениям настоящего Федерального закона. Совмещение лицом, осуществляющим функции единоличного исполнительного органа общества (директором, генеральным директором), и членами коллегиального исполнительного органа общества (правления, дирекции) должностей в органах управления других организаций допускается только с согласия совета директоров (наблюдательного совета) общества. Общество, полномочия единоличного исполнительного органа которого переданы управляющей организации или управляющему, приобретает гражданские права и принимает на себя гражданские обязанности через управляющую организацию или управляющего в соответствии с абзацем первым пункта 1 статьи 53 Гражданского кодекса Российской Федерации. (Дополнение абзацем - Федеральный закон от 27.07.2006 № 146-ФЗ) Если полномочия исполнительных органов общества ограничены определенным сроком и по истечении такого срока не принято решение об образовании новых исполнительных органов общества или решение о передаче полномочий единоличного исполнительного органа общества управляющей организации либо управляющему, полномочия исполнительных органов общества действуют до принятия указанных решений. (Дополнение абзацем - Федеральный закон от 29.06.2015 № 210-ФЗ)</w:t>
      </w:r>
    </w:p>
    <w:p>
      <w:r>
        <w:rPr>
          <w:b/>
        </w:rPr>
        <w:t xml:space="preserve">4. </w:t>
      </w:r>
      <w:r>
        <w:t>Общее собрание акционеров, если образование исполнительных органов не отнесено уставом общества к компетенции совета директоров (наблюдательного совета) общества,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Общее собрание акционеров вправе в любое время принять решение о досрочном прекращении полномочий управляющей организации или управляющего. В случае, если образование исполнительных органов отнесено уставом общества к компетенции совета директоров (наблюдательного совета) общества, он вправе в любое время принять решение о досрочном прекращении полномочий единоличного исполнительного органа общества (директора, генерального директора), членов коллегиального исполнительного органа общества (правления, дирекции) и об образовании новых исполнительных органов. В случае, если образование исполнительных органов осуществляется общим собранием акционеров, уставом общества может быть предусмотрено право совета директоров (наблюдательного совета) общества принять решение о приостановлении полномочий единоличного исполнительного органа общества (директора, генерального директора). Уставом общества может быть предусмотрено право совета директоров (наблюдательного совета) общества принять решение о приостановлении полномочий управляющей организации или управляющего. Одновременно с указанными решениями совет директоров (наблюдательный совет) общества обязан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заседания или заочного голосования для принятия общим собранием акционеров решений по вопросам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единоличного исполнительного органа общества (директора, генерального директора) или о передаче полномочий единоличного исполнительного органа общества (директора, генерального директора) управляющей организации или управляющему. (В редакции Федерального закона от 08.08.2024 № 287-ФЗ) В случае, если образование исполнительных органов осуществляется общим собранием акционеров и единоличный исполнительный орган общества (директор, генеральный директор) или управляющая организация (управляющий) не могут исполнять свои обязанности, совет директоров (наблюдательный совет) общества вправе принять решение об образовании временного единоличного исполнительного органа общества (директора, генерального директора) и о проведении внеочередного заседания или заочного голосования для принятия общим собранием акционеров решений по вопросам о досрочном прекращении полномочий единоличного исполнительного органа общества (директора, генерального директора) или управляющей организации (управляющего) и об образовании нового исполнительного органа общества или о передаче полномочий единоличного исполнительного органа общества управляющей организации или управляющему. (В редакции Федерального закона от 08.08.2024 № 287-ФЗ) Все указанные в абзацах третьем и четвертом настоящего пункта решения принимаются большинством в три четверти голосов членов совета директоров (наблюдательного совета) общества, при этом не учитываются голоса выбывших членов совета директоров (наблюдательного совета) общества. Временные исполнительные органы общества осуществляют руководство текущей деятельностью общества в пределах компетенции исполнительных органов общества, если компетенция временных исполнительных органов общества не ограничена уставом общества. (Пункт в редакции Федерального закона от 07.08.2001 № 120-ФЗ)</w:t>
      </w:r>
    </w:p>
    <w:p>
      <w:r>
        <w:rPr>
          <w:b/>
        </w:rPr>
        <w:t xml:space="preserve">5. </w:t>
      </w:r>
      <w:r>
        <w:t>Если уставом общества решение вопроса об образовании единоличного исполнительного органа общества или о досрочном прекращении его полномочий отнесено к компетенции совета директоров (наблюдательного совета) общества и определенный уставом общества кворум для принятия решений советом директоров (наблюдательным советом) общества составляет более чем половину от числа избранных членов совета директоров (наблюдательного совета) общества и (или) для решения указанного вопроса в соответствии с уставом общества или внутренним документом, регулирующим деятельность совета директоров (наблюдательного совета) общества, необходимо большее число голосов, чем большинство голосов членов совета директоров (наблюдательного совета) общества, участвующих в таком заседании или заочном голосовании, указанный вопрос может быть вынесен на решение общего собрания акционеров в случаях, определенных пунктами 6 и 7 настоящей статьи. (В редакции Федерального закона от 08.08.2024 № 287-ФЗ) Вопрос об образовании единоличного исполнительного органа общества или о досрочном прекращении его полномочий не может быть вынесен на решение общего собрания акционеров, если уставом общества предусмотрены иные последствия, наступающие в случаях, определенных пунктами 6 и 7 настоящей статьи. Если условиями акционерного соглашения, заключенного акционерами общества, предусмотрены иные последствия, наступающие в случаях, определенных пунктами 6 и 7 настоящей статьи, неисполнение или ненадлежащее исполнение соответствующих обязательств по акционерному соглашению не является основанием для освобождения от ответственности или от реализации мер по обеспечению исполнения обязательств, предусмотренных таким соглашением. (Дополнение пунктом - Федеральный закон от 03.06.2009 № 115-ФЗ)</w:t>
      </w:r>
    </w:p>
    <w:p>
      <w:r>
        <w:rPr>
          <w:b/>
        </w:rPr>
        <w:t xml:space="preserve">6. </w:t>
      </w:r>
      <w:r>
        <w:t>В случае, если при наличии условий, предусмотренных абзацем первым пункта 5 настоящей статьи, решение по вопросу об образовании единоличного исполнительного органа общества не принято советом директоров (наблюдательным советом) общества на двух проведенных подряд заседаниях либо в течение двух месяцев с даты прекращения или истечения срока действия полномочий ранее образованного единоличного исполнительного органа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порядке, предусмотренном законодательством Российской Федерации о ценных бумагах, а иные общества - уведомить о непринятии такого решения акционеров в порядке,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заседания или заочного голосования для принятия решений общим собранием акционеров, опубликовывается в этом печатном издании не позднее 15 дней с даты проведения второго заседания совета директоров (наблюдательного совета) общества, в повестку дня которого был включен вопрос об образовании единоличного исполнительного органа общества и на котором такой орган не был образован, а если второе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Список акционеров общества, которым направляется указанное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об образовании единоличного исполнительного органа общества, или в случае, если соответствующее заседание не состоялось, по истечении двухмесячного срока с даты прекращения или истечения срока действия полномочий ранее образованного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 (В редакции Федерального закона от 08.08.2024 № 287-ФЗ) Уведомление в соответствии с настоящим пунктом направляется от имени общества председателем совета директоров (наблюдательного совета) общества. После направления уведомления акционерам или после раскрытия информации в соответствии с абзацем первым настоящего пункта председатель совета директоров (наблюдательного совета) общества действует от имени общества до момента образования временного единоличного исполнительного органа общества. Акционеры или акционер вправе предъявить требование о проведении внеочередного заседания или заочного голосования для принятия общим собранием акционеров решения по вопросу об образовании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 (В редакции Федерального закона от 08.08.2024 № 287-ФЗ) В течение пяти дней с даты окончания срока, предусмотренного настоящим пунктом для предъявления акционерами или акционером требования, указанного в абзаце третьем настоящего пункта, совет директоров (наблюдательный совет) общества обязан принять решение об образовании временного единоличного исполнительного органа общества, а также о проведении в соответствии со статьей 55 настоящего Федерального закона внеочередного заседания или заочного голосования для принятия решений общим собранием акционеров,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советом директоров (наблюдательным советом) общества в соответствии с настоящим пунктом принимается решение о проведении одного внеочередного заседания или одного заочного голосования. (В редакции Федерального закона от 08.08.2024 № 287-ФЗ) Решение о проведении внеочередного заседания или заочного голосования для принятия общим собранием акционеров решения по вопросу, указанному в настоящем пункте, и об образовании временного единоличного исполнительного органа общества принимается советом директоров (наблюдательным советом) общества большинством голосов членов совета директоров (наблюдательного совета) общества, участвующих в заседании или заочном голосовании, при наличии кворума, составляющего не менее чем половину от числа избранных членов совета директоров (наблюдательного совета) общества. (В редакции Федерального закона от 08.08.2024 № 287-ФЗ) (Дополнение пунктом - Федеральный закон от 03.06.2009 № 115-ФЗ)</w:t>
      </w:r>
    </w:p>
    <w:p>
      <w:r>
        <w:rPr>
          <w:b/>
        </w:rPr>
        <w:t xml:space="preserve">7. </w:t>
      </w:r>
      <w:r>
        <w:t>В случае, если при наличии условий, предусмотренных абзацем первым пункта 5 настоящей статьи, решение по вопросу о досрочном прекращении полномочий единоличного исполнительного органа общества не принято советом директоров (наблюдательным советом) общества на двух проведенных подряд заседаниях совета директоров (наблюдательного совета) общества, общества, осуществляющие раскрытие информации в соответствии с законодательством Российской Федерации о ценных бумагах, обязаны раскрыть информацию о непринятии такого решения в порядке, предусмотренном законодательством Российской Федерации о ценных бумагах, а иные общества - уведомить о непринятии такого решения акционеров в порядке, предусмотренном настоящим Федеральным законом для сообщения о проведении заседания или заочного голосования для принятия решений общим собранием акционеров. Такое уведомление направляется акционерам или, если уставом общества определено печатное издание для опубликования сообщений о проведении заседания или заочного голосования для принятия решений общим собранием акционеров, опубликовывается в этом печатном издании не позднее 15 дней с даты проведения второго заседания совета директоров (наблюдательного совета) общества, в повестку дня которого был включен вопрос о досрочном прекращении полномочий единоличного исполнительного органа общества и на котором решение о досрочном прекращении полномочий такого органа не было принято. Список акционеров общества, которым направляется уведомление, составляется на основании данных реестра владельцев ценных бумаг общества на дату проведения второго заседания совета директоров (наблюдательного совета) общества, на котором не принято решение о досрочном прекращении полномочий единоличного исполнительного органа общества. При этом, если в реестре владельцев ценных бумаг общества зарегистрирован номинальный держатель акций, уведомление направляется номинальному держателю акций для направления лицам, в интересах которых он владеет акциями общества. (В редакции Федерального закона от 08.08.2024 № 287-ФЗ) Акционеры или акционер вправе предъявить требование о проведении внеочередного заседания или заочного голосования для принятия общим собранием акционеров решения по вопросу о досрочном прекращении полномочий единоличного исполнительного органа общества в течение 20 дней с момента возникновения обязанности общества осуществлять раскрытие указанной информации. (В редакции Федерального закона от 08.08.2024 № 287-ФЗ) В течение пяти дней с даты окончания срока, предусмотренного настоящим пунктом для предъявления акционерами или акционером требования, указанного в абзаце втором настоящего пункта, совет директоров (наблюдательный совет) общества обязан принять решение о проведении в соответствии со статьей 55 настоящего Федерального закона внеочередного заседания или заочного голосования для принятия решения общим собранием акционеров, если к указанной дате получены данные требования от акционеров или акционера, владеющих не менее чем 10 процентами голосующих акций общества. В случае предъявления двух и более требований советом директоров (наблюдательным советом) общества в соответствии с настоящим пунктом принимается решение о проведении одного внеочередного заседания или одного заочного голосования. (В редакции Федерального закона от 08.08.2024 № 287-ФЗ) Решение о проведении внеочередного заседания или заочного голосования для принятия решения общим собранием акционеров по вопросу о досрочном прекращении полномочий единоличного исполнительного органа общества принимается советом директоров (наблюдательным советом) общества большинством голосов членов совета директоров (наблюдательного совета) общества, участвующих в принятии указанного решения, и при наличии кворума, составляющего половину от числа избранных членов совета директоров (наблюдательного совета) общества. (В редакции Федерального закона от 08.08.2024 № 287-ФЗ) (Дополнение пунктом - Федеральный закон от 03.06.2009 № 115-ФЗ)</w:t>
      </w:r>
    </w:p>
    <w:p>
      <w:r>
        <w:rPr>
          <w:b/>
        </w:rPr>
        <w:t xml:space="preserve">8. </w:t>
      </w:r>
      <w:r>
        <w:t>Проведение внеочередного заседания или заочного голосования для принятия общим собранием акционеров решений, предусмотренных настоящей статьей, по основаниям, указанным в пунктах 6 и 7 настоящей статьи, осуществляется по решению совета директоров (наблюдательного совета) общества в порядке, предусмотренном статьей 55 настоящего Федерального закона. (В редакции Федерального закона от 08.08.2024 № 287-ФЗ) Внесение вопросов в повестку дня такого заседания или заочного голосования и выдвижение кандидатов в исполнительные органы общества в данном случае осуществляются в порядке, установленном статьей 53 настоящего Федерального закона. (В редакции Федерального закона от 08.08.2024 № 287-ФЗ) Формулировки вопроса, подлежащего включению в повестку дня заседания или заочного голосования по основаниям, указанным в пунктах 6 и 7 настоящей статьи, для принятия решения общим собранием акционеров, и вопроса, ранее включенного в повестку дня заседания или заочного голосования для принятия по нему решения советом директоров (наблюдательным советом) общества, не должны различаться. (В редакции Федерального закона от 08.08.2024 № 287-ФЗ) Если вопрос об образовании единоличного исполнительного органа общества или о досрочном прекращении его полномочий в случаях, предусмотренных пунктами 6 и 7 настоящей статьи, выносится на решение общего собрания акционеров, одновременно в повестку дня заседания или заочного голосования должны быть также включены вопросы о досрочном прекращении полномочий членов совета директоров (наблюдательного совета) общества и об избрании нового состава совета директоров (наблюдательного совета) общества. (В редакции Федерального закона от 08.08.2024 № 287-ФЗ) (Дополнение пунктом - Федеральный закон от 03.06.2009 № 115-ФЗ)</w:t>
      </w:r>
    </w:p>
    <w:p>
      <w:r>
        <w:rPr>
          <w:b/>
        </w:rPr>
        <w:t xml:space="preserve">9. </w:t>
      </w:r>
      <w:r>
        <w:t>Если в течение установленного настоящим Федеральным законом срока советом директоров (наблюдательным советом) общества не принято решение о проведении внеочередного заседания или заочного голосования для принятия решений общим собранием акционеров по требованию лиц, указанных в пунктах 6 и 7 настоящей статьи, или принято решение об отказе в его проведении, внеочередное заседание или заочное голосование может быть проведено в соответствии с пунктом 9 статьи 55 настоящего Федерального закона. (Дополнение пунктом - Федеральный закон от 03.06.2009 № 115-ФЗ) (В редакции Федерального закона от 08.08.2024 № 287-ФЗ)</w:t>
      </w:r>
    </w:p>
    <w:p>
      <w:r>
        <w:rPr>
          <w:b/>
        </w:rPr>
        <w:t>Статья 70. Коллегиальный исполнительный орган общества (правление, дирекция)</w:t>
      </w:r>
    </w:p>
    <w:p>
      <w:r>
        <w:rPr>
          <w:b/>
        </w:rPr>
        <w:t xml:space="preserve">1. </w:t>
      </w:r>
      <w:r>
        <w:t>Коллегиальный исполнительный орган общества (правление, дирекция) действует на основании устава общества и внутреннего документа общества, регулирующего деятельность коллегиального исполнительного органа общества (правления, дирекции). (В редакции Федерального закона от 08.08.2024 № 287-ФЗ)</w:t>
      </w:r>
    </w:p>
    <w:p>
      <w:r>
        <w:rPr>
          <w:b/>
        </w:rPr>
        <w:t xml:space="preserve">2. </w:t>
      </w:r>
      <w:r>
        <w:t>Кворум для принятия решений коллегиальным исполнительным органом общества (правлением, дирекцией) составляет не менее половины от числа избранных (назначенных) членов коллегиального исполнительного органа общества (правления, дирекции). Уставом общества или внутренним документом общества может быть определен больший кворум для принятия решений коллегиальным исполнительным органом общества (правлением, дирекцией). В случае, если количество членов коллегиального исполнительного органа общества (правления, дирекции) становится менее количества, составляющего указанный кворум, совет директоров (наблюдательный совет) общества обязан принять решения об образовании временного коллегиального исполнительного органа общества (правления, дирекции) и о проведении заседания или заочного голосования для принятия решения общим собранием акционеров по вопросу об образовании коллегиального исполнительного органа общества (правления, дирекции) либо, если в соответствии с уставом общества это отнесено к его компетенции, образовать коллегиальный исполнительный орган общества (правление, дирекцию). Решения коллегиального исполнительного органа общества (правления, дирекции) могут приниматься на заседаниях или заочным голосованием. Голосование на заседании коллегиального исполнительного органа общества (правления, дирекции) может совмещаться с заочным голосованием, если иное не установлено уставом общества или внутренним документом общества. Участие в заседании коллегиального исполнительного органа общества (правления, дирекции), если иное не установлено уставом общества или внутренним документом общества, может осуществляться дистанционно с помощью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предоставляющие такому лицу возможность участвовать в обсуждении вопросов повестки дня и голосовать по вопросам повестки дня, поставленным на голосование. Заседание коллегиального исполнительного органа общества (правления, дирекции) с дистанционным участием может проводиться с возможностью присутствия в месте его проведения или без определения места его проведения. Передача права голоса членом коллегиального исполнительного органа общества (правления, дирекции) иному лицу, в том числе другому члену коллегиального исполнительного органа общества (правления, дирекции), не допускается. Проведение заседания коллегиального исполнительного органа общества (правления, дирекции) и результаты голосования на заседании, в том числе голосование на котором совмещается с заочным голосованием, а также результаты заочного голосования подтверждаются протоколом об итогах проведения заседания или заочного голосования для принятия решений коллегиальным исполнительным органом общества (правлением, дирекцией) (далее - протокол коллегиального исполнительного органа общества). Проведение заседания или заочного голосования для принятия решений коллегиальным исполнительным органом общества (правлением, дирекцией) организуется лицом, занимающим должность (осуществляющим функции) единоличного исполнительного органа общества. Протокол коллегиального исполнительного органа общества подписывается лицом, занимающим должность (осуществляющим функции) единоличного исполнительного органа общества, и предоставляется членам совета директоров (наблюдательного совета) общества, ревизионной комиссии общества, должностному лицу, ответственному за организацию и осуществление внутреннего аудита (руководителю структурного подразделения, ответственного за организацию и осуществление внутреннего аудита), аудиторской организации (индивидуальному аудитору) общества по их требованию. (Пункт в редакции Федерального закона от 08.08.2024 № 287-ФЗ)</w:t>
      </w:r>
    </w:p>
    <w:p>
      <w:r>
        <w:rPr>
          <w:b/>
        </w:rPr>
        <w:t xml:space="preserve">3. </w:t>
      </w:r>
      <w:r>
        <w:t>Признание решения коллегиального исполнительного органа общества (правления, дирекции) в случае обжалования такого решения отдельно от оспаривания соответствующей сделки общества, совершенной на основании такого решения, недействительным не влечет за собой признания соответствующей сделки недействительной. К условиям и порядку обжалования решения коллегиального исполнительного органа общества (правления, дирекции) применяются положения пункта 6 статьи 68 настоящего Федерального закона. (Дополнение пунктом - Федеральный закон от 19.07.2009 № 205-ФЗ)</w:t>
      </w:r>
    </w:p>
    <w:p>
      <w:r>
        <w:rPr>
          <w:b/>
        </w:rPr>
        <w:t xml:space="preserve">4. </w:t>
      </w:r>
      <w:r>
        <w:t>В протоколе коллегиального исполнительного органа общества указываются сведения, предусмотренные пунктом 41 статьи 68 настоящего Федерального закона. (Дополнение пунктом - Федеральный закон от 08.08.2024 № 287-ФЗ)</w:t>
      </w:r>
    </w:p>
    <w:p>
      <w:r>
        <w:rPr>
          <w:b/>
        </w:rPr>
        <w:t>Статья 71. Ответственность членов совета директоров (наблюдательного совета) общества,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управляющей организации или управляющего</w:t>
      </w:r>
    </w:p>
    <w:p>
      <w:r>
        <w:rPr>
          <w:b/>
        </w:rPr>
        <w:t xml:space="preserve">1. </w:t>
      </w:r>
      <w:r>
        <w:t>Непубличное общество приобретает статус публичного общества (публичный статус) путем внесения в устав общества изменений, содержащих указание на то, что общество является публичным.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при условии регистрации проспекта его акций и заключения обществом договора с организатором торговли о листинге его акций. Непубличное общество приобретает публичный статус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содержащем указание на то, что общество является публичным</w:t>
      </w:r>
    </w:p>
    <w:p>
      <w:r>
        <w:rPr>
          <w:b/>
        </w:rPr>
        <w:t xml:space="preserve">2. </w:t>
      </w:r>
      <w:r>
        <w:t>Решение о внесении в устав непубличного общества изменений, содержащих указание на то, что такое общество является публичным, принимается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Одновременно с указанным решением общим собранием акционеров могут быть приняты решение о внесении в устав общества изменений в части его приведения в соответствие с требованиями, установленными для публичного общества, и (или) решение о размещении посредством открытой подписки дополнительных акций общества. Если одновременно с решением о внесении в устав непубличного общества изменений, содержащих указание на то, что такое общество является публичным, принимается решение о внесении в устав непубличного общества изменений в части его приведения в соответствие с требованиями, установленными для публичного общества, первое решение вступает в силу со дня государственной регистрации изменений в устав непубличного общества в части его приведения в соответствие с требованиями к публичному обществу. В этом случае указанные решения принимаются общим собранием акционеров большинством в три четверти голосов всех акционеров - владельцев акций каждой категории (типа), если уставом непубличного общества не предусмотрена необходимость большего числа голосов, а при наличии привилегированных акций, указанных в пункте 6 статьи 32 настоящего Федерального закона, также единогласно всеми акционерами - владельцами таких привилегированных акций</w:t>
      </w:r>
    </w:p>
    <w:p>
      <w:r>
        <w:rPr>
          <w:b/>
        </w:rPr>
        <w:t xml:space="preserve">3. </w:t>
      </w:r>
      <w:r>
        <w:t>Регистрация проспекта акций при приобретении обществом публичного статуса может осуществляться одновременно с государственной регистрацией их выпуска (дополнительного выпуска). Документы для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документы для государственной регистрации выпуска (дополнительного выпуска) акций представляются в Банк России до внесения в единый государственный реестр юридических лиц сведений о фирменном наименовании общества, содержащем указание на то, что общество является публичным. В этом случае решение о регистрации проспекта акций, а если его регистрация осуществляется одновременно с государственной регистрацией выпуска (дополнительного выпуска) акций, также решение о государственной регистрации выпуска (дополнительного выпуска) акций принимаются Банком России до внесения в единый государственный реестр юридических лиц сведений, предусмотренных настоящим пунктом, и вступают в силу со дня внесения соответствующих сведений в указанный реестр</w:t>
      </w:r>
    </w:p>
    <w:p>
      <w:r>
        <w:rPr>
          <w:b/>
        </w:rPr>
        <w:t xml:space="preserve">4. </w:t>
      </w:r>
      <w:r>
        <w:t>Дополнительными основаниями для отказа в регистрации проспекта акций, государственной регистрации выпуска (дополнительного выпуска) акций при приобретении непубличным обществом публичного статуса являются</w:t>
      </w:r>
    </w:p>
    <w:p>
      <w:r>
        <w:rPr>
          <w:b/>
        </w:rPr>
        <w:t xml:space="preserve">4. </w:t>
      </w:r>
      <w:r>
        <w:t>несоответствие размера уставного капитала и размещенных акций общества, положений устава, а также состава и структуры органов общества требованиям, установленным Гражданским кодексом Российской Федерации и настоящим Федеральным законом для публичного общества</w:t>
      </w:r>
    </w:p>
    <w:p>
      <w:r>
        <w:rPr>
          <w:b/>
        </w:rPr>
        <w:t xml:space="preserve">4. </w:t>
      </w:r>
      <w:r>
        <w:t>отсутствие заключенного обществом договора с организатором торговли о листинге акций общества. (Дополнение статьей - Федеральный закон от 29.06.2015 № 210-ФЗ)</w:t>
      </w:r>
    </w:p>
    <w:p>
      <w:r>
        <w:rPr>
          <w:b/>
        </w:rPr>
        <w:t xml:space="preserve">1. </w:t>
      </w:r>
      <w:r>
        <w:t>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а равно управляющая организация или управляющий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 (В редакции Федерального закона от 07.08.2001 № 120-ФЗ)</w:t>
      </w:r>
    </w:p>
    <w:p>
      <w:r>
        <w:rPr>
          <w:b/>
        </w:rPr>
        <w:t xml:space="preserve">2. </w:t>
      </w:r>
      <w:r>
        <w:t>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за убытки, причиненные обществу их виновными действиями (бездействием), если иные основания ответственности не установлены федеральными законами. Члены совета директоров (наблюдательного совета) общества, единоличный исполнительный орган общества (директор, генеральный директор), временный единоличный исполнительный орган, члены коллегиального исполнительного органа общества (правления, дирекции), равно как и управляющая организация или управляющий, несут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главой XI1 настоящего Федерального закона. (В редакции Федерального закона от 29.06.2015 № 210-ФЗ) При этом в совете директоров (наблюдательном совете) общества, коллегиальном исполнительном органе общества (правлении, дирекции) не несут ответственность члены, голосовавшие против решения, которое повлекло причинение обществу или акционеру убытков, или не участвовавшие в голосовании. (В редакции Федерального закона от 08.08.2024 № 287-ФЗ) (Пункт в редакции Федерального закона от 05.01.2006 № 7-ФЗ)</w:t>
      </w:r>
    </w:p>
    <w:p>
      <w:r>
        <w:rPr>
          <w:b/>
        </w:rPr>
        <w:t xml:space="preserve">3. </w:t>
      </w:r>
      <w:r>
        <w:t>При определении оснований и размера ответственности членов совета директоров (наблюдательного совета), единоличного исполнительного органа общества (директора, генерального директора) и (или) членов коллегиального исполнительного органа общества (правления, дирекции), а равно управляющей организации или управляющего должны быть приняты во внимание обычные условия делового оборота и иные обстоятельства, имеющие значение для дела</w:t>
      </w:r>
    </w:p>
    <w:p>
      <w:r>
        <w:rPr>
          <w:b/>
        </w:rPr>
        <w:t xml:space="preserve">4. </w:t>
      </w:r>
      <w:r>
        <w:t>В случае, если в соответствии с положениями настоящей статьи ответственность несут несколько лиц, их ответственность перед обществом, а в случае, предусмотренном абзацем вторым пункта 2 настоящей статьи, перед акционером является солидарной. (В редакции Федерального закона от 05.01.2006 № 7-ФЗ)</w:t>
      </w:r>
    </w:p>
    <w:p>
      <w:r>
        <w:rPr>
          <w:b/>
        </w:rPr>
        <w:t xml:space="preserve">5. </w:t>
      </w:r>
      <w:r>
        <w:t>Общество или акционер (акционеры), владеющие в совокупности не менее чем 1 процентом размещенных обыкновенных акций общества,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обществу убытков в случае, предусмотренном абзацем первым пункта 2 настоящей статьи. Общество или акционер вправе обратиться в суд с иском к члену совета директоров (наблюдательного совета) общества, единоличному исполнительному органу общества (директору, генеральному директору), временному единоличному исполнительному органу общества (директору, генеральному директору), члену коллегиального исполнительного органа общества (правления, дирекции), равно как и к управляющей организации (управляющему) о возмещении причиненных ему убытков в случае, предусмотренном абзацем вторым пункта 2 настоящей статьи. (Пункт в редакции Федерального закона от 05.01.2006 № 7-ФЗ)</w:t>
      </w:r>
    </w:p>
    <w:p>
      <w:r>
        <w:rPr>
          <w:b/>
        </w:rPr>
        <w:t xml:space="preserve">6. </w:t>
      </w:r>
      <w:r>
        <w:t>Представители государства или муниципального образования в совете директоров (наблюдательном совете) общества несут предусмотренную настоящей статьей ответственность наряду с другими членами совета директоров (наблюдательного совета) общества. (Дополнение пунктом - Федеральный закон от 07.08.2001 № 120-ФЗ) (В редакции Федерального закона от 29.06.2015 № 210-ФЗ)</w:t>
      </w:r>
    </w:p>
    <w:p>
      <w:pPr>
        <w:pStyle w:val="Heading3"/>
      </w:pPr>
      <w:r>
        <w:t>ПРИОБРЕТЕНИЕ И ВЫКУП ОБЩЕСТВОМ РАЗМЕЩЕННЫХ АКЦИЙ</w:t>
      </w:r>
    </w:p>
    <w:p>
      <w:r>
        <w:rPr>
          <w:b/>
        </w:rPr>
        <w:t>Статья 72. Приобретение обществом размещенных акций</w:t>
      </w:r>
    </w:p>
    <w:p>
      <w:r>
        <w:rPr>
          <w:b/>
        </w:rPr>
        <w:t xml:space="preserve">1. </w:t>
      </w:r>
      <w:r>
        <w:t>Публичный статус общества прекращается путем внесения в его устав изменений, исключающих указание на то, что общество является публичным. Публичный статус общества прекращается со дня государственной регистрации указанных изменений в его устав и внесения в единый государственный реестр юридических лиц сведений о фирменном наименовании такого общества, не содержащем указание на то, что общество является публичным</w:t>
      </w:r>
    </w:p>
    <w:p>
      <w:r>
        <w:rPr>
          <w:b/>
        </w:rPr>
        <w:t xml:space="preserve">2. </w:t>
      </w:r>
      <w:r>
        <w:t>Прекращение обществом его публичного статуса допускается при одновременном соблюдении следующих условий</w:t>
      </w:r>
    </w:p>
    <w:p>
      <w:r>
        <w:rPr>
          <w:b/>
        </w:rPr>
        <w:t xml:space="preserve">3. </w:t>
      </w:r>
      <w:r>
        <w:t>Решение о внесении в устав публичного общества изменений, исключающих указание на то, что общество является публичным, принимается одновременно с решением об обращении общества в Банк России с заявлением об освобождении его от обязанности раскрывать информацию, предусмотренную законодательством Российской Федерации о ценных бумагах, и решением об обращении с заявлением о делистинге всех акций и всех эмиссионных ценных бумаг, конвертируемых в акции. Такие решения принимаются в рамках одного вопроса повестки дня. Решения по вопросу повестки дня, предусмотренному настоящим пунктом, принимаются общим собранием акционеров большинством в 95 процентов голосов всех акционеров - владельцев акций общества всех категорий (типов). (В редакции федеральных законов от 27.12.2018 № 514-ФЗ, от 08.08.2024 № 287-ФЗ)</w:t>
      </w:r>
    </w:p>
    <w:p>
      <w:r>
        <w:rPr>
          <w:b/>
        </w:rPr>
        <w:t xml:space="preserve">4. </w:t>
      </w:r>
      <w:r>
        <w:t>Акционеры публичного общества, голосовавшие против или не участвовавшие в голосовании по вопросу, указанному в пункте 3 настоящей статьи, вправе требовать выкупа обществом принадлежащих им акций в соответствии с правилами, установленными статьями 75 и 76 настоящего Федерального закона. (В редакции Федерального закона от 08.08.2024 № 287-ФЗ) Решения по вопросу, указанному в пункте 3 настоящей статьи, вступают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настоящего Федерального закона. (Дополнение статьей - Федеральный закон от 29.06.2015 № 210-ФЗ)</w:t>
      </w:r>
    </w:p>
    <w:p>
      <w:r>
        <w:rPr>
          <w:b/>
        </w:rPr>
        <w:t xml:space="preserve">2. </w:t>
      </w:r>
      <w:r>
        <w:t>акции общества или эмиссионные ценные бумаги общества, конвертируемые в его акции, не находятся в процессе размещения посредством открытой подписки и не допущены к организованным торгам</w:t>
      </w:r>
    </w:p>
    <w:p>
      <w:r>
        <w:rPr>
          <w:b/>
        </w:rPr>
        <w:t xml:space="preserve">2. </w:t>
      </w:r>
      <w:r>
        <w:t>Банком России принято решение об освобождении общества от обязанности раскрывать информацию, предусмотренную законодательством Российской Федерации о ценных бумагах</w:t>
      </w:r>
    </w:p>
    <w:p>
      <w:r>
        <w:rPr>
          <w:b/>
        </w:rPr>
        <w:t xml:space="preserve">1. </w:t>
      </w:r>
      <w:r>
        <w:t>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общего количества, если это предусмотрено уставом общества. 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минимального размера уставного капитала, предусмотренного настоящим Федеральным законом</w:t>
      </w:r>
    </w:p>
    <w:p>
      <w:r>
        <w:rPr>
          <w:b/>
        </w:rPr>
        <w:t xml:space="preserve">2. </w:t>
      </w:r>
      <w:r>
        <w:t>Общество, если это предусмотрено его уставом, вправе приобретать размещенные им акции по решению общего собрания акционеров или по решению совета директоров (наблюдательного совета) общества, если в соответствии с уставом общества совету директоров (наблюдательному совету) общества принадлежит право принятия такого решения. (В редакции Федерального закона от 07.08.2001 № 120-ФЗ) Общество не вправе принимать решение о приобретении обществом акций, если номинальная стоимость акций общества, находящихся в обращении, составит менее 90 процентов от уставного капитала общества. (В редакции Федерального закона от 07.08.2001 № 120-ФЗ)</w:t>
      </w:r>
    </w:p>
    <w:p>
      <w:r>
        <w:rPr>
          <w:b/>
        </w:rPr>
        <w:t xml:space="preserve">3. </w:t>
      </w:r>
      <w:r>
        <w:t>Акции, приобретенные обществом на основании принятого общим собранием акционеров решения об уменьшении уставного капитала общества путем приобретения акций в целях сокращения их общего количества, погашаются при их приобретении. Акции, приобретенные обществом в соответствии с пунктом 2 настоящей статьи, должны быть реализованы по цене не ниже их рыночной стоимости не позднее одного года с даты их приобретения. В противном случае общее собрание акционеров должно в разумный срок принять решение об уменьшении уставного капитала общества путем погашения указанных акций. (В редакции Федерального закона от 07.10.2022 № 381-ФЗ)</w:t>
      </w:r>
    </w:p>
    <w:p>
      <w:r>
        <w:rPr>
          <w:b/>
        </w:rPr>
        <w:t xml:space="preserve">4. </w:t>
      </w:r>
      <w:r>
        <w:t>Решением о приобретении акций должны быть определены категории (типы) приобретаемых акций, количество приобретаемых обществом акций каждой категории (типа), цена приобретения, форма и срок оплаты, а также срок, в течение которого должны поступить заявления акционеров о продаже обществу принадлежащих им акций или отзыв таких заявлений. Если иное не установлено уставом общества, оплата акций при их приобретении осуществляется деньгами. Срок, в течение которого должны поступить заявления акционеров о продаже обществу принадлежащих им акций или отзыв таких заявлений, не может быть менее чем 30 дней, а срок оплаты обществом приобретаемых им акций не может быть более чем 15 дней с даты истечения срока, предусмотренного для поступления или отзыва указанных заявлений. Цена приобретения обществом акций определяется в соответствии со статьей 77 настоящего Федерального закона. Каждый акционер - владелец акций определенных категорий (типов), решение о приобретении которых принято, вправе продать указанные акции, а общество обязано приобрести их. В случае, если общее количество акций, в отношении которых поступили заявления об их продаже обществу, превышает количество акций, которое может быть приобретено обществом с учетом ограничений, установленных настоящей статьей, акции приобретаются у акционеров пропорционально заявленным требованиям. (Пункт в редакции Федерального закона от 29.06.2015 № 210-ФЗ)</w:t>
      </w:r>
    </w:p>
    <w:p>
      <w:r>
        <w:rPr>
          <w:b/>
        </w:rPr>
        <w:t xml:space="preserve">5. </w:t>
      </w:r>
      <w:r>
        <w:t>Не позднее чем за 20 дней до начала срока, в течение которого должны поступить заявления акционеров о продаже принадлежащих им акций или отзыв таких заявлений, общество обязано уведомить акционеров - владельцев акций определенных категорий (типов), решение о приобретении которых принято. Уведомление должно содержать сведения, указанные в абзаце первом пункта 4 настоящей статьи. Уведомление доводится до сведения акционеров - владельцев акций определенных категорий (типов), решение о приобретении которых принято, в порядке, установленном для сообщения о проведении заседания или заочного голосования для принятия решений общим собранием акционеров. (В редакции федеральных законов от 29.06.2015 № 210-ФЗ, от 08.08.2024 № 287-ФЗ)</w:t>
      </w:r>
    </w:p>
    <w:p>
      <w:r>
        <w:rPr>
          <w:b/>
        </w:rPr>
        <w:t xml:space="preserve">6. </w:t>
      </w:r>
      <w:r>
        <w:t>(Пункт исключен - Федеральный закон от 07.08.2001 № 120-ФЗ)</w:t>
      </w:r>
    </w:p>
    <w:p>
      <w:r>
        <w:rPr>
          <w:b/>
        </w:rPr>
        <w:t xml:space="preserve">7. </w:t>
      </w:r>
      <w:r>
        <w:t>Совет директоров (наблюдательный совет) общества не позднее чем через пять дней со дня окончания срока, в течение которого должны поступить заявления акционеров о продаже принадлежащих им акций или отзыв таких заявлений, утверждает отчет об итогах предъявления акционерами заявлений о продаже принадлежащих им акций, в котором должны содержаться сведения о количестве акций, в отношении которых поступили заявления об их продаже, и количестве, в котором они могут быть приобретены обществом. (Дополнение пунктом - Федеральный закон от 29.06.2015 № 210-ФЗ)</w:t>
      </w:r>
    </w:p>
    <w:p>
      <w:r>
        <w:rPr>
          <w:b/>
        </w:rPr>
        <w:t xml:space="preserve">8. </w:t>
      </w:r>
      <w:r>
        <w:t>В части, не урегулированной настоящей статьей, к отношениям, связанным с приобретением обществом собственных акций и осуществлением акционерами права продать принадлежащие им акции, применяются правила, установленные статьей 76 настоящего Федерального закона. (Дополнение пунктом - Федеральный закон от 29.06.2015 № 210-ФЗ)</w:t>
      </w:r>
    </w:p>
    <w:p>
      <w:r>
        <w:rPr>
          <w:b/>
        </w:rPr>
        <w:t>Статья 721. Приобретение публичным обществом размещенных им акций на организованных торгах</w:t>
      </w:r>
    </w:p>
    <w:p>
      <w:r>
        <w:rPr>
          <w:b/>
        </w:rPr>
        <w:t xml:space="preserve">1. </w:t>
      </w:r>
      <w:r>
        <w:t>Общим собранием акционеров или советом директоров (наблюдательным советом) публичного общества, если это отнесено его уставом к компетенции совета директоров (наблюдательного совета) публичного общества, может быть принято решение о приобретении публичным обществом размещенных им акций на организованных торгах для достижения определенной (определенных) таким решением цели (целей) в соответствии с программой приобретения акций, которая утверждается этим же решением</w:t>
      </w:r>
    </w:p>
    <w:p>
      <w:r>
        <w:rPr>
          <w:b/>
        </w:rPr>
        <w:t xml:space="preserve">2. </w:t>
      </w:r>
      <w:r>
        <w:t>Программой приобретения акций должны быть предусмотрены следующие основные условия</w:t>
      </w:r>
    </w:p>
    <w:p>
      <w:r>
        <w:rPr>
          <w:b/>
        </w:rPr>
        <w:t xml:space="preserve">3. </w:t>
      </w:r>
      <w:r>
        <w:t>При совершении сделок по приобретению акций по программе приобретения акций должны соблюдаться следующие требования</w:t>
      </w:r>
    </w:p>
    <w:p>
      <w:r>
        <w:rPr>
          <w:b/>
        </w:rPr>
        <w:t xml:space="preserve">4. </w:t>
      </w:r>
      <w:r>
        <w:t>Если акции обращаются на организованных торгах двух и более организаторов торговли, соблюдение требований, предусмотренных подпунктами 2 - 6 пункта 3 настоящей статьи, обеспечивается на организованных торгах у каждого организатора торговли, на организованных торгах которого совершаются указанные в настоящей статье сделки</w:t>
      </w:r>
    </w:p>
    <w:p>
      <w:r>
        <w:rPr>
          <w:b/>
        </w:rPr>
        <w:t xml:space="preserve">5. </w:t>
      </w:r>
      <w:r>
        <w:t>Публичное общество не вправе одновременно осуществлять более одной программы приобретения акций. Период действия новой программы приобретения акций может начинаться только после окончания периода действия предыдущей программы приобретения акций, а если приобретенные акции не были использованы для достижения цели (целей) предыдущей программы приобретения акций, только после продажи (реализации) или погашения таких акций в соответствии с пунктом 8 настоящей статьи</w:t>
      </w:r>
    </w:p>
    <w:p>
      <w:r>
        <w:rPr>
          <w:b/>
        </w:rPr>
        <w:t xml:space="preserve">6. </w:t>
      </w:r>
      <w:r>
        <w:t>Изменения в программу приобретения акций вносятся в порядке, предусмотренном пунктом 1 настоящей статьи. В программу приобретения акций не могут быть внесены изменения в части сокращения периода ее действия, а также уменьшения максимального количества приобретаемых акций каждой категории (типа) и (или) максимального размера денежных средств, выделяемых на приобретение акций</w:t>
      </w:r>
    </w:p>
    <w:p>
      <w:r>
        <w:rPr>
          <w:b/>
        </w:rPr>
        <w:t xml:space="preserve">7. </w:t>
      </w:r>
      <w:r>
        <w:t>Публичное общество не вправе использовать акции, приобретенные по программе приобретения акций, в целях, отличных от целей указанной программы</w:t>
      </w:r>
    </w:p>
    <w:p>
      <w:r>
        <w:rPr>
          <w:b/>
        </w:rPr>
        <w:t xml:space="preserve">8. </w:t>
      </w:r>
      <w:r>
        <w:t>Если акции, приобретенные на организованных торгах по программе приобретения акций, не использованы для достижения цели (целей) указанной программы в течение периода ее действия, публичное общество обязано обеспечить продажу (реализацию) таких акций, а если они не будут проданы (реализованы) в течение трех месяцев с даты окончания периода действия указанной программы, в разумный срок принять решение об уменьшении уставного капитала публичного общества путем погашения таких акций</w:t>
      </w:r>
    </w:p>
    <w:p>
      <w:r>
        <w:rPr>
          <w:b/>
        </w:rPr>
        <w:t xml:space="preserve">9. </w:t>
      </w:r>
      <w:r>
        <w:t>Продажа (реализация) акций, указанных в пункте 8 настоящей статьи, если такие акции допущены к организованным торгам, должна осуществляться публичным обществом на организованных торгах с соблюдением требований, предусмотренных подпунктами 2 - 4 и 6 пункта 3 настоящей статьи. В случае, если акции не допущены к организованным торгам, такие акции должны быть проданы (реализованы) по цене не ниже их рыночной стоимости</w:t>
      </w:r>
    </w:p>
    <w:p>
      <w:r>
        <w:rPr>
          <w:b/>
        </w:rPr>
        <w:t xml:space="preserve">10. </w:t>
      </w:r>
      <w:r>
        <w:t>Совет директоров (наблюдательный совет) публичного общества не позднее чем через пять рабочих дней с даты окончания периода действия программы приобретения акций утверждает отчет об итогах реализации указанной программы, в котором должны содержаться сведения о количестве акций каждой категории (типа), приобретенных по программе приобретения акций, а также результаты достижения цели (целей) указанной программы</w:t>
      </w:r>
    </w:p>
    <w:p>
      <w:r>
        <w:rPr>
          <w:b/>
        </w:rPr>
        <w:t xml:space="preserve">11. </w:t>
      </w:r>
      <w:r>
        <w:t>К публичным обществам, осуществляющим приобретение размещенных ими акций на организованных торгах в соответствии с программой приобретения акций, не применяются правила, установленные статьей 72 настоящего Федерального закона, за исключением абзаца второго пункта 2 указанной статьи</w:t>
      </w:r>
    </w:p>
    <w:p>
      <w:r>
        <w:rPr>
          <w:b/>
        </w:rPr>
        <w:t xml:space="preserve">12. </w:t>
      </w:r>
      <w:r>
        <w:t>Банк России вправе установить дополнительные требования к порядку приобретения и продажи (реализации) публичным обществом размещенных им акций на организованных торгах в рамках программы приобретения акций</w:t>
      </w:r>
    </w:p>
    <w:p>
      <w:r>
        <w:rPr>
          <w:b/>
        </w:rPr>
        <w:t xml:space="preserve">13. </w:t>
      </w:r>
      <w:r>
        <w:t>Контроль за соблюдением ограничений и требований, предусмотренных настоящей статьей, осуществляется в публичном обществе в соответствии со статьей 871 настоящего Федерального закона в рамках деятельности по организации управления рисками и внутреннего контроля. (Дополнение статьей - Федеральный закон от 07.10.2022 № 381-ФЗ)</w:t>
      </w:r>
    </w:p>
    <w:p>
      <w:r>
        <w:rPr>
          <w:b/>
        </w:rPr>
        <w:t xml:space="preserve">2. </w:t>
      </w:r>
      <w:r>
        <w:t>максимальное количество приобретаемых акций каждой категории (типа) и (или) максимальный размер денежных средств, выделяемых на приобретение акций</w:t>
      </w:r>
    </w:p>
    <w:p>
      <w:r>
        <w:rPr>
          <w:b/>
        </w:rPr>
        <w:t xml:space="preserve">2. </w:t>
      </w:r>
      <w:r>
        <w:t>период действия программы приобретения акций (даты начала и окончания срока приобретения акций и срока использования акций для достижения цели (целей) такой программы или порядок определения этих сроков). Период действия программы приобретения акций не может составлять более трех лет, при этом акции могут приобретаться в течение одного года с даты начала действия такой программы, а приобретенные акции могут находиться в собственности публичного общества и использоваться для достижения цели (целей) такой программы в течение всего периода ее действия</w:t>
      </w:r>
    </w:p>
    <w:p>
      <w:r>
        <w:rPr>
          <w:b/>
        </w:rPr>
        <w:t xml:space="preserve">2. </w:t>
      </w:r>
      <w:r>
        <w:t>цель (цели) программы приобретения акций, для достижения которой (которых) приобретаются акции. Приобретение акций не может осуществляться для их последующей продажи (реализации), за исключением продажи (реализации) в целях поощрения работников и членов органов управления публичного общества и (или) работников и членов органов управления подконтрольных публичному обществу организаций. Отчуждение публичным обществом акций, приобретенных в соответствии с положениями настоящей статьи, после окончания периода действия программы приобретения акций в целях реализации такой программы не допускается</w:t>
      </w:r>
    </w:p>
    <w:p>
      <w:r>
        <w:rPr>
          <w:b/>
        </w:rPr>
        <w:t xml:space="preserve">2. </w:t>
      </w:r>
      <w:r>
        <w:t>порядок отчуждения акций, приобретенных по программе приобретения акций, в том числе цена отчуждения акций и (или) порядок ее определения, в целях поощрения работников и членов органов управления публичного общества и (или) работников и членов органов управления подконтрольных публичному обществу организаций</w:t>
      </w:r>
    </w:p>
    <w:p>
      <w:r>
        <w:rPr>
          <w:b/>
        </w:rPr>
        <w:t xml:space="preserve">3. </w:t>
      </w:r>
      <w:r>
        <w:t>информация о программе приобретения акций и ее основных условиях должна быть раскрыта в порядке и сроки, которые установлены законодательством Российской Федерации о ценных бумагах для раскрытия информации на рынке ценных бумаг в форме сообщений о существенных фактах</w:t>
      </w:r>
    </w:p>
    <w:p>
      <w:r>
        <w:rPr>
          <w:b/>
        </w:rPr>
        <w:t xml:space="preserve">3. </w:t>
      </w:r>
      <w:r>
        <w:t>для совершения сделок с акциями привлекается брокер, который действует от имени публичного общества или от своего имени и за счет публичного общества</w:t>
      </w:r>
    </w:p>
    <w:p>
      <w:r>
        <w:rPr>
          <w:b/>
        </w:rPr>
        <w:t xml:space="preserve">3. </w:t>
      </w:r>
      <w:r>
        <w:t>сделки с акциями должны быть совершены на основании заявок, адресованных неограниченному кругу участников организованных торгов</w:t>
      </w:r>
    </w:p>
    <w:p>
      <w:r>
        <w:rPr>
          <w:b/>
        </w:rPr>
        <w:t xml:space="preserve">3. </w:t>
      </w:r>
      <w:r>
        <w:t>сделки с акциями не могут быть сделками, открывающими организованные торги (первыми совершаемыми сделками), и не должны быть совершены в течение 10 минут до окончания организованных торгов. Указанное требование применяется ко всем торговым сессиям торгового дня</w:t>
      </w:r>
    </w:p>
    <w:p>
      <w:r>
        <w:rPr>
          <w:b/>
        </w:rPr>
        <w:t xml:space="preserve">3. </w:t>
      </w:r>
      <w:r>
        <w:t>заявки, на основании которых совершаются сделки с акциями, на момент их подачи должны предусматривать цену, не превышающую цену, по которой совершена последняя сделка с этими акциями с иным лицом, и наибольшую цену этих акций, указанную в заявке, поданной иным лицом и адресованной неограниченному кругу участников организованных торгов</w:t>
      </w:r>
    </w:p>
    <w:p>
      <w:r>
        <w:rPr>
          <w:b/>
        </w:rPr>
        <w:t xml:space="preserve">3. </w:t>
      </w:r>
      <w:r>
        <w:t>объем совершенных за один торговый день сделок с акциями не должен превышать 10 процентов от среднего ежедневного объема сделок, совершенных с этими акциями на организованных торгах, рассчитанного за последние 20 торговых дней, предшествующих дню совершения сделок</w:t>
      </w:r>
    </w:p>
    <w:p>
      <w:r>
        <w:rPr>
          <w:b/>
        </w:rPr>
        <w:t xml:space="preserve">3. </w:t>
      </w:r>
      <w:r>
        <w:t>информация о совершенных сделках с акциями раскрывается в соответствии с законодательством Российской Федерации о ценных бумагах и с указанием на то, что такие сделки совершены в рамках программы приобретения акций</w:t>
      </w:r>
    </w:p>
    <w:p>
      <w:r>
        <w:rPr>
          <w:b/>
        </w:rPr>
        <w:t>Статья 73. Ограничения на приобретение обществом размещенных акций</w:t>
      </w:r>
    </w:p>
    <w:p>
      <w:r>
        <w:rPr>
          <w:b/>
        </w:rPr>
        <w:t xml:space="preserve">1. </w:t>
      </w:r>
      <w:r>
        <w:t>Общество не вправе осуществлять приобретение размещенных им обыкновенных акций: до полной оплаты всего уставного капитала общества; если на момент их приобретения общество отвечает признакам несостоятельности (банкротства) в соответствии с правовыми актами Российской Федерации о несостоятельности (банкротстве) предприятий или указанные признаки появятся в результате приобретения этих акций; если на момент их приобретения стоимость чистых активов общества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либо станет меньше их размера в результате приобретения акций</w:t>
      </w:r>
    </w:p>
    <w:p>
      <w:r>
        <w:rPr>
          <w:b/>
        </w:rPr>
        <w:t xml:space="preserve">2. </w:t>
      </w:r>
      <w:r>
        <w:t>Общество не вправе осуществлять приобретение размещенных им привилегированных акций определенного типа: до полной оплаты всего уставного капитала общества; если на момент их приобретения общество отвечает признакам несостоятельности (банкротства) в соответствии с правовыми актами Российской Федерации о несостоятельности (банкротстве) предприятий или указанные признаки появятся в результате приобретения этих акций; если на момент их приобретения стоимость чистых активов общества меньше его уставного капитала, резервного фонда и превышения над номинальной стоимостью определенной уставом ликвидационной стоимости размещенных привилегированных акций, владельцы которых обладают преимуществом в очередности выплаты ликвидационной стоимости перед владельцами типов привилегированных акций, подлежащих приобретению, либо станет меньше их размера в результате приобретения акций</w:t>
      </w:r>
    </w:p>
    <w:p>
      <w:r>
        <w:rPr>
          <w:b/>
        </w:rPr>
        <w:t xml:space="preserve">3. </w:t>
      </w:r>
      <w:r>
        <w:t>Общество не вправе осуществлять приобретение размещенных акций до выкупа всех акций, требования о выкупе которых предъявлены в соответствии со статьей 76 настоящего Федерального закона</w:t>
      </w:r>
    </w:p>
    <w:p>
      <w:r>
        <w:rPr>
          <w:b/>
        </w:rPr>
        <w:t>Статья 74. Консолидация и дробление акций общества</w:t>
      </w:r>
    </w:p>
    <w:p>
      <w:r>
        <w:rPr>
          <w:b/>
        </w:rPr>
        <w:t xml:space="preserve">1. </w:t>
      </w:r>
      <w:r>
        <w:t>По решению общего собрания акционеров общество вправе произвести консолидацию размещенных акций, в результате которой две или более акций общества конвертируются в одну акцию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 (В редакции федеральных законов от 07.08.2001 № 120-ФЗ, от 27.12.2018 № 514-ФЗ) Абзац. (Исключен - Федеральный закон от 07.08.2001 № 120-ФЗ)</w:t>
      </w:r>
    </w:p>
    <w:p>
      <w:r>
        <w:rPr>
          <w:b/>
        </w:rPr>
        <w:t xml:space="preserve">2. </w:t>
      </w:r>
      <w:r>
        <w:t>По решению общего собрания акционеров общество вправе произвести дробление размещенных акций общества, в результате которого одна акция общества конвертируется в две или более акций общества той же категории (типа). При этом в устав общества вносятся соответствующие изменения относительно номинальной стоимости и количества размещенных и объявленных акций общества соответствующей категории (типа). (В редакции Федерального закона от 07.08.2001 № 120-ФЗ)</w:t>
      </w:r>
    </w:p>
    <w:p>
      <w:r>
        <w:rPr>
          <w:b/>
        </w:rPr>
        <w:t>Статья 75. Выкуп акций обществом по требованию акционеров</w:t>
      </w:r>
    </w:p>
    <w:p>
      <w:r>
        <w:rPr>
          <w:b/>
        </w:rPr>
        <w:t xml:space="preserve">1. </w:t>
      </w:r>
      <w:r>
        <w:t>Если иное не предусмотрено федеральным законом, акционеры - владельцы голосующих акций вправе требовать выкупа обществом всех или части принадлежащих им акций в случаях: (В редакции Федерального закона от 29.06.2015 № 210-ФЗ) принятия общим собранием акционеров решения о реорганизации общества либо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реорганизации общества или против решения о согласии на совершение или о последующем одобрении указанной сделки либо не участвовали в голосовании по этим вопросам; (В редакции федеральных законов от 03.07.2016 № 343-ФЗ, от 08.08.2024 № 287-ФЗ) внесения изменений и дополнений в устав общества (принятия общим собранием акционеров решения, являющегося основанием для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участвовали в голосовании; (В редакции федеральных законов от 29.12.2012 № 282-ФЗ, от 08.08.2024 № 287-ФЗ) принятия общим собранием акционеров решения по вопросам, предусмотренным пунктом 3 статьи 72 и подпунктом 192 пункта 1 статьи 48 настоящего Федерального закона, а в непубличном обществе с числом акционеров более 500 по вопросу, предусмотренному пунктом 1 статьи 921 настоящего Федерального закона, если они голосовали против принятия соответствующего решения или не участвовали в голосовании. (Дополнение абзацем - Федеральный закон от 29.12.2012 № 282-ФЗ) (В редакции федеральных законов от 29.06.2015 № 210-ФЗ, от 27.12.2018 № 514-ФЗ, от 08.08.2024 № 287-ФЗ)</w:t>
      </w:r>
    </w:p>
    <w:p>
      <w:r>
        <w:rPr>
          <w:b/>
        </w:rPr>
        <w:t xml:space="preserve">11. </w:t>
      </w:r>
      <w:r>
        <w:t>Акционеры непубличного общества - владельцы привилегированных акций, указанных в пункте 6 статьи 32 настоящего Федерального закона, вправе требовать выкупа обществом всех или части принадлежащих им указанных привилегированных акций в случае принятия общим собранием акционеров решений по вопросам, предусмотренным уставом общества, если они голосовали против принятия соответствующего решения или не участвовали в голосовании. (Дополнение пунктом - Федеральный закон от 29.06.2015 № 210-ФЗ) (В редакции Федерального закона от 08.08.2024 № 287-ФЗ)</w:t>
      </w:r>
    </w:p>
    <w:p>
      <w:r>
        <w:rPr>
          <w:b/>
        </w:rPr>
        <w:t xml:space="preserve">12. </w:t>
      </w:r>
      <w:r>
        <w:t>Количество голосующих акций каждой категории (типа), которое акционеры вправе предъявить к выкупу обществу, не должно превышать количество принадлежавших им акций соответствующей категории (типа), определенное на основании данных, содержащихся в списке лиц, имевших право голоса при принятии общим собранием акционеров решений по вопросам, голосование по которым повлекло возникновение права требовать выкупа обществом указанных акций. (Дополнение пунктом - Федеральный закон от 29.06.2015 № 210-ФЗ) (В редакции Федерального закона от 08.08.2024 № 287-ФЗ)</w:t>
      </w:r>
    </w:p>
    <w:p>
      <w:r>
        <w:rPr>
          <w:b/>
        </w:rPr>
        <w:t xml:space="preserve">2. </w:t>
      </w:r>
      <w:r>
        <w:t>Список акционеров, имеющих право требовать выкупа обществом принадлежащих им акций, составляется на основании данных, содержащихся в списке лиц, имевших право голоса при принятии общим собранием акционеров решений по вопросам, голосование по которым в соответствии с настоящим Федеральным законом повлекло возникновение права требовать выкупа акций, и предъявленных обществу требований акционеров о выкупе обществом принадлежащих им акций (далее - требование о выкупе акций). (В редакции федеральных законов от 29.06.2015 № 210-ФЗ, от 08.08.2024 № 287-ФЗ)</w:t>
      </w:r>
    </w:p>
    <w:p>
      <w:r>
        <w:rPr>
          <w:b/>
        </w:rPr>
        <w:t xml:space="preserve">3. </w:t>
      </w:r>
      <w:r>
        <w:t>Выкуп акций обществом осуществляется по цене, определенной советом директоров (наблюдательным советом) общества, но не ниже рыночной стоимости, которая должна быть определена оценщиком без учета ее изменения в результате действий общества, повлекших возникновение права требования оценки и выкупа акций. (В редакции Федерального закона от 29.06.2015 № 210-ФЗ) Цена выкупа акций публичного общества, обращающихся на организованных торгах не менее указанного в настоящем абзаце срока, не может быть ниже их средневзвешенной цены, определенной по результатам организованных торгов за шесть месяцев, предшествующих дате принятия решения о проведении заседания или заочного голосования для принятия общим собранием акционеров решений по вопросам, голосование по которым может в соответствии с настоящим Федеральным законом повлечь возникновение права требовать выкупа обществом акций. (Дополнение абзацем - Федеральный закон от 29.12.2012 № 282-ФЗ) (В редакции федеральных законов от 15.04.2019 № 55-ФЗ, от 08.08.2024 № 287-ФЗ) (Пункт в редакции Федерального закона от 07.08.2001 № 120-ФЗ)</w:t>
      </w:r>
    </w:p>
    <w:p>
      <w:r>
        <w:rPr>
          <w:b/>
        </w:rPr>
        <w:t xml:space="preserve">4. </w:t>
      </w:r>
      <w:r>
        <w:t>Правила, предусмотренные настоящей статьей, не применяются в случае реорганизации общества путем присоединения к нему другого юридического лица, доля участия общества в уставном капитале которого составляет 100 процентов, при условии, что балансовая стоимость активов присоединяемого юридического лица не превышает 2 процентов от балансовой стоимости активов общества, к которому происходит присоединение, и стоимость чистых активов присоединяемого юридического лица не меньше его уставного капитала. Для целей настоящего пункта балансовая стоимость активов общества, к которому осуществляется присоединение, и присоединяемого юридического лица и стоимость чистых активов присоединяемого юридического лица определяются по данным бухгалтерской (финансовой) отчетности на последнюю отчетную дату, предшествующую дате принятия советом директоров (наблюдательным советом) общества, к которому осуществляется присоединение, решения о созыве его общего собрания акционеров, в повестку дня которого включен вопрос о реорганизации в соответствии с условиями, предусмотренными настоящим пунктом. (Дополнение пунктом - Федеральный закон от 30.11.2024 № 446-ФЗ)</w:t>
      </w:r>
    </w:p>
    <w:p>
      <w:r>
        <w:rPr>
          <w:b/>
        </w:rPr>
        <w:t>Статья 76. Порядок осуществления акционерами права требовать выкупа обществом принадлежащих им акций</w:t>
      </w:r>
    </w:p>
    <w:p>
      <w:r>
        <w:rPr>
          <w:b/>
        </w:rPr>
        <w:t xml:space="preserve">1. </w:t>
      </w:r>
      <w:r>
        <w:t>Общество обязано информировать акционеров о наличии у них права требовать выкупа обществом принадлежащих им акций, цене и порядке осуществления выкупа, в том числе об адресе, адресах, по которым могут направляться требования о выкупе акций акционеров, зарегистрированных в реестре акционеров общества. (В редакции Федерального закона от 29.06.2015 № 210-ФЗ)</w:t>
      </w:r>
    </w:p>
    <w:p>
      <w:r>
        <w:rPr>
          <w:b/>
        </w:rPr>
        <w:t xml:space="preserve">2. </w:t>
      </w:r>
      <w:r>
        <w:t>Сообщение о проведении заседания или заочного голосования для принятия общим собранием акционеров решений по вопросам, голосование по которым может в соответствии с настоящим Федеральным законом повлечь возникновение права требовать выкупа обществом акций, должно содержать сведения, указанные в пункте 1 настоящей статьи. (В редакции федеральных законов от 07.08.2001 № 120-ФЗ, от 08.08.2024 № 287-ФЗ)</w:t>
      </w:r>
    </w:p>
    <w:p>
      <w:r>
        <w:rPr>
          <w:b/>
        </w:rPr>
        <w:t xml:space="preserve">3. </w:t>
      </w:r>
      <w:r>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 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 Со дня получения регистратором общества требования акционера о выкупе акций и до дня внесения в реестр акционеров общества записи о переходе прав на выкупаемые акции к обществу или до дня получения отзыва акционером такого требования акционер не вправе распоряжаться предъявленными к выкупу акциями, в том числе передавать их в залог или обременять другими способами, о чем регистратор общества без распоряжения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(Пункт в редакции Федерального закона от 29.06.2015 № 210-ФЗ)</w:t>
      </w:r>
    </w:p>
    <w:p>
      <w:r>
        <w:rPr>
          <w:b/>
        </w:rPr>
        <w:t xml:space="preserve">31. </w:t>
      </w:r>
      <w:r>
        <w:t>Акционер, не зарегистрированный в реестре акционеров общества, осуществляет право требовать выкупа обществом принадлежащих ему акций путем дачи соответствующих указаний (инструкций) лицу, которое осуществляет учет его прав на акции общества. В этом случае такое указание (инструкция) дается в соответствии с правилами законодательства Российской Федерации о ценных бумагах и должно содержать сведения о количестве акций каждой категории (типа), выкупа которых требует акционер. Со дня получения номинальным держателем акций от акционера указания (инструкции) об осуществлении им права требовать выкупа акций и до дня внесения записи о переходе прав на такие акции к обществу по счету указанного номинального держателя или до дня получения номинальным держателем информации о получении регистратором общества отзыва акционером своего требования акционер не вправе распоряжаться предъявленными к выкупу акциями, в том числе передавать их в залог либо обременять другими способами, о чем номинальный держатель без поручения акционера вносит запись об установлении такого ограничения по счету, на котором учитываются права на акции акционера, предъявившего такое требование. (Дополнение пунктом - Федеральный закон от 29.06.2015 № 210-ФЗ)</w:t>
      </w:r>
    </w:p>
    <w:p>
      <w:r>
        <w:rPr>
          <w:b/>
        </w:rPr>
        <w:t xml:space="preserve">32. </w:t>
      </w:r>
      <w: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 (Дополнение пунктом - Федеральный закон от 29.06.2015 № 210-ФЗ)</w:t>
      </w:r>
    </w:p>
    <w:p>
      <w:r>
        <w:rPr>
          <w:b/>
        </w:rPr>
        <w:t xml:space="preserve">33. </w:t>
      </w:r>
      <w:r>
        <w:t>Запись о снятии ограничений, предусмотренных пунктами 3 и 31 настоящей статьи, без распоряжения (поручения) лица, по счету которого установлено такое ограничение, вносится</w:t>
      </w:r>
    </w:p>
    <w:p>
      <w:r>
        <w:rPr>
          <w:b/>
        </w:rPr>
        <w:t xml:space="preserve">4. </w:t>
      </w:r>
      <w:r>
        <w:t>По истечении срока, указанного в пункте 32 настоящей статьи, общество обязано в течение 30 дней выкупить акции у акционеров, включенных в список лиц, имеющих право требовать выкупа обществом принадлежащих им акций, или в течение пяти рабочих дней направить регистратору общества уведомление о том, что выкуп обществом акций не осуществляется по основанию, предусмотренному пунктом 8 настоящей статьи. В случае предъявления требований о выкупе акций лицами, не включенными в указанный список, общество не позднее пяти рабочих дней после истечения срока, указанного в пункте 32 настоящей статьи, обязано направить отказ в удовлетворении таких требований. (В редакции Федерального закона от 27.12.2018 № 514-ФЗ) Совет директоров (наблюдательный совет) общества не позднее чем через 50 дней со дня принятия соответствующего решения общим собранием акционеров общества утверждает отчет об итогах предъявления акционерами требований о выкупе принадлежащих им акций, в котором должны содержаться сведения о количестве акций, в отношении которых заявлены требования об их выкупе, и количестве, в котором они могут быть выкуплены обществом, а в случае принятия общим собранием акционеров общества решений, предусмотренных абзацем четвертым пункта 1 статьи 75 настоящего Федерального закона, также сведения о вступлении таких решений в силу. Информация, содержащаяся в выписке из такого отчета или в уведомлении общества о том, что выкуп обществом акций не осуществляется, направляется зарегистрированным в реестре акционеров общества номинальным держателям акций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(В редакции Федерального закона от 27.12.2018 № 514-ФЗ) (Пункт в редакции Федерального закона от 29.06.2015 № 210-ФЗ)</w:t>
      </w:r>
    </w:p>
    <w:p>
      <w:r>
        <w:rPr>
          <w:b/>
        </w:rPr>
        <w:t xml:space="preserve">41. </w:t>
      </w:r>
      <w:r>
        <w:t>Выплата денежных средств в связи с выкупом обществом акций лицам, зарегистрированным в реестре акционеров общества, осуществляется путем их перечисления на банковские счета, реквизиты которых имеются у регистратора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лица, имеющего право на получение таких выплат, а в случае, если таким лицом является кредитная организация, - на ее счет. При отсутствии информации о реквизитах банковского счета или невозможности зачисления денежных средств на банковский счет по обстоятельствам, не зависящим от общества, соответствующие денежные средства за выкупленные обществом акции перечисляются в депозит нотариуса по месту нахождения общества. Регистратор общества вносит записи о переходе прав на выкупаемые акции к обществу, за исключением перехода прав на акции, учет прав на которые осуществляется номинальными держателями, на основании утвержденного советом директоров (наблюдательным советом) общества отчета об итогах предъявления требований акционеров о выкупе акций и документов, подтверждающих исполнение обществом обязанности по выплате денежных средств акционерам, без распоряжения лица, зарегистрированного в реестре акционеров общества. (Дополнение пунктом - Федеральный закон от 29.06.2015 № 210-ФЗ)</w:t>
      </w:r>
    </w:p>
    <w:p>
      <w:r>
        <w:rPr>
          <w:b/>
        </w:rPr>
        <w:t xml:space="preserve">42. </w:t>
      </w:r>
      <w:r>
        <w:t>Выплата денежных средств в связи с выкупом обществом акций лицам, не зарегистрированным в реестре акционеров общества, осуществляется путем их перечисления на банковский счет номинального держателя акций, зарегистрированного в реестре акционеров общества. Указанная в настоящем пункте обязанность общества считается исполненной с даты поступления денежных средств в кредитную организацию, в которой открыт банковский счет такого номинального держателя, а в случае, если номинальным держателем является кредитная организация, - на ее счет. Внесение записи о переходе прав на выкупаемые акции к обществу осуществляется регистратором общества на основании распоряжения номинального держателя акций, зарегистрированного в реестре акционеров общества, о передаче акций обществу и в соответствии с утвержденным советом директоров (наблюдательным советом) общества отчетом об итогах предъявления требований акционеров о выкупе принадлежащих им акций. Такое распоряжение номинальный держатель акций дает не позднее двух рабочих дней после дня поступления денежных средств за выкупаемые акции на указанный в настоящем пункте банковский счет и предоставления выписки из утвержденного советом директоров (наблюдательным советом) общества отчета об итогах предъявления требований акционеров о выкупе акций. Внесение указанной в настоящем абзаце записи является основанием для внесения номинальным держателем акций соответствующей записи по счетам депо клиента (депонента) без поручения (распоряжения) последнего. Номинальный держатель акций, зарегистрированный в реестре акционеров общества, обязан выплатить своим депонентам денежные средства путем перечисления на их банковские счета не позднее следующего рабочего дня после дня, когда дано такое распоряжение. Номинальный держатель акций, не зарегистрированный в реестре акционеров общества, обязан выплатить своим депонентам денежные средства путем перечисления денежных средств на их банковские счета не позднее следующего рабочего дня после дня поступления денежных средств и получения от депозитария, депонентом которого он является, информации о количестве выкупленных ценных бумаг. (Дополнение пунктом - Федеральный закон от 29.06.2015 № 210-ФЗ)</w:t>
      </w:r>
    </w:p>
    <w:p>
      <w:r>
        <w:rPr>
          <w:b/>
        </w:rPr>
        <w:t xml:space="preserve">5. </w:t>
      </w:r>
      <w:r>
        <w:t>Выкуп обществом акций осуществляется по цене, указанной в сообщении о проведении заседания или заочного голосования для принятия решений общим собранием акционеров по вопросам, голосование по которым может в соответствии с настоящим Федеральным законом повлечь возникновение права требовать выкупа обществом акций. Общая сумма средств, направляемых обществом на выкуп акций, не может превышать 10 процентов стоимости чистых активов общества на дату принятия решения, которое повлекло возникновение у акционеров права требовать выкупа обществом принадлежащих им акций. В случае, если общее количество акций, в отношении которых заявлены требования о выкупе, превышает количество акций, которое может быть выкуплено обществом с учетом установленного выше ограничения, акции выкупаются у акционеров пропорционально заявленным требованиям. (В редакции Федерального закона от 08.08.2024 № 287-ФЗ)</w:t>
      </w:r>
    </w:p>
    <w:p>
      <w:r>
        <w:rPr>
          <w:b/>
        </w:rPr>
        <w:t xml:space="preserve">6. </w:t>
      </w:r>
      <w:r>
        <w:t>Акции, выкупленные обществом, поступают в его распоряжение. Указанные акции должны быть реализованы по цене не ниже их рыночной стоимости не позднее одного года со дня перехода права собственности на выкупаемые акции к обществу, в ином случае общее собрание акционеров должно в разумный срок принять решение об уменьшении уставного капитала общества путем погашения указанных акций. (В редакции Федерального закона от 07.10.2022 № 381-ФЗ)</w:t>
      </w:r>
    </w:p>
    <w:p>
      <w:r>
        <w:rPr>
          <w:b/>
        </w:rPr>
        <w:t xml:space="preserve">7. </w:t>
      </w:r>
      <w:r>
        <w:t>В непубличном обществе, в котором функции совета директоров (наблюдательного совета) осуществляет общее собрание акционеров, отчет об итогах предъявления требований акционеров о выкупе акций утверждается лицом, осуществляющим функции единоличного исполнительного органа такого общества, если уставом этого общества его утверждение не отнесено к компетенции общего собрания акционеров или коллегиального исполнительного органа общества. (Дополнение пунктом - Федеральный закон от 29.06.2015 № 210-ФЗ)</w:t>
      </w:r>
    </w:p>
    <w:p>
      <w:r>
        <w:rPr>
          <w:b/>
        </w:rPr>
        <w:t xml:space="preserve">8. </w:t>
      </w:r>
      <w:r>
        <w:t>Выкуп обществом акций, в отношении которых заявлены требования об их выкупе в связи с принятием общим собранием акционеров решений по вопросам, предусмотренным абзацем четвертым пункта 1 статьи 75 настоящего Федерального закона, не осуществляется в случае, если указанные решения не вступили в силу. (Дополнение пунктом - Федеральный закон от 27.12.2018 № 514-ФЗ)</w:t>
      </w:r>
    </w:p>
    <w:p>
      <w:r>
        <w:rPr>
          <w:b/>
        </w:rPr>
        <w:t xml:space="preserve">33. </w:t>
      </w:r>
      <w:r>
        <w:t>одновременно с внесением записи о переходе прав на выкупаемые акции к обществу</w:t>
      </w:r>
    </w:p>
    <w:p>
      <w:r>
        <w:rPr>
          <w:b/>
        </w:rPr>
        <w:t xml:space="preserve">33. </w:t>
      </w:r>
      <w:r>
        <w:t>в день получения от акционера, зарегистрированного в реестре акционеров общества, отзыва своего требования о выкупе обществом принадлежащих ему акций общества</w:t>
      </w:r>
    </w:p>
    <w:p>
      <w:r>
        <w:rPr>
          <w:b/>
        </w:rPr>
        <w:t xml:space="preserve">33. </w:t>
      </w:r>
      <w:r>
        <w:t>в день получения номинальным держателем информации о получении регистратором общества отзыва акционером, не зарегистрированным в реестре акционеров общества, своего требования о выкупе обществом принадлежащих ему акций общества</w:t>
      </w:r>
    </w:p>
    <w:p>
      <w:r>
        <w:rPr>
          <w:b/>
        </w:rPr>
        <w:t xml:space="preserve">33. </w:t>
      </w:r>
      <w:r>
        <w:t>через семь рабочих дней после истечения срока для оплаты выкупаемых обществом акций, если от акционера не поступило распоряжение (поручение) о сохранении действия указанных ограничений</w:t>
      </w:r>
    </w:p>
    <w:p>
      <w:r>
        <w:rPr>
          <w:b/>
        </w:rPr>
        <w:t xml:space="preserve">33. </w:t>
      </w:r>
      <w:r>
        <w:t>в день получения регистратором общества уведомления общества о том, что выкуп обществом акций не осуществляется по основанию, предусмотренному пунктом 8 настоящей статьи. (Дополнение подпунктом - Федеральный закон от 27.12.2018 № 514-ФЗ) (Дополнение пунктом - Федеральный закон от 29.06.2015 № 210-ФЗ)</w:t>
      </w:r>
    </w:p>
    <w:p>
      <w:r>
        <w:rPr>
          <w:b/>
        </w:rPr>
        <w:t>Статья 77. Определение цены (денежной оценки) имущества</w:t>
      </w:r>
    </w:p>
    <w:p>
      <w:r>
        <w:t>(Наименование в редакции Федерального закона от 27.07.2006 № 146-ФЗ)</w:t>
      </w:r>
    </w:p>
    <w:p>
      <w:r>
        <w:rPr>
          <w:b/>
        </w:rPr>
        <w:t xml:space="preserve">1. </w:t>
      </w:r>
      <w:r>
        <w:t>В случаях, когда в соответствии с настоящим Федеральным законом цена (денежная оценка) имущества, а также цена размещения или порядок ее определения либо цена выкупа эмиссионных ценных бумаг общества определяются решением совета директоров (наблюдательного совета) общества, они должны определяться исходя из их рыночной стоимости. (В редакции Федерального закона от 29.12.2012 № 282-ФЗ)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