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Туркменистаном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29.12.1995 № 220-ФЗ</w:t>
      </w:r>
    </w:p>
    <w:p>
      <w:r>
        <w:t>О ратификации Договора между Российской Федерацией и Туркменистаном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Туркменистаном о передаче для отбывания наказания лиц, осужденных к лишению свободы Принят Государственной Думой 8 декабря 1995 года Одобрен Советом Федерации 20 декабря 1995 года Ратифицировать Договор между Российской Федерацией и Туркменистаном о передаче для отбывания наказания лиц, осужденных к лишению свободы, подписанный в городе Москве 18 мая 1995 года. Президент Российской Федерации Б.Ельцин Москва, Кремль 29 декабря 1995 года № 220-ФЗ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