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мелиорации земель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Задачи мелиорации земель</w:t>
      </w:r>
    </w:p>
    <w:p>
      <w:r>
        <w:t>Мелиорация земель осуществляется в целях повышения продуктивности и устойчивости земледелия, обеспечения гарантированного производства сельскохозяйственной продукции на основе воспроизводства плодородия земель сельскохозяйственного назначения и земель, предназначенных для осуществления сельскохозяйственной деятельности, а также создания необходимых условий для вовлечения в сельскохозяйственное производство неиспользуемых и малопродуктивных земель и формирования рациональной структуры сельскохозяйственных угодий. (В редакции Федерального закона от 19.12.2022 № 539-ФЗ)</w:t>
      </w:r>
    </w:p>
    <w:p>
      <w:r>
        <w:rPr>
          <w:b/>
        </w:rPr>
        <w:t>Статья 2. Основные понятия</w:t>
      </w:r>
    </w:p>
    <w:p>
      <w:r>
        <w:t>Для целей настоящего Федерального закона используются следующие основные понятия: (В редакции Федерального закона от 27.12.2019 № 477-ФЗ) мелиорация земель - деятельность, направленная на улучшение свойств земель, в том числе на воспроизводство плодородия земель, путем проведения мелиоративных мероприятий и их научное и производственно-техническое обеспечение; (В редакции Федерального закона от 13.06.2023 № 244-ФЗ) мелиоративные мероприятия - проектирование, строительство, реконструкция, капитальный ремонт и эксплуатация мелиоративных систем и отдельно расположенных гидротехнических сооружений, создание агролесомелиоративных насаждений и агрофитомелиоративных насаждений, проведение культуртехнических работ, работ по улучшению химических и физических свойств почв; (В редакции Федерального закона от 13.06.2023 № 244-ФЗ) мелиорируемые земли - земли, недостаточное плодородие которых улучшается с помощью осуществления мелиоративных мероприятий; мелиорированные земли - земли, на которых проведены мелиоративные мероприятия; мелиоративные системы - комплексы взаимосвязанных гидротехнических и других сооружений и устройств, обеспечивающих создание оптимальных водного, воздушного, теплового и питательного режимов почв на мелиорированных землях, а также агролесомелиоративные насаждения; (В редакции федеральных законов от 19.12.2022 № 539-ФЗ, от 13.06.2023 № 244-ФЗ) государственные мелиоративные системы - мелиоративные системы, находящиеся в государственной собственности и обеспечивающие межрегиональное и (или) межхозяйственное водораспределение, а также агролесомелиоративные насаждения, которые необходимы для обеспечения государственных нужд; (В редакции федеральных законов от 27.12.2019 № 477-ФЗ, от 19.12.2022 № 539-ФЗ, от 13.06.2023 № 244-ФЗ) мелиоративные системы общего пользования - мелиоративные системы, находящиеся в общей собственности двух или нескольких лиц либо переданные в установленном порядке в пользование нескольким гражданам (физическим лицам) и (или) юридическим лицам, а также агролесомелиоративные насаждения, необходимые для нужд указанных лиц; (В редакции федеральных законов от 27.12.2019 № 477-ФЗ, от 13.06.2023 № 244-ФЗ) мелиоративные системы индивидуального пользования - мелиоративные системы, находящиеся в собственности гражданина (физического лица) или юридического лица либо переданные в установленном порядке в пользование гражданину (физическому лицу) или юридическому лицу, а также агролесомелиоративные насаждения, необходимые указанным лицам только для их нужд; (В редакции федеральных законов от 27.12.2019 № 477-ФЗ, от 13.06.2023 № 244-ФЗ) отдельно расположенные гидротехнические сооружения - инженерные сооружения и устройства, не входящие в мелиоративные системы, обеспечивающие регулирование, подъем, подачу, распределение воды потребителям, отвод вод с помощью мелиоративных систем; (В редакции Федерального закона от 19.12.2022 № 539-ФЗ) агролесомелиоративные насаждения - лесные насаждения естественного происхождения или искусственно созданные на землях сельскохозяйственного назначения или на землях, предназначенных для осуществления производства сельскохозяйственной продукции, в целях предотвращения деградации земель и защиты их от негативного воздействия природного и антропогенного характера посредством использования почвозащитных и иных полезных функций агролесомелиоративных насаждений; (Дополнение абзацем - Федеральный закон от 27.12.2019 № 477-ФЗ) (В редакции Федерального закона от 13.06.2023 № 244-ФЗ) услуги по подаче и (или) отводу воды - деятельность организаций, осуществляющих эксплуатацию государственных мелиоративных систем и (или) отнесенных к государственной собственности отдельно расположенных гидротехнических сооружений, по транспортировке, распределению, подаче и (или) отводу воды с помощью указанных мелиоративных систем и (или) гидротехнических сооружений; (Дополнение абзацем - Федеральный закон от 19.12.2022 № 539-ФЗ) получатели услуг - сельскохозяйственные товаропроизводители, другие юридические лица и граждане, которые получают воду и (или) осуществляют отвод воды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сооружений; (Дополнение абзацем - Федеральный закон от 19.12.2022 № 539-ФЗ) агрофитомелиоративные насаждения - насаждения (кустарники, травянистая растительность), искусственно созданные на землях сельскохозяйственного назначения или на землях, предназначенных для осуществления производства сельскохозяйственной продукции, в целях предотвращения деградации земель и защиты их от негативного воздействия природного и антропогенного характера посредством использования почвозащитных и иных полезных функций агрофитомелиоративных насаждений. (Дополнение абзацем - Федеральный закон от 13.06.2023 № 244-ФЗ)</w:t>
      </w:r>
    </w:p>
    <w:p>
      <w:r>
        <w:rPr>
          <w:b/>
        </w:rPr>
        <w:t>Статья 3. Законодательство Российской Федерации в области мелиорации земель</w:t>
      </w:r>
    </w:p>
    <w:p>
      <w:r>
        <w:t>Законодательство Российской Федерации в области мелиорации земель состоит из настоящего Федерального закона и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 Часть. (Утратила силу - Федеральный закон от 19.12.2022 № 539-ФЗ) Если международным договором Российской Федерации установлены иные правила, чем те, которые предусмотрены законодательством Российской Федерации в области мелиорации земель, применяются правила международного договора.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(Дополнение частью - Федеральный закон от 08.12.2020 № 429-ФЗ)</w:t>
      </w:r>
    </w:p>
    <w:p>
      <w:r>
        <w:rPr>
          <w:b/>
        </w:rPr>
        <w:t>Статья 4. Отношения, регулируемые законодательством Российской Федерации в области мелиорации земель</w:t>
      </w:r>
    </w:p>
    <w:p>
      <w:r>
        <w:t>Законодательство Российской Федерации в области мелиорации земель регулирует отношения, возникающие в процессе осуществления мелиоративных мероприятий на землях сельскохозяйственного назначения или на землях, предназначенных для осуществления сельскохозяйственной деятельности. (В редакции Федерального закона от 19.12.2022 № 539-ФЗ) Отношения, возникающие в процессе осуществления мелиоративных мероприятий на землях, на которых располагаются леса, и на иных землях, за исключением земель сельскохозяйственного назначения, регулируются настоящим Федеральным законом в той мере, в какой это не противоречит лесному и земельному законодательству Российской Федерации. (В редакции Федерального закона от 27.12.2019 № 477-ФЗ) Отношения, возникающие в процессе использования земель сельскохозяйственного назначения, земель лесного фонда, земель водного фонда, регулируются настоящим Федеральным законом в соответствии с земельным, водным, лесным законодательством Российской Федерации и законодательством Российской Федерации об охране окружающей среды. (В редакции Федерального закона от 30.12.2008 № 309-ФЗ) Имущественные и административные отношения, возникающие в области мелиорации земель, регулируются настоящим Федеральным законом в соответствии с гражданским и административным законодательством Российской Федерации. К отношениям, связанным с оказанием услуг по подаче и (или) отводу воды, не применяются положения Федерального закона от 7 декабря 2011 года № 416-ФЗ "О водоснабжении и водоотведении". (Дополнение частью - Федеральный закон от 19.12.2022 № 539-ФЗ)</w:t>
      </w:r>
    </w:p>
    <w:p>
      <w:pPr>
        <w:pStyle w:val="Heading3"/>
      </w:pPr>
      <w:r>
        <w:t>Типы и виды мелиорации земель</w:t>
      </w:r>
    </w:p>
    <w:p>
      <w:r>
        <w:rPr>
          <w:b/>
        </w:rPr>
        <w:t>Статья 5. Типы и виды мелиорации земель</w:t>
      </w:r>
    </w:p>
    <w:p>
      <w:r>
        <w:t>В зависимости от характера мелиоративных мероприятий различают следующие типы мелиорации земель: гидромелиорация; агролесомелиорация; культуртехническая мелиорация; химическая мелиорация; агрофитомелиорация. (Дополнение абзацем - Федеральный закон от 13.06.2023 № 244-ФЗ) В составе отдельных типов мелиорации земель настоящим Федеральным законом устанавливаются виды мелиорации земель.</w:t>
      </w:r>
    </w:p>
    <w:p>
      <w:r>
        <w:rPr>
          <w:b/>
        </w:rPr>
        <w:t>Статья 6. Гидромелиорация земель</w:t>
      </w:r>
    </w:p>
    <w:p>
      <w:r>
        <w:t>Гидромелиорация земель состоит в проведении комплекса мелиоративных мероприятий, обеспечивающих улучшение свойств, в том числе воспроизводство плодородия, заболоченных, излишне увлажненных, засушливых, эродированных, смытых и других земель, состояние которых зависит от воздействия воды. (В редакции Федерального закона от 13.06.2023 № 244-ФЗ) Гидромелиорация земель направлена на регулирование водного, воздушного, теплового и питательного режимов почв на мелиорируемых землях посредством осуществления мер по подаче и (или) отводу воды с помощью мелиоративных систем, а также отдельно расположенных гидротехнических сооружений. (В редакции Федерального закона от 19.12.2022 № 539-ФЗ) К этому типу мелиорации земель относятся оросительная, осушительная, противопаводковая, противоселевая, противоэрозионная, противооползневая и другие виды гидромелиорации земель.</w:t>
      </w:r>
    </w:p>
    <w:p>
      <w:r>
        <w:rPr>
          <w:b/>
        </w:rPr>
        <w:t>Статья 7. Агролесомелиорация земель</w:t>
      </w:r>
    </w:p>
    <w:p>
      <w:r>
        <w:t>Агролесомелиорация земель состоит в проведении комплекса мелиоративных мероприятий в целях обеспечения улучшения свойств земель, в том числе воспроизводства плодородия земель, посредством использования полезных функций агролесомелиоративных насаждений. Агролесомелиорация земель направлена на регулирование водного, воздушного, теплового и питательного режимов почв на мелиорируемых землях посредством создания и содержания агролесомелиоративных насаждений. К этому типу мелиорации земель относятся следующие виды мелиорации земель: создание агролесомелиоративных насаждений на оврагах, балках, песках, берегах рек и других территориях в целях защиты земель от эрозии (противоэрозионная агролесомелиорация); создание агролесомелиоративных насаждений по границам земель сельскохозяйственного назначения и земельных участков, в том числе предназначенных для осуществления производства сельскохозяйственной продукции, в целях защиты указанных земель и земельных участков от негативного воздействия природного и антропогенного характера (полезащитная агролесомелиорация); создание агролесомелиоративных насаждений по границам пастбищ в целях предотвращения деградации земель на пастбищах (пастбищезащитная агролесомелиорация). (Статья в редакции Федерального закона от 13.06.2023 № 244-ФЗ)</w:t>
      </w:r>
    </w:p>
    <w:p>
      <w:r>
        <w:rPr>
          <w:b/>
        </w:rPr>
        <w:t>Статья 71. Агрофитомелиорация земель</w:t>
      </w:r>
    </w:p>
    <w:p>
      <w:r>
        <w:t>Агрофитомелиорация земель состоит в проведении комплекса мелиоративных мероприятий в целях улучшения свойств земель, в том числе воспроизводства плодородия земель, посредством использования полезных функций агрофитомелиоративных насаждений. Перечень видов агрофитомелиоративных насаждений устанавливается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 земель. (Дополнение статьей - Федеральный закон от 13.06.2023 № 244-ФЗ)</w:t>
      </w:r>
    </w:p>
    <w:p>
      <w:r>
        <w:rPr>
          <w:b/>
        </w:rPr>
        <w:t>Статья 8. Культуртехническая мелиорация земель</w:t>
      </w:r>
    </w:p>
    <w:p>
      <w:r>
        <w:t>Культуртехническая мелиорация земель состоит в проведении комплекса мелиоративных мероприятий по улучшению свойств земель, в том числе по воспроизводству плодородия земель. (В редакции Федерального закона от 13.06.2023 № 244-ФЗ) Этот тип мелиорации земель подразделяется на следующие виды мелиорации земель: расчистка мелиорируемых земель от деревьев, кустарников и травянистой растительности, кочек, пней и мха; (В редакции Федерального закона от 13.06.2023 № 244-ФЗ) расчистка мелиорируемых земель от камней и иных предметов; мелиоративная обработка солонцов; рыхление, пескование, глинование, землевание, плантаж и первичная обработка почвы; проведение иных культуртехнических работ.</w:t>
      </w:r>
    </w:p>
    <w:p>
      <w:r>
        <w:rPr>
          <w:b/>
        </w:rPr>
        <w:t>Статья 9. Химическая мелиорация земель</w:t>
      </w:r>
    </w:p>
    <w:p>
      <w:r>
        <w:t>Химическая мелиорация земель состоит в проведении комплекса мелиоративных мероприятий по улучшению химических и физических свойств почв. Химическая мелиорация земель включает в себя известкование почв, фосфоритование почв и гипсование почв.</w:t>
      </w:r>
    </w:p>
    <w:p>
      <w:pPr>
        <w:pStyle w:val="Heading3"/>
      </w:pPr>
      <w:r>
        <w:t>Право собственности на мелиоративные системы и отдельно расположенные гидротехнические сооружения</w:t>
      </w:r>
    </w:p>
    <w:p>
      <w:r>
        <w:rPr>
          <w:b/>
        </w:rPr>
        <w:t>Статья 10. Формы собственности на мелиоративные системы и отдельно расположенные гидротехнические сооружения</w:t>
      </w:r>
    </w:p>
    <w:p>
      <w:r>
        <w:t>Мелиоративные системы и отдельно расположенные гидротехнические сооружения в соответствии с гражданским законодательством Российской Федерации могут находиться в частной, государственной, муниципальной и иных формах собственности.</w:t>
      </w:r>
    </w:p>
    <w:p>
      <w:r>
        <w:rPr>
          <w:b/>
        </w:rPr>
        <w:t>Статья 11. Право государственной собственности на мелиоративные системы и отдельно расположенные гидротехнические сооружения</w:t>
      </w:r>
    </w:p>
    <w:p>
      <w:r>
        <w:t>Государственные мелиоративные системы и отдельно расположенные гидротехнические сооружения могут принадлежать на праве собственности Российской Федерации (далее - федеральная собственность) и на праве собственности субъекту Российской Федерации (далее - собственность субъекта Российской Федерации). К федеральной собственности относятся государственные мелиоративные системы и отдельно расположенные гидротехнические сооружения, размещенные на территории одного или на территориях нескольких субъектов Российской Федерации, осуществляющие межрегиональное и (или) межхозяйственное водораспределение и построенные (строящиеся) за счет средств федерального бюджета, а также использующиеся для осуществления полномочий Российской Федерации, установленных настоящим Федеральным законом. К собственности субъектов Российской Федерации относятся государственные мелиоративные системы и отдельно расположенные гидротехнические сооружения, не относящиеся к федеральной собственности, к муниципальной собственности, а также к собственности граждан (физических лиц) и юридических лиц. Отнесение государственных мелиоративных систем и отдельно расположенных гидротехнических сооружений к федеральной собственности и собственности субъектов Российской Федерации осуществляется в порядке, установленном законодательством Российской Федерации. Государственные мелиоративные системы и находящиеся в государственной собственности отдельно расположенные гидротехнические сооружения, объекты и другое имущество организаций, осуществляющих эксплуатацию указанных мелиоративных систем и (или) гидротехнических сооружений и проведение мероприятий по контролю за состоянием мелиорированных земель, не могут быть переданы в собственность граждан (физических лиц) и юридических лиц. (В редакции федеральных законов от 14.10.2014 № 307-ФЗ, от 19.12.2022 № 539-ФЗ)</w:t>
      </w:r>
    </w:p>
    <w:p>
      <w:r>
        <w:rPr>
          <w:b/>
        </w:rPr>
        <w:t>Статья 12. Право муниципальной собственности на мелиоративные системы и отдельно расположенные гидротехнические сооружения</w:t>
      </w:r>
    </w:p>
    <w:p>
      <w:r>
        <w:t>Мелиоративные системы и отдельно расположенные гидротехнические сооружения, принадлежащие на праве собственности городским и сельским поселениям, а также другим муниципальным образованиям, являются муниципальной собственностью.</w:t>
      </w:r>
    </w:p>
    <w:p>
      <w:r>
        <w:rPr>
          <w:b/>
        </w:rPr>
        <w:t>Статья 13. Право собственности граждан (физических лиц) и юридических лиц на мелиоративные системы и отдельно расположенные гидротехнические сооружения</w:t>
      </w:r>
    </w:p>
    <w:p>
      <w:r>
        <w:t>В собственности граждан (физических лиц) и юридических лиц могут находиться мелиоративные системы общего пользования и мелиоративные системы индивидуального пользования и отдельно расположенные гидротехнические сооружения. Мелиоративные системы и отдельно расположенные гидротехнические сооружения, находящиеся в собственности двух или нескольких лиц, принадлежат им на праве общей собственности.</w:t>
      </w:r>
    </w:p>
    <w:p>
      <w:pPr>
        <w:pStyle w:val="Heading3"/>
      </w:pPr>
      <w:r>
        <w:t>Полномочия Российской Федерации, субъектов Российской Федерации и органов местного самоуправления в области мелиорации земель</w:t>
      </w:r>
    </w:p>
    <w:p>
      <w:r>
        <w:rPr>
          <w:b/>
        </w:rPr>
        <w:t>Статья 14. Полномочия Российской Федерации в области мелиорации земель</w:t>
      </w:r>
    </w:p>
    <w:p>
      <w:r>
        <w:t>К полномочиям Российской Федерации в области мелиорации земель относятся: определение государственной политики в области мелиорации земель; абзац; (Утратил силу - Федеральный закон от 22.08.2004 № 122-ФЗ) владение, пользование, распоряжение и управление отнесенными к федеральной собственности государственными мелиоративными системами и отдельно расположенными гидротехническими сооружениями; финансирование мелиорации земель (мелиоративных мероприятий), обеспечиваемой отнесенными к федеральной собственности государственными мелиоративными системами и отдельно расположенными гидротехническими сооружениями, содержания агролесомелиоративных насаждений и агрофитомелиоративных насаждений, расположенных на земельных участках, находящихся в федеральной собственности и не переданных в пользование третьим лицам; (В редакции федеральных законов от 27.12.2019 № 477-ФЗ, от 13.06.2023 № 244-ФЗ) определение в установленном порядке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комплекса, включая мелиорацию, а также федерального органа исполнительной власти, осуществляющего функции по оказанию государственных услуг, управлению государственным имуществом в сфере агропромышленного комплекса, включая мелиорацию; (В редакции Федерального закона от 22.08.2004 № 122-ФЗ) утверждение и реализация федеральных программ в области мелиорации земель и контроль за их выполнением; утверждение норм и правил в области мелиорации земель; (В редакции Федерального закона от 05.04.2016 № 104-ФЗ) абзац; (Утратил силу - Федеральный закон от 22.08.2004 № 122-ФЗ) абзац; (Утратил силу - Федеральный закон от 22.08.2004 № 122-ФЗ) абзац; (Утратил силу - Федеральный закон от 22.08.2004 № 122-ФЗ) абзац; (Утратил силу - Федеральный закон от 22.08.2004 № 122-ФЗ) проведение мероприятий по контролю за состоянием мелиорированных земель при осуществлении государственного земельного надзора в соответствии с законодательством Российской Федерации. (Дополнение абзацем - Федеральный закон от 14.10.2014 № 307-ФЗ)</w:t>
      </w:r>
    </w:p>
    <w:p>
      <w:r>
        <w:rPr>
          <w:b/>
        </w:rPr>
        <w:t>Статья 15. Полномочия субъектов Российской Федерации в области мелиорации земель</w:t>
      </w:r>
    </w:p>
    <w:p>
      <w:r>
        <w:t>К полномочиям субъектов Российской Федерации в области мелиорации земель относятся: владение, пользование, распоряжение и управление отнесенными к собственности субъектов Российской Федерации государственными мелиоративными системами и отдельно расположенными гидротехническими сооружениями; разработка и принятие в соответствии с федеральными законами законов и иных нормативных правовых актов субъектов Российской Федерации в области мелиорации земель; финансирование мелиорации земель (мелиоративных мероприятий), обеспечиваемой отнесенными к собственности субъектов Российской Федерации государственными мелиоративными системами и отдельно расположенными гидротехническими сооружениями, содержания агролесомелиоративных насаждений и агрофитомелиоративных насаждений, расположенных на земельных участках, находящихся в собственности субъектов Российской Федерации и не переданных в пользование третьим лицам, а также участие в финансировании мелиорации земель (мелиоративных мероприятий), обеспечиваемой отнесенными к федеральной собственности государственными мелиоративными системами и отдельно расположенными гидротехническими сооружениями; (В редакции федеральных законов от 27.12.2019 № 477-ФЗ, от 13.06.2023 № 244-ФЗ) разработка, утверждение и реализация региональных (территориальных) программ в области мелиорации земель и контроль за их выполнением; абзац; (Утратил силу - Федеральный закон от 14.07.2008 № 118-ФЗ) иные полномочия, не отнесенные к полномочиям Российской Федерации.</w:t>
      </w:r>
    </w:p>
    <w:p>
      <w:r>
        <w:rPr>
          <w:b/>
        </w:rPr>
        <w:t>Статья 16. Полномочия органов местного самоуправления в области мелиорации земель</w:t>
      </w:r>
    </w:p>
    <w:p>
      <w:r>
        <w:t>Органы местного самоуправления в соответствии с Конституцией Российской Федерации и федеральными законами могут осуществлять следующие полномочия в области мелиорации земель: владение, пользование и распоряжение мелиоративными системами и отдельно расположенными гидротехническими сооружениями, находящимися в муниципальной собственности; обеспечение защиты окружающей среды при проведении мелиорации земель на соответствующих территориях; (В редакции Федерального закона от 30.12.2008 № 309-ФЗ) абзац; (Утратил силу - Федеральный закон от 18.12.2006 № 232-ФЗ) координация и регулирование в пределах своей компетенции деятельности граждан (физических лиц) и юридических лиц в области мелиорации земель; содержание агролесомелиоративных насаждений и агрофитомелиоративных насаждений, расположенных на земельных участках, находящихся в муниципальной собственности и не переданных в пользование третьим лицам. (Дополнение абзацем - Федеральный закон от 27.12.2019 № 477-ФЗ) (В редакции Федерального закона от 13.06.2023 № 244-ФЗ)</w:t>
      </w:r>
    </w:p>
    <w:p>
      <w:pPr>
        <w:pStyle w:val="Heading3"/>
      </w:pPr>
      <w:r>
        <w:t>Государственное управление в области мелиорации земель</w:t>
      </w:r>
    </w:p>
    <w:p>
      <w:r>
        <w:rPr>
          <w:b/>
        </w:rPr>
        <w:t>Статья 17. Основы государственного управления в области мелиорации земель</w:t>
      </w:r>
    </w:p>
    <w:p>
      <w:r>
        <w:t>Государственное управление в области мелиорации земель осуществляют Президент Российской Федерации, Правительство Российской Федерации, органы исполнительной власти субъектов Российской Федерации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включая мелиорацию земель. (В редакции Федерального закона от 22.08.2004 № 122-ФЗ) Часть. (Утратила силу - Федеральный закон от 22.08.2004 № 122-ФЗ) Часть. (Утратила силу - Федеральный закон от 22.08.2004 № 122-ФЗ) Положение о федеральном органе исполнительной власти, осуществляющем функции по выработке государственной политики и нормативно-правовому регулированию в сфере агропромышленного комплекса, включая мелиорацию, а также о федеральном органе исполнительной власти, осуществляющем функции по оказанию государственных услуг, управлению государственным имуществом в сфере агропромышленного комплекса, включая мелиорацию земель, утверждается Правительством Российской Федерации. (В редакции Федерального закона от 22.08.2004 № 122-ФЗ)</w:t>
      </w:r>
    </w:p>
    <w:p>
      <w:r>
        <w:rPr>
          <w:b/>
        </w:rPr>
        <w:t>Статья 18. Основные направления деятельности соответствующих федеральных органов исполнительной власти и органов исполнительной власти субъектов Российской Федерации в области мелиорации земель</w:t>
      </w:r>
    </w:p>
    <w:p>
      <w:r>
        <w:t>(Наименование в редакции Федерального закона от 22.08.2004 № 122-ФЗ) Основными направлениями деятельности уполномоченных федеральных органов исполнительной власти и органов исполнительной власти субъектов Российской Федерации в области мелиорации земель являются: (В редакции федеральных законов от 22.08.2004 № 122-ФЗ; от 14.10.2014 № 307-ФЗ) разработка и реализация федеральных и региональных (территориальных) программ в области мелиорации земель; организация финансирования мелиорации земель; организация эксплуатации государственных мелиоративных систем и отнесенных к государственной собственности отдельно расположенных гидротехнических сооружений, содержания агролесомелиоративных насаждений и агрофитомелиоративных насаждений, расположенных на земельных участках, находящихся в государственной собственности и не переданных в пользование третьим лицам; (В редакции федеральных законов от 27.12.2019 № 477-ФЗ, от 13.06.2023 № 244-ФЗ) абзац; (Утратил силу - Федеральный закон от 14.07.2008 № 118-ФЗ) паспортизация мелиоративных систем и отдельно расположенных гидротехнических сооружений; организация учета и проведение мониторинга мелиорированных земель; организация разработки норм и правил в области мелиорации земель; (В редакции Федерального закона от 05.04.2016 № 104-ФЗ) организация и финансирование научно-исследовательских и опытно-конструкторских разработок в области мелиорации земель; проведение государственной экспертизы проектной документации мелиоративных систем и отдельно расположенных гидротехнических сооружений; (В редакции Федерального закона от 18.12.2006 № 232-ФЗ) проведение мероприятий по контролю за состоянием мелиорированных земель при осуществлении государственного земельного надзора в соответствии с законодательством Российской Федерации; (В редакции Федерального закона от 14.10.2014 № 307-ФЗ) организация учета агролесомелиоративных насаждений; (Дополнение абзацем - Федеральный закон от 27.12.2019 № 477-ФЗ) (В редакции Федерального закона от 13.06.2023 № 244-ФЗ) иные направления деятельности, определенные законодательством Российской Федерации.</w:t>
      </w:r>
    </w:p>
    <w:p>
      <w:r>
        <w:rPr>
          <w:b/>
        </w:rPr>
        <w:t>Статья 19</w:t>
      </w:r>
    </w:p>
    <w:p>
      <w:r>
        <w:t>(Статья утратила силу - Федеральный закон от 13.05.2008 № 66-ФЗ)</w:t>
      </w:r>
    </w:p>
    <w:p>
      <w:r>
        <w:rPr>
          <w:b/>
        </w:rPr>
        <w:t>Статья 20. Паспортизация мелиоративных систем и отдельно расположенных гидротехнических сооружений</w:t>
      </w:r>
    </w:p>
    <w:p>
      <w:r>
        <w:t>Мелиоративные системы и отдельно расположенные гидротехнические сооружения подлежат паспортизации. При проведении паспортизации на мелиоративную систему и на каждое гидротехническое сооружение, входящее или не входящее в мелиоративную систему, составляется паспорт, в котором содержатся сведения о технических характеристиках и состоянии соответственно мелиоративной системы и гидротехнического сооружения. Порядок проведения паспортизации мелиоративных систем и гидротехнических сооружений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 (В редакции Федерального закона от 22.08.2004 № 122-ФЗ)</w:t>
      </w:r>
    </w:p>
    <w:p>
      <w:r>
        <w:rPr>
          <w:b/>
        </w:rPr>
        <w:t>Статья 201. Учет агролесомелиоративных насаждений</w:t>
      </w:r>
    </w:p>
    <w:p>
      <w:r>
        <w:t>Учет агролесомелиоративных насаждений представляет собой сбор и систематизацию сведений об агролесомелиоративных насаждениях, в том числе сведений о площадях, местоположении и состоянии агролесомелиоративных насаждений, об их породном и возрастном составе, иных количественных и качественных характеристиках. Учет агролесомелиоративных насаждений осуществляется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 земель, и органами исполнительной власти субъектов Российской Федерации, уполномоченными в области мелиорации земель, на основе сведений, которые обязаны предоставлять собственники земельных участков, на которых расположены агролесомелиоративные насаждения, а также на основе землеустроительной документации, данных мониторинга мелиорированных земель и других источников информации. Органы исполнительной власти субъектов Российской Федерации, уполномоченные в области мелиорации земель, предоставляют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включая мелиорацию земель, сведения об агролесомелиоративных насаждениях на территориях соответствующих субъектов Российской Федерации. Порядок осуществления учета агролесомелиоративных насаждений, состав, форма и порядок предоставления сведений, подлежащих такому учету,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 земель. (Дополнение статьей - Федеральный закон от 27.12.2019 № 477-ФЗ) (В редакции Федерального закона от 13.06.2023 № 244-ФЗ)</w:t>
      </w:r>
    </w:p>
    <w:p>
      <w:r>
        <w:rPr>
          <w:b/>
        </w:rPr>
        <w:t>Статья 21. Государственный мониторинг мелиорированных земель</w:t>
      </w:r>
    </w:p>
    <w:p>
      <w:r>
        <w:t>Государственный мониторинг мелиорированных земель является составной частью государственного мониторинга земель и представляет собой систему наблюдений за состоянием мелиорированных земель. На основе этих наблюдений выявляются изменения состояния мелиорированных земель и дается оценка таких изменений. Объектами государственного мониторинга мелиорированных земель являются все мелиорированные земли в Российской Федерации. (Статья в редакции Федерального закона от 26.06.2007 № 118-ФЗ)</w:t>
      </w:r>
    </w:p>
    <w:p>
      <w:r>
        <w:rPr>
          <w:b/>
        </w:rPr>
        <w:t>Статья 22</w:t>
      </w:r>
    </w:p>
    <w:p>
      <w:r>
        <w:t>(Статья исключена - Федеральный закон от 10.01.2003 № 15-ФЗ)</w:t>
      </w:r>
    </w:p>
    <w:p>
      <w:r>
        <w:rPr>
          <w:b/>
        </w:rPr>
        <w:t>Статья 23. Экспертиза проектной документации мелиоративных систем и отдельно расположенных гидротехнических сооружений</w:t>
      </w:r>
    </w:p>
    <w:p>
      <w:r>
        <w:t>(Наименование в редакции Федерального закона от 28.11.2011 № 337-ФЗ) Проектная документация мелиоративных систем и отдельно расположенных гидротехнических сооружений подлежит экспертизе в соответствии с законодательством Российской Федерации о градостроительной деятельности. (В редакции Федерального закона от 28.11.2011 № 337-ФЗ) (Статья в редакции Федерального закона от 18.12.2006 № 232-ФЗ)</w:t>
      </w:r>
    </w:p>
    <w:p>
      <w:pPr>
        <w:pStyle w:val="Heading3"/>
      </w:pPr>
      <w:r>
        <w:t>Порядок проведения мелиорации земель</w:t>
      </w:r>
    </w:p>
    <w:p>
      <w:r>
        <w:rPr>
          <w:b/>
        </w:rPr>
        <w:t>Статья 24. Планирование мелиорации земель</w:t>
      </w:r>
    </w:p>
    <w:p>
      <w:r>
        <w:t>Планирование мелиорации земель проводится федеральным органом исполнительной власти, осуществляющим функции по оказанию государственных услуг, управлению государственным имуществом в сфере агропромышленного комплекса, включая мелиорацию, в соответствии с федеральными и региональными (территориальными) программами в области мелиорации земель, а также по заказам собственников, владельцев и пользователей земельных участков. (В редакции Федерального закона от 22.08.2004 № 122-ФЗ) В федеральных и региональных (территориальных) программах в области мелиорации земель предусматриваются приоритеты определенных видов мелиорации земель в зависимости от природно-климатических особенностей соответствующих территорий и нужд сельского хозяйства. При планировании мелиорации земель по заказам собственников, владельцев и пользователей земельных участков виды и масштабы применения мелиорации земель определяются на основе норм и правил. (В редакции Федерального закона от 05.04.2016 № 104-ФЗ)</w:t>
      </w:r>
    </w:p>
    <w:p>
      <w:r>
        <w:rPr>
          <w:b/>
        </w:rPr>
        <w:t>Статья 25. Проведение мелиорации земель</w:t>
      </w:r>
    </w:p>
    <w:p>
      <w:r>
        <w:t>Мелиорация земель проводится на основе проектов, разработанных в соответствии с технико-экономическими обоснованиями и учитывающих строительные, экологические, санитарные и иные нормы и правила. (В редакции Федерального закона от 05.04.2016 № 104-ФЗ) Порядок разработки, согласования и утверждения проектов мелиорации земель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 (В редакции Федерального закона от 22.08.2004 № 122-ФЗ) (Часть исключена (в подсчете порядковых номеров не учитывается) - Федеральный закон от 10.01.2003 № 15-ФЗ) Часть. (Утратила силу - Федеральный закон от 13.06.2023 № 244-ФЗ) Часть. (Утратила силу - Федеральный закон от 13.06.2023 № 244-ФЗ)</w:t>
      </w:r>
    </w:p>
    <w:p>
      <w:r>
        <w:rPr>
          <w:b/>
        </w:rPr>
        <w:t>Статья 26. Порядок использования земель для проведения мелиоративных мероприятий</w:t>
      </w:r>
    </w:p>
    <w:p>
      <w:r>
        <w:t>Земельные участки, отнесенные в установленном порядке к мелиорируемым землям, предоставляются для проведения мелиоративных мероприятий в порядке, предусмотренном земельным законодательством Российской Федерации. (В редакции Федерального закона от 31.12.2014 № 499-ФЗ) Земельные участки, которые находятся в государственной или муниципальной собственности и на которых размещены государственные мелиоративные системы или находящиеся в муниципальной собственности мелиоративные системы и находящиеся в государственной или муниципальной собственности отдельно расположенные гидротехнические сооружения, предоставляются организациям, осуществляющим эксплуатацию указанных систем и сооружений, в соответствии с законодательством Российской Федерации. (В редакции Федерального закона от 26.06.2007 № 118-ФЗ) Земельные участки, которые граничат с участками мелиорируемых (мелиорированных) земель, могут быть использованы для обеспечения мелиорации земель на праве ограниченного пользования чужим земельным участком (сервитута) в соответствии с гражданским и земельным законодательством Российской Федерации.</w:t>
      </w:r>
    </w:p>
    <w:p>
      <w:r>
        <w:rPr>
          <w:b/>
        </w:rPr>
        <w:t>Статья 27. Приемка в эксплуатацию мелиоративных систем, отдельно расположенных гидротехнических сооружений</w:t>
      </w:r>
    </w:p>
    <w:p>
      <w:r>
        <w:t>(Наименование в редакции федеральных законов от 27.12.2019 № 477-ФЗ, от 13.06.2023 № 244-ФЗ) Приемка в эксплуатацию мелиоративных систем, отдельно расположенных гидротехнических сооружений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 (В редакции федеральных законов от 22.08.2004 № 122-ФЗ, от 27.12.2019 № 477-ФЗ, от 13.06.2023 № 244-ФЗ)</w:t>
      </w:r>
    </w:p>
    <w:p>
      <w:r>
        <w:rPr>
          <w:b/>
        </w:rPr>
        <w:t>Статья 28. Особенности предоставления гражданам (физическим лицам) в собственность, владение и пользование мелиорированных земель</w:t>
      </w:r>
    </w:p>
    <w:p>
      <w:r>
        <w:t>Предоставление гражданам (физическим лицам) в собственность, владение и пользование земельных участков в границах мелиоративной системы общего пользования допускается при условии соблюдения технологической схемы эксплуатации сооружений и устройств этой системы, являющихся общими для нескольких граждан (физических лиц). При распределении между гражданами (физическими лицами) мелиорированных земель в границах мелиоративной системы общего пользования эти лица обязаны осуществлять содержание и ремонт указанной мелиоративной системы на долевой основе пропорционально объему водоподачи или площади осушенных земель с заключением соответствующих договоров и привлечением (или созданием) организаций, осуществляющих эксплуатацию государственных мелиоративных систем и (или) отнесенных к государственной собственности отдельно расположенных гидротехнических сооружений. (В редакции Федерального закона от 19.12.2022 № 539-ФЗ)</w:t>
      </w:r>
    </w:p>
    <w:p>
      <w:r>
        <w:rPr>
          <w:b/>
        </w:rPr>
        <w:t>Статья 29. Эксплуатация мелиоративных систем, отдельно расположенных гидротехнических сооружений</w:t>
      </w:r>
    </w:p>
    <w:p>
      <w:r>
        <w:t>(Наименование в редакции Федерального закона от 27.12.2019 № 477-ФЗ) Граждане (физические лица) и юридические лица, которые эксплуатируют мелиоративные системы, отдельно расположенные гидротехнические сооружения, обязаны содержать указанные объекты в исправном (надлежащем) состоянии и принимать меры по предупреждению их повреждения. (В редакции Федерального закона от 27.12.2019 № 477-ФЗ) Правила эксплуатации мелиоративных систем и отдельно расположенных гидротехнических сооружений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мелиорацию, по согласованию с заинтересованными федеральными органами исполнительной власти и другими государственными органами. (В редакции федеральных законов от 22.08.2004 № 122-ФЗ, от 27.12.2019 № 477-ФЗ) Содержание в исправном (надлежащем) состоянии мелиоративных систем, отдельно расположенных гидротехнических сооружений организуют в отношении: (В редакции Федерального закона от 27.12.2019 № 477-ФЗ) государственных мелиоративных систем и отнесенных к государственной собственности отдельно расположенных гидротехнических сооружений - федеральный орган исполнительной власти, осуществляющий функции по оказанию государственных услуг, управлению государственным имуществом в сфере агропромышленного комплекса, включая мелиорацию, и соответствующие органы исполнительной власти субъектов Российской Федерации; (В редакции федеральных законов от 22.08.2004 № 122-ФЗ, от 27.12.2019 № 477-ФЗ) мелиоративных систем, отдельно расположенных гидротехнических сооружений, находящихся в муниципальной собственности, - органы местного самоуправления; (В редакции Федерального закона от 27.12.2019 № 477-ФЗ) мелиоративных систем общего и индивидуального пользования, отдельно расположенных гидротехнических сооружений, находящихся в собственности граждан (физических лиц) и юридических лиц, - их собственники, владельцы и пользователи. (В редакции Федерального закона от 27.12.2019 № 477-ФЗ) Правила эксплуатации мелиоративных систем и отдельно расположенных гидротехнических сооружений обязательны для всех граждан (физических лиц) и юридических лиц. (В редакции Федерального закона от 27.12.2019 № 477-ФЗ)</w:t>
      </w:r>
    </w:p>
    <w:p>
      <w:r>
        <w:rPr>
          <w:b/>
        </w:rPr>
        <w:t>Статья 291. Содержание и сохранение агролесомелиоративных насаждений, агрофитомелиоративных насаждений</w:t>
      </w:r>
    </w:p>
    <w:p>
      <w:r>
        <w:t>Правообладатели земельных участков, на которых расположены агролесомелиоративные насаждения и (или) агрофитомелиоративные насаждения, обязаны содержать и сохранять агролесомелиоративные насаждения и (или) агрофитомелиоративные насаждения в надлежащем состоянии, обеспечивающем выполнение ими полезных функций агролесомелиоративных насаждений и (или) полезных функций агрофитомелиоративных насаждений. В целях содержания и сохранения агролесомелиоративных насаждений и (или) агрофитомелиоративных насаждений в соответствии с настоящим Федеральным законом с учетом требований лесного законодательства Российской Федерации и законодательства Российской Федерации об охране окружающей среды проводятся в том числе следующие мероприятия: обследование агролесомелиоративных насаждений и (или) агрофитомелиоративных насаждений; воспроизводство агролесомелиоративных насаждений и (или) агрофитомелиоративных насаждений; уход за агролесомелиоративными насаждениями и (или) агрофитомелиоративными насаждениями. Мероприятия по содержанию и сохранению агролесомелиоративных насаждений и (или) агрофитомелиоративных насаждений проводятся правообладателями земельных участков, на которых расположены агролесомелиоративные насаждения и (или) агрофитомелиоративные насаждения, а также органами государственной власти и органами местного самоуправления в пределах их полномочий, определенных в соответствии со статьями 14 - 16 настоящего Федерального закона. Сведения о проведении мероприятий по содержанию и сохранению агролесомелиоративных насаждений предоставляются в уполномоченные на осуществление учета агролесомелиоративных насаждений органы исполнительной власти в порядке, установленном в соответствии со статьей 201 настоящего Федерального закона. Правила содержания и сохранения агролесомелиоративных насаждений и (или) агрофитомелиоративных насаждений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 земель. (Дополнение статьей - Федеральный закон от 27.12.2019 № 477-ФЗ) (В редакции Федерального закона от 13.06.2023 № 244-ФЗ)</w:t>
      </w:r>
    </w:p>
    <w:p>
      <w:r>
        <w:rPr>
          <w:b/>
        </w:rPr>
        <w:t>Статья 30. Требования в области охраны мелиорированных земель при осуществлении хозяйственной и иной деятельности на таких землях</w:t>
      </w:r>
    </w:p>
    <w:p>
      <w:r>
        <w:t>(Наименование в редакции Федерального закона от 27.12.2019 № 477-ФЗ) Строительство на мелиорируемых (мелиорированных) землях объектов и проведение других работ, не предназначенных для мелиорации земель, не должны ухудшать водного, воздушного и питательного режимов почв на мелиорируемых (мелиорированных) землях, а также препятствовать эксплуатации мелиоративных систем, отдельно расположенных гидротехнических сооружений и использованию агролесомелиоративных насаждений, агрофитомелиоративных насаждений. (В редакции федеральных законов от 27.12.2019 № 477-ФЗ, от 13.06.2023 № 244-ФЗ) Любая деятельность на мелиорируемых (мелиорированных) землях должна осуществляться в соответствии с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 (В редакции Федерального закона от 22.08.2004 № 122-ФЗ) Часть. (Утратила силу - Федеральный закон от 10.07.2023 № 305-ФЗ)</w:t>
      </w:r>
    </w:p>
    <w:p>
      <w:r>
        <w:rPr>
          <w:b/>
        </w:rPr>
        <w:t>Статья 31. Перевод мелиорированных земель в иные земли, изъятие мелиорированных земель</w:t>
      </w:r>
    </w:p>
    <w:p>
      <w:r>
        <w:t>Перевод мелиорированных земель в иные земли, изъятие мелиорированных земель осуществляются в соответствии с земельным законодательством Российской Федерации.</w:t>
      </w:r>
    </w:p>
    <w:p>
      <w:r>
        <w:rPr>
          <w:b/>
        </w:rPr>
        <w:t>Статья 32. Экологические требования к проведению мелиоративных мероприятий</w:t>
      </w:r>
    </w:p>
    <w:p>
      <w:r>
        <w:t>Осуществление мелиоративных мероприятий не должно приводить к ухудшению состояния окружающей среды. (В редакции Федерального закона от 30.12.2008 № 309-ФЗ) Мелиоративные мероприятия осуществляются с соблюдением требований земельного, водного, лесного законодательства Российской Федерации, а также законодательства Российской Федерации об охране окружающей среды, о недрах, о растительном мире и о животном мире. (В редакции Федерального закона от 30.12.2008 № 309-ФЗ)</w:t>
      </w:r>
    </w:p>
    <w:p>
      <w:pPr>
        <w:pStyle w:val="Heading3"/>
      </w:pPr>
      <w:r>
        <w:t>Финансирование мелиорации земель (мелиоративных мероприятий)</w:t>
      </w:r>
    </w:p>
    <w:p>
      <w:r>
        <w:rPr>
          <w:b/>
        </w:rPr>
        <w:t>Статья 33. Основы финансирования мелиорации земель (мелиоративных мероприятий)</w:t>
      </w:r>
    </w:p>
    <w:p>
      <w:r>
        <w:t>Финансирование мелиорации земель (мелиоративных мероприятий) осуществляется за счет средств федерального бюджета, выделяемых федеральному органу исполнительной власти, осуществляющему функции по оказанию государственных услуг, управлению государственным имуществом в сфере агропромышленного комплекса, включая мелиорацию, средств бюджетов субъектов Российской Федерации, а также за счет средств собственников, владельцев и пользователей мелиорируемых (мелиорированных) земель, кредитов банков и других не запрещенных законом источников. (В редакции Федерального закона от 22.08.2004 № 122-ФЗ)</w:t>
      </w:r>
    </w:p>
    <w:p>
      <w:r>
        <w:rPr>
          <w:b/>
        </w:rPr>
        <w:t>Статья 34. Финансирование мелиорации земель (мелиоративных мероприятий) за счет средств федерального бюджета</w:t>
      </w:r>
    </w:p>
    <w:p>
      <w:r>
        <w:t>Финансирование мелиорации земель (мелиоративных мероприятий), обеспечиваемой отнесенными к федеральной собственности государственными мелиоративными системами и отдельно расположенными гидротехническими сооружениями, содержания агролесомелиоративных насаждений, агрофитомелиоративных насаждений, расположенных на земельных участках, находящихся в федеральной собственности, осуществляется за счет средств федерального бюджета, направляемых на развитие сельского хозяйства. (В редакции федеральных законов от 22.08.2004 № 122-ФЗ, от 27.12.2019 № 477-ФЗ, от 13.06.2023 № 244-ФЗ)</w:t>
      </w:r>
    </w:p>
    <w:p>
      <w:r>
        <w:rPr>
          <w:b/>
        </w:rPr>
        <w:t>Статья 35. Финансирование мелиорации земель (мелиоративных мероприятий) за счет средств бюджетов субъектов Российской Федерации</w:t>
      </w:r>
    </w:p>
    <w:p>
      <w:r>
        <w:t>Органы государственной власти субъектов Российской Федерации в соответствии с региональными (территориальными) программами в области мелиорации земель осуществляют финансирование мелиорации земель (мелиоративных мероприятий) за счет средств соответствующих бюджетов субъектов Российской Федерации.</w:t>
      </w:r>
    </w:p>
    <w:p>
      <w:r>
        <w:rPr>
          <w:b/>
        </w:rPr>
        <w:t>Статья 36. Финансирование культуртехнической и химической мелиорации земель</w:t>
      </w:r>
    </w:p>
    <w:p>
      <w:r>
        <w:t>Культуртехническая и химическая мелиорация земель финансируется за счет средств федерального бюджета, средств бюджетов субъектов Российской Федерации и средств собственников, владельцев и пользователей земельных участков.</w:t>
      </w:r>
    </w:p>
    <w:p>
      <w:r>
        <w:rPr>
          <w:b/>
        </w:rPr>
        <w:t>Статья 37. Финансирование мелиорации земель на территориях, подвергшихся радиоактивному загрязнению</w:t>
      </w:r>
    </w:p>
    <w:p>
      <w:r>
        <w:t>Финансирование мелиорации земель на территориях, подвергшихся радиоактивному загрязнению в результате чрезвычайных ситуаций природного и техногенного характера, осуществляется за счет средств федерального бюджета.</w:t>
      </w:r>
    </w:p>
    <w:p>
      <w:pPr>
        <w:pStyle w:val="Heading3"/>
      </w:pPr>
      <w:r>
        <w:t>1. Оказание услуг по подаче и (или) отводу воды</w:t>
      </w:r>
    </w:p>
    <w:p>
      <w:r>
        <w:rPr>
          <w:b/>
        </w:rPr>
        <w:t>Статья 371. Принципы и общие положения оказания услуг по подаче и (или) отводу воды</w:t>
      </w:r>
    </w:p>
    <w:p>
      <w:r>
        <w:t>Услуги по подаче и (или) отводу воды осуществляются на основе следующих принципов: равный доступ к государственным мелиоративным системам и (или) отнесенным к государственной собственности отдельно расположенным гидротехническим сооружениям; платность услуг по подаче и (или) отводу воды; экономическая обоснованность стоимости услуг по подаче и (или) отводу воды. Правила недискриминационного доступа получателей услуг к инфраструктуре государственных мелиоративных систем и (или) отнесенных к государственной собственности отдельно расположенных гидротехнических сооружений утверждаются Правительством Российской Федерации.</w:t>
      </w:r>
    </w:p>
    <w:p>
      <w:r>
        <w:rPr>
          <w:b/>
        </w:rPr>
        <w:t>Статья 372. Договор оказания услуг по подаче и (или) отводу воды</w:t>
      </w:r>
    </w:p>
    <w:p>
      <w:r>
        <w:t>Оказание услуг по подаче и (или) отводу воды осуществляется на основании договора оказания услуг по подаче и (или) отводу воды в соответствии с гражданским законодательством и настоящим Федеральным законом. Договор оказания услуг по подаче и (или) отводу воды не заключается в следующих случаях: отсутствие технической возможности оказания услуг в необходимых объемах и (или) в необходимые сроки в связи с характеристиками мелиоративной системы и (или) отдельно расположенного гидротехнического сооружения; необходимость реконструкции, капитального ремонта, технического перевооружения мелиоративной системы и (или) отдельно расположенного гидротехнического сооружения. Стоимость услуг по подаче и (или) отводу воды определяется в соответствии с правилами расчета стоимости указанных услуг,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 Учет воды, подача и (или) отвод которой были осуществлены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сооружений, производится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 Примерная форма договора оказания услуг по подаче и (или) отводу воды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</w:t>
      </w:r>
    </w:p>
    <w:p>
      <w:pPr>
        <w:pStyle w:val="Heading3"/>
      </w:pPr>
      <w:r>
        <w:t>Разрешение споров в области мелиорации земель и ответственность за нарушение законодательства Российской Федерации в области мелиорации земель</w:t>
      </w:r>
    </w:p>
    <w:p>
      <w:r>
        <w:rPr>
          <w:b/>
        </w:rPr>
        <w:t>Статья 38. Разрешение споров в области мелиорации земель</w:t>
      </w:r>
    </w:p>
    <w:p>
      <w:r>
        <w:t>Споры, возникающие между гражданами (физическими лицами) и (или) юридическими лицами в области мелиорации земель, разрешаются в порядке, установленном законодательством Российской Федерации.</w:t>
      </w:r>
    </w:p>
    <w:p>
      <w:r>
        <w:rPr>
          <w:b/>
        </w:rPr>
        <w:t>Статья 39. Ответственность за нарушение законодательства Российской Федерации в области мелиорации земель</w:t>
      </w:r>
    </w:p>
    <w:p>
      <w:r>
        <w:t>Нарушение законодательства Российской Федерации в области мелиорации земель влечет за собой административную или иную ответственность в соответствии с законодательством Российской Федерации.</w:t>
      </w:r>
    </w:p>
    <w:p>
      <w:r>
        <w:rPr>
          <w:b/>
        </w:rPr>
        <w:t>Статья 40. Возмещение убытков, причиненных нарушением законодательства Российской Федерации в области мелиорации земель</w:t>
      </w:r>
    </w:p>
    <w:p>
      <w:r>
        <w:t>Граждане (физические лица) и юридические лица обязаны возместить убытки, причиненные ими нарушением законодательства Российской Федерации в области мелиорации земель, в порядке, установленном законодательством Российской Федерации. (Статья в редакции Федерального закона от 26.06.2007 № 118-ФЗ)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41. Вступление настоящего Федерального закона в силу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42. Приведение нормативных правовых актов в соответствие с настоящим Федеральным законом</w:t>
      </w:r>
    </w:p>
    <w:p>
      <w:r>
        <w:t>Нормативные правовые акты Правительства Российской Федерации, законы и иные нормативные правовые акты субъектов Российской Федерации приводятся в соответствие с настоящим Федеральным законом в течение трех месяцев со дня его вступления в силу.</w:t>
      </w:r>
    </w:p>
    <w:p>
      <w:r>
        <w:rPr>
          <w:b/>
        </w:rPr>
        <w:t>Статья 43. Особенности применения отдельных положений настоящего Федерального закона на территориях Донецкой Народной Республики, Луганской Народной Республики, Запорожской области, Херсонской области</w:t>
      </w:r>
    </w:p>
    <w:p>
      <w:r>
        <w:t>До 1 января 2028 года учет агролесомелиоративных насаждений в соответствии со статьей 201 настоящего Федерального закона на территориях Донецкой Народной Республики, Луганской Народной Республики, Запорожской области, Херсонской области не осуществляется. (В редакции Федерального закона от 28.11.2025 № 444-ФЗ) (Дополнение статьей - Федеральный закон от 25.12.2023 № 674-ФЗ)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