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профессиональных союзах, их правах и гарантиях деятельности</w:t>
      </w:r>
    </w:p>
    <w:p>
      <w:pPr>
        <w:pStyle w:val="Heading3"/>
      </w:pPr>
      <w:r>
        <w:t>ОБЩИЕ ПОЛОЖЕНИЯ</w:t>
      </w:r>
    </w:p>
    <w:p>
      <w:r>
        <w:rPr>
          <w:b/>
        </w:rPr>
        <w:t>Статья 1. Предмет регулирования и цели настоящего Федерального закона</w:t>
      </w:r>
    </w:p>
    <w:p>
      <w: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 (В редакции Федерального закона от 22.12.2014 № 444-ФЗ) 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 союзов соответственно. (В редакции Федерального закона от 31.01.2016 № 7-ФЗ)</w:t>
      </w:r>
    </w:p>
    <w:p>
      <w:r>
        <w:rPr>
          <w:b/>
        </w:rPr>
        <w:t>Статья 2. Право на объединение в профсоюзы</w:t>
      </w:r>
    </w:p>
    <w:p>
      <w:r>
        <w:rPr>
          <w:b/>
        </w:rPr>
        <w:t xml:space="preserve">1. </w:t>
      </w:r>
      <w:r>
        <w:t>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Все профсоюзы пользуются равными правами</w:t>
      </w:r>
    </w:p>
    <w:p>
      <w:r>
        <w:rPr>
          <w:b/>
        </w:rPr>
        <w:t xml:space="preserve">2. </w:t>
      </w:r>
      <w:r>
        <w:t>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 Это право реализуется свободно, без предварительного разрешения</w:t>
      </w:r>
    </w:p>
    <w:p>
      <w:r>
        <w:rPr>
          <w:b/>
        </w:rPr>
        <w:t xml:space="preserve">3. </w:t>
      </w:r>
      <w:r>
        <w:t>Граждане Российской Федерации, проживающие вне ее территории, могут состоять в российских профсоюзах</w:t>
      </w:r>
    </w:p>
    <w:p>
      <w:r>
        <w:rPr>
          <w:b/>
        </w:rPr>
        <w:t xml:space="preserve">4. </w:t>
      </w:r>
      <w:r>
        <w:t>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
        <w:rPr>
          <w:b/>
        </w:rPr>
        <w:t xml:space="preserve">5. </w:t>
      </w:r>
      <w: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
        <w:rPr>
          <w:b/>
        </w:rPr>
        <w:t>Статья 3. Основные термины</w:t>
      </w:r>
    </w:p>
    <w:p>
      <w:r>
        <w:t>Для целей настоящего Федерального закона применяемые термины означают: 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 (В редакции Федерального закона от 22.12.2014 № 444-ФЗ) 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 (В редакции Федерального закона от 22.12.2014 № 444-ФЗ) 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 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 (В редакции Федерального закона от 22.12.2014 № 444-ФЗ) 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 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 (В редакции Федерального закона от 22.12.2014 № 444-ФЗ) 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 (В редакции Федерального закона от 22.12.2014 № 444-ФЗ) 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 (В редакции Федерального закона от 22.12.2014 № 444-ФЗ) 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 (В редакции Федерального закона от 22.12.2014 № 444-ФЗ) организация - предприятие, учреждение, организация независимо от форм собственности и подчиненности; 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 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 (В редакции Федерального закона от 02.07.2013 № 185-ФЗ) член профсоюза - лицо (работник, временно не работающий, пенсионер), состоящее в первичной профсоюзной организации.</w:t>
      </w:r>
    </w:p>
    <w:p>
      <w:r>
        <w:rPr>
          <w:b/>
        </w:rPr>
        <w:t>Статья 4. Сфера действия настоящего Федерального закона</w:t>
      </w:r>
    </w:p>
    <w:p>
      <w:r>
        <w:rPr>
          <w:b/>
        </w:rPr>
        <w:t xml:space="preserve">1. </w:t>
      </w:r>
      <w:r>
        <w:t>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
        <w:rPr>
          <w:b/>
        </w:rPr>
        <w:t xml:space="preserve">2. </w:t>
      </w:r>
      <w:r>
        <w:t>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 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сотрудников уголовно-исполнительной системы Российской Федерации, сотрудников органов принудительного исполнения Российской Федерации, судей и прокуроров, определяются соответствующими федеральными законами. (В редакции федеральных законов от 25.07.2002 № 116-ФЗ, от 30.06.2003 № 86-ФЗ, от 28.12.2010 № 404-ФЗ, от 03.07.2016 № 227-ФЗ, от 03.07.2016 № 305-ФЗ, от 21.12.2021 № 422-ФЗ)</w:t>
      </w:r>
    </w:p>
    <w:p>
      <w:r>
        <w:rPr>
          <w:b/>
        </w:rPr>
        <w:t>Статья 5. Независимость профсоюзов</w:t>
      </w:r>
    </w:p>
    <w:p>
      <w:r>
        <w:rPr>
          <w:b/>
        </w:rPr>
        <w:t xml:space="preserve">1. </w:t>
      </w:r>
      <w:r>
        <w:t>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
        <w:rPr>
          <w:b/>
        </w:rPr>
        <w:t xml:space="preserve">2. </w:t>
      </w:r>
      <w:r>
        <w:t>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
        <w:rPr>
          <w:b/>
        </w:rPr>
        <w:t>Статья 6. Правовая основа деятельности профсоюзов</w:t>
      </w:r>
    </w:p>
    <w:p>
      <w:r>
        <w:rPr>
          <w:b/>
        </w:rPr>
        <w:t xml:space="preserve">1. </w:t>
      </w:r>
      <w:r>
        <w:t>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w:t>
      </w:r>
    </w:p>
    <w:p>
      <w:r>
        <w:rPr>
          <w:b/>
        </w:rPr>
        <w:t xml:space="preserve">2. </w:t>
      </w:r>
      <w:r>
        <w:t>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
        <w:rPr>
          <w:b/>
        </w:rPr>
        <w:t xml:space="preserve">3. </w:t>
      </w:r>
      <w:r>
        <w:t>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7. Уставы профсоюзов</w:t>
      </w:r>
    </w:p>
    <w:p>
      <w:r>
        <w:t>(Наименование в редакции Федерального закона от 22.12.2014 № 444-ФЗ)</w:t>
      </w:r>
    </w:p>
    <w:p>
      <w:r>
        <w:rPr>
          <w:b/>
        </w:rPr>
        <w:t xml:space="preserve">1. </w:t>
      </w:r>
      <w:r>
        <w:t>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не должны противоречить уставам соответствующих профсоюзов. (В редакции федеральных законов от 22.12.2014 № 444-ФЗ, от 11.06.2021 № 171-ФЗ)</w:t>
      </w:r>
    </w:p>
    <w:p>
      <w:r>
        <w:rPr>
          <w:b/>
        </w:rPr>
        <w:t xml:space="preserve">2. </w:t>
      </w:r>
      <w:r>
        <w:t>Устав профсоюза должен предусматривать: наименование, цели и задачи профсоюза; категории и профессиональные группы объединяемых граждан; условия и порядок образования профсоюза, принятия в члены профсоюза и выхода из него, права и обязанности членов профсоюза; территорию, в пределах которой профсоюз осуществляет свою деятельность; организационную структуру; порядок образования и компетенцию профсоюзных органов, сроки их полномочий; порядок внесения дополнений и изменений в устав, порядок уплаты вступительных и членских взносов; источники образования доходов и иного имущества, порядок управления имуществом профсоюзов; местонахождение профсоюзного органа; порядок реорганизации, прекращения деятельности и ликвидации профсоюза и использования его имущества в этих случаях; другие вопросы, относящиеся к деятельности профсоюза</w:t>
      </w:r>
    </w:p>
    <w:p>
      <w:r>
        <w:rPr>
          <w:b/>
        </w:rPr>
        <w:t xml:space="preserve">3. </w:t>
      </w:r>
      <w:r>
        <w:t>Устав объединения (ассоциации) профсоюзов должен предусматривать: наименование, цели и задачи объединения (ассоциации) профсоюзов; состав участников; территорию, в пределах которой оно осуществляет свою деятельность; порядок образования профсоюзных органов и их компетенцию; местонахождение профсоюзного органа; сроки полномочий профсоюзного органа; источники образования доходов и иного имущества, порядок управления имуществом профсоюзов; порядок внесения дополнений и изменений в устав; порядок реорганизации, прекращения деятельности и ликвидации объединения (ассоциации) профсоюзов и использования его имущества в этих случаях; другие вопросы, относящиеся к деятельности объединения (ассоциации) профсоюзов</w:t>
      </w:r>
    </w:p>
    <w:p>
      <w:r>
        <w:rPr>
          <w:b/>
        </w:rPr>
        <w:t xml:space="preserve">4. </w:t>
      </w:r>
      <w:r>
        <w:t>Уставы общероссийских, межрегиональных объединений (ассоциаций) профсоюзов могут содержать положения о непротиворечии их уставам положений уставов территориальных, межрегиональных объединений (ассоциаций) организаций профсоюзов, входящих в состав соответствующих общероссийских, межрегиональных объединений (ассоциаций) профсоюзов. (Дополнение пунктом - Федеральный закон от 11.06.2021 № 171-ФЗ)</w:t>
      </w:r>
    </w:p>
    <w:p>
      <w:r>
        <w:rPr>
          <w:b/>
        </w:rPr>
        <w:t>Статья 8. Государственная регистрация профсоюзов в качестве юридических лиц</w:t>
      </w:r>
    </w:p>
    <w:p>
      <w:r>
        <w:t>(Наименование в редакции Федерального закона от 22.12.2014 № 444-ФЗ)</w:t>
      </w:r>
    </w:p>
    <w:p>
      <w:r>
        <w:rPr>
          <w:b/>
        </w:rPr>
        <w:t xml:space="preserve">1. </w:t>
      </w:r>
      <w:r>
        <w:t>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 (В редакции Федерального закона от 22.12.2014 № 444-ФЗ) 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 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 (В редакции федеральных законов от 29.06.2004 № 58-ФЗ; от 22.12.2014 № 444-ФЗ) Профсоюзы, их объединения (ассоциации), первичные профсоюзные организации представляют указанные документы в течение месяца со дня их образования. 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(В редакции федеральных законов от 08.12.2003 № 169-ФЗ; от 29.06.2004 № 58-ФЗ) 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 (В редакции федеральных законов от 29.06.2004 № 58-ФЗ; от 23.07.2008 № 160-ФЗ) 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 (В редакции Федерального закона от 29.06.2004 № 58-ФЗ) 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 (В редакции Федерального закона от 29.06.2004 № 58-ФЗ) 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 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
        <w:rPr>
          <w:b/>
        </w:rPr>
        <w:t xml:space="preserve">2. </w:t>
      </w:r>
      <w:r>
        <w:t>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 (Статья в редакции Федерального закона от 21.03.2002 № 31-ФЗ)</w:t>
      </w:r>
    </w:p>
    <w:p>
      <w:r>
        <w:rPr>
          <w:b/>
        </w:rPr>
        <w:t>Статья 9. Запрещение дискриминации граждан по признаку принадлежности или непринадлежности к профсоюзам</w:t>
      </w:r>
    </w:p>
    <w:p>
      <w:r>
        <w:rPr>
          <w:b/>
        </w:rPr>
        <w:t xml:space="preserve">1. </w:t>
      </w:r>
      <w:r>
        <w:t>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
        <w:rPr>
          <w:b/>
        </w:rPr>
        <w:t xml:space="preserve">2. </w:t>
      </w:r>
      <w:r>
        <w:t>Запрещается обусловливать прием на работу, продвижение по работе, а также увольнение лица принадлежностью или непринадлежностью его к профсоюзу</w:t>
      </w:r>
    </w:p>
    <w:p>
      <w:r>
        <w:rPr>
          <w:b/>
        </w:rPr>
        <w:t>Статья 10. Реорганизация, прекращение деятельности, приостановка, запрещение деятельности и ликвидация профсоюза</w:t>
      </w:r>
    </w:p>
    <w:p>
      <w:r>
        <w:t>(Наименование в редакции Федерального закона от 22.12.2014 № 444-ФЗ)</w:t>
      </w:r>
    </w:p>
    <w:p>
      <w:r>
        <w:rPr>
          <w:b/>
        </w:rPr>
        <w:t xml:space="preserve">1. </w:t>
      </w:r>
      <w:r>
        <w:t>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 (В редакции Федерального закона от 22.12.2014 № 444-ФЗ)</w:t>
      </w:r>
    </w:p>
    <w:p>
      <w:r>
        <w:rPr>
          <w:b/>
        </w:rPr>
        <w:t xml:space="preserve">2. </w:t>
      </w:r>
      <w:r>
        <w:t>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(В редакции Федерального закона от 08.12.2003 № 169-ФЗ) 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 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уполномоченным федеральным органом исполнительной власти. (В редакции федеральных законов от 29.06.2004 № 58-ФЗ; от 23.07.2008 № 160-ФЗ) 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(В редакции Федерального закона от 29.06.2004 № 58-ФЗ) 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 (В редакции Федерального закона от 29.06.2004 № 58-ФЗ)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 (В редакции федеральных законов от 29.06.2004 № 58-ФЗ; от 23.07.2008 № 160-ФЗ) (Дополнение пунктом - Федеральный закон от 21.03.2002 № 31-ФЗ)</w:t>
      </w:r>
    </w:p>
    <w:p>
      <w:r>
        <w:rPr>
          <w:b/>
        </w:rPr>
        <w:t xml:space="preserve">3. </w:t>
      </w:r>
      <w:r>
        <w:t>В случае,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 (В редакции Федерального закона от 21.03.2002 № 31-ФЗ)</w:t>
      </w:r>
    </w:p>
    <w:p>
      <w:r>
        <w:rPr>
          <w:b/>
        </w:rPr>
        <w:t xml:space="preserve">4. </w:t>
      </w:r>
      <w:r>
        <w:t>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 (Дополнение пунктом - Федеральный закон от 25.07.2002 № 112-ФЗ)</w:t>
      </w:r>
    </w:p>
    <w:p>
      <w:pPr>
        <w:pStyle w:val="Heading3"/>
      </w:pPr>
      <w:r>
        <w:t>ОСНОВНЫЕ ПРАВА ПРОФСОЮЗОВ</w:t>
      </w:r>
    </w:p>
    <w:p>
      <w:r>
        <w:rPr>
          <w:b/>
        </w:rPr>
        <w:t>Статья 11. Право профсоюзов на представительство и защиту социально-трудовых прав и интересов работников</w:t>
      </w:r>
    </w:p>
    <w:p>
      <w:r>
        <w:rPr>
          <w:b/>
        </w:rPr>
        <w:t xml:space="preserve">1. </w:t>
      </w:r>
      <w: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 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 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 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
        <w:rPr>
          <w:b/>
        </w:rPr>
        <w:t xml:space="preserve">2. </w:t>
      </w:r>
      <w:r>
        <w:t>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r>
        <w:rPr>
          <w:b/>
        </w:rPr>
        <w:t xml:space="preserve">3. </w:t>
      </w:r>
      <w:r>
        <w:t>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
        <w:rPr>
          <w:b/>
        </w:rPr>
        <w:t xml:space="preserve">4. </w:t>
      </w:r>
      <w:r>
        <w:t>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
        <w:rPr>
          <w:b/>
        </w:rPr>
        <w:t xml:space="preserve">5. </w:t>
      </w:r>
      <w:r>
        <w:t>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
        <w:rPr>
          <w:b/>
        </w:rPr>
        <w:t>Статья 12. Право профсоюзов на содействие занятости</w:t>
      </w:r>
    </w:p>
    <w:p>
      <w:r>
        <w:rPr>
          <w:b/>
        </w:rPr>
        <w:t xml:space="preserve">1. </w:t>
      </w:r>
      <w:r>
        <w:t>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r>
        <w:rPr>
          <w:b/>
        </w:rPr>
        <w:t xml:space="preserve">2. </w:t>
      </w:r>
      <w: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r>
        <w:rPr>
          <w:b/>
        </w:rPr>
        <w:t xml:space="preserve">3. </w:t>
      </w:r>
      <w:r>
        <w:t>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
        <w:rPr>
          <w:b/>
        </w:rPr>
        <w:t xml:space="preserve">4. </w:t>
      </w:r>
      <w:r>
        <w:t>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
        <w:rPr>
          <w:b/>
        </w:rPr>
        <w:t xml:space="preserve">5. </w:t>
      </w:r>
      <w:r>
        <w:t>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
        <w:rPr>
          <w:b/>
        </w:rPr>
        <w:t>Статья 13. Право профсоюзов на ведение коллективных переговоров, заключение соглашений, коллективных договоров и контроль за их выполнением</w:t>
      </w:r>
    </w:p>
    <w:p>
      <w:r>
        <w:t>(Наименование в редакции Федерального закона от 22.12.2014 № 444-ФЗ)</w:t>
      </w:r>
    </w:p>
    <w:p>
      <w:r>
        <w:rPr>
          <w:b/>
        </w:rPr>
        <w:t xml:space="preserve">1. </w:t>
      </w:r>
      <w:r>
        <w:t>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 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 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 Запрещается ведение переговоров и заключение соглашений и коллективных договоров от имени работников лицами, представляющими работодателя</w:t>
      </w:r>
    </w:p>
    <w:p>
      <w:r>
        <w:rPr>
          <w:b/>
        </w:rPr>
        <w:t xml:space="preserve">2. </w:t>
      </w:r>
      <w: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r>
        <w:rPr>
          <w:b/>
        </w:rPr>
        <w:t xml:space="preserve">3. </w:t>
      </w:r>
      <w:r>
        <w:t>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 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законом</w:t>
      </w:r>
    </w:p>
    <w:p>
      <w:r>
        <w:rPr>
          <w:b/>
        </w:rPr>
        <w:t>Статья 14. Право профсоюзов на участие в урегулировании коллективных трудовых споров</w:t>
      </w:r>
    </w:p>
    <w:p>
      <w: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
        <w:rPr>
          <w:b/>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
        <w:rPr>
          <w:b/>
        </w:rPr>
        <w:t xml:space="preserve">1. </w:t>
      </w:r>
      <w:r>
        <w:t>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
        <w:rPr>
          <w:b/>
        </w:rPr>
        <w:t xml:space="preserve">2. </w:t>
      </w:r>
      <w:r>
        <w:t>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
        <w:rPr>
          <w:b/>
        </w:rPr>
        <w:t xml:space="preserve">3. </w:t>
      </w:r>
      <w: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
        <w:rPr>
          <w:b/>
        </w:rPr>
        <w:t xml:space="preserve">4. </w:t>
      </w:r>
      <w:r>
        <w:t>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
        <w:rPr>
          <w:b/>
        </w:rPr>
        <w:t xml:space="preserve">5. </w:t>
      </w:r>
      <w:r>
        <w:t>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
        <w:rPr>
          <w:b/>
        </w:rPr>
        <w:t>Статья 16. Отношения профсоюзов и их органов с другими представительными органами работников в организации, органами управления организацией</w:t>
      </w:r>
    </w:p>
    <w:p>
      <w:r>
        <w:t>(Наименование в редакции Федерального закона от 22.12.2014 № 444-ФЗ)</w:t>
      </w:r>
    </w:p>
    <w:p>
      <w:r>
        <w:rPr>
          <w:b/>
        </w:rPr>
        <w:t xml:space="preserve">1. </w:t>
      </w:r>
      <w:r>
        <w:t>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 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
        <w:rPr>
          <w:b/>
        </w:rPr>
        <w:t xml:space="preserve">2. </w:t>
      </w:r>
      <w:r>
        <w:t>Профсоюзы имеют право выдвигать кандидатуры своих представителей для избрания в иные представительные органы работников в организации</w:t>
      </w:r>
    </w:p>
    <w:p>
      <w:r>
        <w:rPr>
          <w:b/>
        </w:rPr>
        <w:t xml:space="preserve">3. </w:t>
      </w:r>
      <w:r>
        <w:t>Профсоюзы по уполномочию работников вправе иметь своих представителей в коллегиальных органах управления организацией</w:t>
      </w:r>
    </w:p>
    <w:p>
      <w:r>
        <w:rPr>
          <w:b/>
        </w:rPr>
        <w:t xml:space="preserve">4. </w:t>
      </w:r>
      <w:r>
        <w:t>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
        <w:rPr>
          <w:b/>
        </w:rPr>
        <w:t>Статья 17. Право профсоюзов на информацию</w:t>
      </w:r>
    </w:p>
    <w:p>
      <w:r>
        <w:rPr>
          <w:b/>
        </w:rPr>
        <w:t xml:space="preserve">1. </w:t>
      </w:r>
      <w:r>
        <w:t>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 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
        <w:rPr>
          <w:b/>
        </w:rPr>
        <w:t xml:space="preserve">2. </w:t>
      </w:r>
      <w:r>
        <w:t>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
        <w:rPr>
          <w:b/>
        </w:rPr>
        <w:t>Статья 18. Право профсоюзов на участие в подготовке и дополнительном профессиональном образовании</w:t>
      </w:r>
    </w:p>
    <w:p>
      <w:r>
        <w:t>(Наименование в редакции Федерального закона от 02.07.2013 № 185-ФЗ) 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 (В редакции Федерального закона от 02.07.2013 № 185-ФЗ) 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 (В редакции Федерального закона от 02.07.2013 № 185-ФЗ)</w:t>
      </w:r>
    </w:p>
    <w:p>
      <w:r>
        <w:rPr>
          <w:b/>
        </w:rPr>
        <w:t>Статья 19. Право профсоюзов на осуществление профсоюзного контроля за соблюдением законодательства о труде</w:t>
      </w:r>
    </w:p>
    <w:p>
      <w:r>
        <w:rPr>
          <w:b/>
        </w:rPr>
        <w:t xml:space="preserve">1. </w:t>
      </w:r>
      <w: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
        <w:rPr>
          <w:b/>
        </w:rPr>
        <w:t xml:space="preserve">2. </w:t>
      </w:r>
      <w:r>
        <w:t>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 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 (В редакции федеральных законов от 14.10.2014 № 307-ФЗ; от 03.07.2016 № 283-ФЗ)</w:t>
      </w:r>
    </w:p>
    <w:p>
      <w:r>
        <w:rPr>
          <w:b/>
        </w:rPr>
        <w:t xml:space="preserve">3. </w:t>
      </w:r>
      <w:r>
        <w:t>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
        <w:rPr>
          <w:b/>
        </w:rPr>
        <w:t>Статья 20. Права профсоюзов в области охраны труда и окружающей среды</w:t>
      </w:r>
    </w:p>
    <w:p>
      <w:r>
        <w:t>(Наименование в редакции Федерального закона от 30.12.2008 № 309-ФЗ)</w:t>
      </w:r>
    </w:p>
    <w:p>
      <w:r>
        <w:rPr>
          <w:b/>
        </w:rPr>
        <w:t xml:space="preserve">1. </w:t>
      </w:r>
      <w:r>
        <w:t>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 (В редакции Федерального закона от 30.12.2008 № 309-ФЗ)</w:t>
      </w:r>
    </w:p>
    <w:p>
      <w:r>
        <w:rPr>
          <w:b/>
        </w:rPr>
        <w:t xml:space="preserve">2. </w:t>
      </w:r>
      <w:r>
        <w:t>Профсоюзы осуществляют профсоюзный контроль за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 (В редакции Федерального закона от 30.12.2008 № 309-ФЗ)</w:t>
      </w:r>
    </w:p>
    <w:p>
      <w:r>
        <w:rPr>
          <w:b/>
        </w:rPr>
        <w:t xml:space="preserve">3. </w:t>
      </w:r>
      <w:r>
        <w:t>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
        <w:rPr>
          <w:b/>
        </w:rPr>
        <w:t xml:space="preserve">4. </w:t>
      </w:r>
      <w:r>
        <w:t>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 (В редакции Федерального закона от 09.05.2005 № 45-ФЗ)</w:t>
      </w:r>
    </w:p>
    <w:p>
      <w:r>
        <w:rPr>
          <w:b/>
        </w:rPr>
        <w:t xml:space="preserve">5. </w:t>
      </w:r>
      <w:r>
        <w:t>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
        <w:rPr>
          <w:b/>
        </w:rPr>
        <w:t>Статья 21. Участие профсоюзов в осуществлении приватизации государственного и муниципального имущества</w:t>
      </w:r>
    </w:p>
    <w:p>
      <w: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 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
        <w:rPr>
          <w:b/>
        </w:rPr>
        <w:t>Статья 22. Права профсоюзов на социальную защиту работников</w:t>
      </w:r>
    </w:p>
    <w:p>
      <w:r>
        <w:rPr>
          <w:b/>
        </w:rPr>
        <w:t xml:space="preserve">1. </w:t>
      </w:r>
      <w:r>
        <w:t>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
        <w:rPr>
          <w:b/>
        </w:rPr>
        <w:t xml:space="preserve">2. </w:t>
      </w:r>
      <w: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r>
        <w:rPr>
          <w:b/>
        </w:rPr>
        <w:t>Статья 23. Право профсоюзов на защиту интересов работников в органах по рассмотрению трудовых споров</w:t>
      </w:r>
    </w:p>
    <w:p>
      <w: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 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pPr>
        <w:pStyle w:val="Heading3"/>
      </w:pPr>
      <w:r>
        <w:t>ГАРАНТИИ ПРАВ ПРОФСОЮЗОВ</w:t>
      </w:r>
    </w:p>
    <w:p>
      <w:r>
        <w:rPr>
          <w:b/>
        </w:rPr>
        <w:t>Статья 24. Гарантии имущественных прав профсоюзов</w:t>
      </w:r>
    </w:p>
    <w:p>
      <w:r>
        <w:rPr>
          <w:b/>
        </w:rPr>
        <w:t xml:space="preserve">1. </w:t>
      </w:r>
      <w:r>
        <w:t>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
        <w:rPr>
          <w:b/>
        </w:rPr>
        <w:t xml:space="preserve">2. </w:t>
      </w:r>
      <w:r>
        <w:t>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 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 Ограничение независимой финансовой деятельности профсоюзов не допускается. Имущество профсоюзов может быть отчуждено только по решению суда</w:t>
      </w:r>
    </w:p>
    <w:p>
      <w:r>
        <w:rPr>
          <w:b/>
        </w:rPr>
        <w:t xml:space="preserve">3. </w:t>
      </w:r>
      <w:r>
        <w:t>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
        <w:rPr>
          <w:b/>
        </w:rPr>
        <w:t xml:space="preserve">4. </w:t>
      </w:r>
      <w:r>
        <w:t>Источники, порядок формирования имущества и использования средств профсоюзов определяются их уставами, уставами первичных профсоюзных организаций. (В редакции Федерального закона от 22.12.2014 № 444-ФЗ)</w:t>
      </w:r>
    </w:p>
    <w:p>
      <w:r>
        <w:rPr>
          <w:b/>
        </w:rPr>
        <w:t xml:space="preserve">5. </w:t>
      </w:r>
      <w:r>
        <w:t>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 (В редакции Федерального закона от 02.07.2013 № 185-ФЗ)</w:t>
      </w:r>
    </w:p>
    <w:p>
      <w:r>
        <w:rPr>
          <w:b/>
        </w:rPr>
        <w:t xml:space="preserve">6. </w:t>
      </w:r>
      <w:r>
        <w:t>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
        <w:rPr>
          <w:b/>
        </w:rPr>
        <w:t xml:space="preserve">7. </w:t>
      </w:r>
      <w:r>
        <w:t>Профсоюзы вправе осуществлять на основе федерального законодательства 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 (В редакции Федерального закона от 22.12.2014 № 444-ФЗ)</w:t>
      </w:r>
    </w:p>
    <w:p>
      <w:r>
        <w:rPr>
          <w:b/>
        </w:rPr>
        <w:t>Статья 25. Гарантии работникам, входящим в состав профсоюзных органов и не освобожденным от основной работы</w:t>
      </w:r>
    </w:p>
    <w:p>
      <w:r>
        <w:rPr>
          <w:b/>
        </w:rPr>
        <w:t xml:space="preserve">1. </w:t>
      </w:r>
      <w:r>
        <w:t>(Пункт утратил силу - Федеральный закон от 01.07.2010 № 146-ФЗ)</w:t>
      </w:r>
    </w:p>
    <w:p>
      <w:r>
        <w:rPr>
          <w:b/>
        </w:rPr>
        <w:t xml:space="preserve">2. </w:t>
      </w:r>
      <w:r>
        <w:t>(Пункт утратил силу - Федеральный закон от 01.07.2010 № 146-ФЗ)</w:t>
      </w:r>
    </w:p>
    <w:p>
      <w:r>
        <w:rPr>
          <w:b/>
        </w:rPr>
        <w:t xml:space="preserve">3. </w:t>
      </w:r>
      <w:r>
        <w:t>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кодексом Российской Федерации. (В редакции Федерального закона от 01.07.2010 № 146-ФЗ)</w:t>
      </w:r>
    </w:p>
    <w:p>
      <w:r>
        <w:rPr>
          <w:b/>
        </w:rPr>
        <w:t xml:space="preserve">4. </w:t>
      </w:r>
      <w: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r>
        <w:rPr>
          <w:b/>
        </w:rPr>
        <w:t xml:space="preserve">5. </w:t>
      </w:r>
      <w: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
        <w:rPr>
          <w:b/>
        </w:rPr>
        <w:t xml:space="preserve">6. </w:t>
      </w:r>
      <w:r>
        <w:t>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
        <w:rPr>
          <w:b/>
        </w:rPr>
        <w:t>Статья 26. Гарантии освобожденным профсоюзным работникам, избранным (делегированным) в профсоюзные органы</w:t>
      </w:r>
    </w:p>
    <w:p>
      <w:r>
        <w:rPr>
          <w:b/>
        </w:rPr>
        <w:t xml:space="preserve">1. </w:t>
      </w:r>
      <w:r>
        <w:t>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
        <w:rPr>
          <w:b/>
        </w:rPr>
        <w:t xml:space="preserve">2. </w:t>
      </w:r>
      <w: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r>
        <w:rPr>
          <w:b/>
        </w:rPr>
        <w:t xml:space="preserve">3. </w:t>
      </w:r>
      <w:r>
        <w:t>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
        <w:rPr>
          <w:b/>
        </w:rPr>
        <w:t xml:space="preserve">4. </w:t>
      </w:r>
      <w:r>
        <w:t>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
        <w:rPr>
          <w:b/>
        </w:rPr>
        <w:t>Статья 27. Гарантии права на труд работникам, являвшимся членами профсоюзных органов</w:t>
      </w:r>
    </w:p>
    <w:p>
      <w: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статьи 25 настоящего Федерального закона.</w:t>
      </w:r>
    </w:p>
    <w:p>
      <w:r>
        <w:rPr>
          <w:b/>
        </w:rPr>
        <w:t>Статья 28. Обязанности работодателя по созданию условий для осуществления деятельности профсоюзов</w:t>
      </w:r>
    </w:p>
    <w:p>
      <w:r>
        <w:rPr>
          <w:b/>
        </w:rPr>
        <w:t xml:space="preserve">1. </w:t>
      </w:r>
      <w:r>
        <w:t>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
        <w:rPr>
          <w:b/>
        </w:rPr>
        <w:t xml:space="preserve">2. </w:t>
      </w:r>
      <w:r>
        <w:t>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 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
        <w:rPr>
          <w:b/>
        </w:rPr>
        <w:t xml:space="preserve">3. </w:t>
      </w:r>
      <w:r>
        <w:t>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
        <w:rPr>
          <w:b/>
        </w:rPr>
        <w:t xml:space="preserve">4. </w:t>
      </w:r>
      <w: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pPr>
        <w:pStyle w:val="Heading3"/>
      </w:pPr>
      <w:r>
        <w:t>ЗАЩИТА ПРАВ ПРОФСОЮЗОВ</w:t>
      </w:r>
    </w:p>
    <w:p>
      <w:r>
        <w:rPr>
          <w:b/>
        </w:rPr>
        <w:t>Статья 29. Судебная защита прав профсоюзов</w:t>
      </w:r>
    </w:p>
    <w:p>
      <w:r>
        <w:t>Гарантируется судебная защита прав профсоюзов. 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
        <w:rPr>
          <w:b/>
        </w:rPr>
        <w:t>Статья 30. Ответственность за нарушение прав профсоюзов</w:t>
      </w:r>
    </w:p>
    <w:p>
      <w:r>
        <w:rPr>
          <w:b/>
        </w:rPr>
        <w:t xml:space="preserve">1. </w:t>
      </w:r>
      <w:r>
        <w:t>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
        <w:rPr>
          <w:b/>
        </w:rPr>
        <w:t xml:space="preserve">2. </w:t>
      </w:r>
      <w:r>
        <w:t>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 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pPr>
        <w:pStyle w:val="Heading3"/>
      </w:pPr>
      <w:r>
        <w:t>ОТВЕТСТВЕННОСТЬ ПРОФСОЮЗОВ</w:t>
      </w:r>
    </w:p>
    <w:p>
      <w:r>
        <w:rPr>
          <w:b/>
        </w:rPr>
        <w:t>Статья 31. Ответственность профсоюзов</w:t>
      </w:r>
    </w:p>
    <w:p>
      <w: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pPr>
        <w:pStyle w:val="Heading3"/>
      </w:pPr>
      <w:r>
        <w:t>ЗАКЛЮЧИТЕЛЬНЫЕ ПОЛОЖЕНИЯ</w:t>
      </w:r>
    </w:p>
    <w:p>
      <w:r>
        <w:rPr>
          <w:b/>
        </w:rPr>
        <w:t>Статья 32. Вступление настоящего Федерального закона в силу</w:t>
      </w:r>
    </w:p>
    <w:p>
      <w:r>
        <w:t>Настоящий Федеральный закон вступает в силу со дня его официального опубликования.</w:t>
      </w:r>
    </w:p>
    <w:p>
      <w:r>
        <w:rPr>
          <w:b/>
        </w:rPr>
        <w:t>Статья 33. О приведении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