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некоммерческих организациях</w:t>
      </w:r>
    </w:p>
    <w:p>
      <w:pPr>
        <w:pStyle w:val="Heading3"/>
      </w:pPr>
      <w:r>
        <w:t>ОБЩИЕ ПОЛОЖЕНИЯ</w:t>
      </w:r>
    </w:p>
    <w:p>
      <w:r>
        <w:rPr>
          <w:b/>
        </w:rPr>
        <w:t>Статья 1. Предмет регулирования и область действия настоящего Федерального закона</w:t>
      </w:r>
    </w:p>
    <w:p>
      <w:r>
        <w:rPr>
          <w:b/>
        </w:rPr>
        <w:t xml:space="preserve">1. </w:t>
      </w:r>
      <w:r>
        <w:t>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 (В редакции Федерального закона от 31.01.2016 № 7-ФЗ)</w:t>
      </w:r>
    </w:p>
    <w:p>
      <w:r>
        <w:rPr>
          <w:b/>
        </w:rPr>
        <w:t xml:space="preserve">2. </w:t>
      </w:r>
      <w:r>
        <w:t>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законом и иными федеральными законами</w:t>
      </w:r>
    </w:p>
    <w:p>
      <w:r>
        <w:rPr>
          <w:b/>
        </w:rPr>
        <w:t xml:space="preserve">21. </w:t>
      </w:r>
      <w:r>
        <w:t>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(Дополнение пунктом - Федеральный закон от 10.01.2006 № 18-ФЗ)</w:t>
      </w:r>
    </w:p>
    <w:p>
      <w:r>
        <w:rPr>
          <w:b/>
        </w:rPr>
        <w:t xml:space="preserve">22. </w:t>
      </w:r>
      <w:r>
        <w:t>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 (Дополнение пунктом - Федеральный закон от 10.01.2006 № 18-ФЗ)</w:t>
      </w:r>
    </w:p>
    <w:p>
      <w:r>
        <w:rPr>
          <w:b/>
        </w:rPr>
        <w:t xml:space="preserve">3. </w:t>
      </w:r>
      <w:r>
        <w:t>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 (В редакции федеральных законов от 29.11.2007 № 278-ФЗ, от 29.07.2017 № 217-ФЗ, от 08.08.2024 № 251-ФЗ)</w:t>
      </w:r>
    </w:p>
    <w:p>
      <w:r>
        <w:rPr>
          <w:b/>
        </w:rPr>
        <w:t xml:space="preserve">4. </w:t>
      </w:r>
      <w:r>
        <w:t>Действие статей 13 - 19, 21 - 23, 28 - 30, 32 настоящего Федерального закона не распространяется на религиозные организации, зарегистрированные в установленном законом порядке. (Дополнение пунктом - Федеральный закон от 26.11.1998 № 174-ФЗ) (В редакции федеральных законов от 20.07.2012 № 121-ФЗ, от 28.11.2015 № 341-ФЗ, от 05.12.2022 № 498-ФЗ)</w:t>
      </w:r>
    </w:p>
    <w:p>
      <w:r>
        <w:rPr>
          <w:b/>
        </w:rPr>
        <w:t xml:space="preserve">41. </w:t>
      </w:r>
      <w:r>
        <w:t>Действие статьи 131, пунктов 1, 11 - 13 статьи 15, статей 23 и 231, абзаца первого пункта 2 статьи 24 (в части приобретения и реализации ценных бумаг и участия в товариществах на вере в качестве вкладчика), пункта 1 статьи 30, пунктов 3, 31, 5, 7 и 10 статьи 32 настоящего Федерального закона не распространяется на бюджетные учреждения. (Дополнение пунктом - Федеральный закон от 08.05.2010 № 83-ФЗ)</w:t>
      </w:r>
    </w:p>
    <w:p>
      <w:r>
        <w:rPr>
          <w:b/>
        </w:rPr>
        <w:t xml:space="preserve">42. </w:t>
      </w:r>
      <w:r>
        <w:t>Действие статьи 131, пунктов 1, 11 - 13 статьи 15, статей 18, 19, 20, 23 и 231, абзаца первого пункта 2 (в части приобретения и реализации ценных бумаг и участия в товариществах на вере в качестве вкладчика), пункта 3 и пункта 4 (за исключением абзаца четвертого) статьи 24, пункта 1 статьи 30, пунктов 3, 31, 5, 7, 10 и 14 статьи 32 настоящего Федерального закона не распространяется на казенные учреждения. (Дополнение пунктом - Федеральный закон от 08.05.2010 № 83-ФЗ)</w:t>
      </w:r>
    </w:p>
    <w:p>
      <w:r>
        <w:rPr>
          <w:b/>
        </w:rPr>
        <w:t xml:space="preserve">5. </w:t>
      </w:r>
      <w:r>
        <w:t>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 (Дополнение пунктом - Федеральный закон от 10.01.2006 № 18-ФЗ) (В редакции федеральных законов от 08.05.2010 № 83-ФЗ; от 03.07.2016 № 236-ФЗ)</w:t>
      </w:r>
    </w:p>
    <w:p>
      <w:r>
        <w:rPr>
          <w:b/>
        </w:rPr>
        <w:t xml:space="preserve">6. </w:t>
      </w:r>
      <w:r>
        <w:t>Действие статьи 151, абзаца третьего пункта 1 статьи 32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 (Дополнение пунктом - Федеральный закон от 20.07.2012 № 121-ФЗ) (В редакции федеральных законов от 05.12.2022 № 498-ФЗ, от 13.12.2024 № 457-ФЗ)</w:t>
      </w:r>
    </w:p>
    <w:p>
      <w:r>
        <w:rPr>
          <w:b/>
        </w:rPr>
        <w:t xml:space="preserve">7. </w:t>
      </w:r>
      <w:r>
        <w:t>(Дополнение пунктом - Федеральный закон от 20.07.2012 № 121-ФЗ) (Утратил силу - Федеральный закон от 05.12.2022 № 498-ФЗ)</w:t>
      </w:r>
    </w:p>
    <w:p>
      <w:r>
        <w:rPr>
          <w:b/>
        </w:rPr>
        <w:t>Статья 2. Некоммерческая организация</w:t>
      </w:r>
    </w:p>
    <w:p>
      <w:r>
        <w:rPr>
          <w:b/>
        </w:rPr>
        <w:t xml:space="preserve">1. </w:t>
      </w:r>
      <w:r>
        <w:t>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
        <w:rPr>
          <w:b/>
        </w:rPr>
        <w:t xml:space="preserve">2. </w:t>
      </w:r>
      <w: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
        <w:rPr>
          <w:b/>
        </w:rPr>
        <w:t xml:space="preserve">21. </w:t>
      </w:r>
      <w:r>
        <w:t>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настоящего Федерального закона. (Дополнение пунктом - Федеральный закон от 05.04.2010 № 40-ФЗ) (В редакции Федерального закона от 26.02.2024 № 32-ФЗ)</w:t>
      </w:r>
    </w:p>
    <w:p>
      <w:r>
        <w:rPr>
          <w:b/>
        </w:rPr>
        <w:t xml:space="preserve">22. </w:t>
      </w:r>
      <w:r>
        <w:t>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 (В редакции Федерального закона от 05.12.2022 № 498-ФЗ) 1) оказание на протяжении не менее чем одного года общественно полезных услуг надлежащего качества;</w:t>
      </w:r>
    </w:p>
    <w:p>
      <w:r>
        <w:rPr>
          <w:b/>
        </w:rPr>
        <w:t xml:space="preserve">23. </w:t>
      </w:r>
      <w:r>
        <w:t>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статьей 311 настоящего Федерального закона. (Дополнение пунктом - Федеральный закон от 27.11.2023 № 558-ФЗ)</w:t>
      </w:r>
    </w:p>
    <w:p>
      <w:r>
        <w:rPr>
          <w:b/>
        </w:rPr>
        <w:t xml:space="preserve">3. </w:t>
      </w:r>
      <w:r>
        <w:t>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 (В редакции федеральных законов от 01.12.2007 № 300-ФЗ; от 03.06.2009 № 107-ФЗ)</w:t>
      </w:r>
    </w:p>
    <w:p>
      <w:r>
        <w:rPr>
          <w:b/>
        </w:rPr>
        <w:t xml:space="preserve">4. </w:t>
      </w:r>
      <w:r>
        <w:t>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 (Дополнение пунктом - Федеральный закон от 10.01.2006 № 18-ФЗ)</w:t>
      </w:r>
    </w:p>
    <w:p>
      <w:r>
        <w:rPr>
          <w:b/>
        </w:rPr>
        <w:t xml:space="preserve">5. </w:t>
      </w:r>
      <w:r>
        <w:t>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 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статьей 131 настоящего Федерального закона. 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статьей 132 настоящего Федерального закона. 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статьей 131 настоящего Федерального закона, структурного подразделения - отделения, имеет право участвовать в мероприятиях, проводимых 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абзацах седьмом - тринадцатом настоящего пункта. (Дополнение абзацем - Федеральный закон от 31.07.2023 № 409-ФЗ) Государственные органы, органы местного самоуправления и (или) организации, указанные в абзацах седьмом - тринадцатом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статьей 131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статьей 131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 (Дополнение абзацем - Федеральный закон от 31.07.2023 № 409-ФЗ) Порядок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статьей 131 настоящего Федерального закона, структурного подразделения - отделения, а также форма уведомления о проведении мероприятия с участием такой организации утверждается уполномоченным органом. (Дополнение абзацем - Федеральный закон от 31.07.2023 № 409-ФЗ) 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 (Дополнение абзацем - Федеральный закон от 31.07.2023 № 409-ФЗ) организации, учредителями которых является Российская Федерация или государственный орган; (Дополнение абзацем - Федеральный закон от 31.07.2023 № 409-ФЗ) публично-правовые компании, государственные корпорации и государственные компании; (Дополнение абзацем - Федеральный закон от 31.07.2023 № 409-ФЗ) государственные внебюджетные фонды; (Дополнение абзацем - Федеральный закон от 31.07.2023 № 409-ФЗ) общественно-государственные и государственно-общественные объединения; (Дополнение абзацем - Федеральный закон от 31.07.2023 № 409-ФЗ) 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 (Дополнение абзацем - Федеральный закон от 31.07.2023 № 409-ФЗ) организации, созданные на основании федеральных законов, актов Президента Российской Федерации или Правительства Российской Федерации. (Дополнение абзацем - Федеральный закон от 31.07.2023 № 409-ФЗ) (Дополнение пунктом - Федеральный закон от 10.01.2006 № 18-ФЗ)</w:t>
      </w:r>
    </w:p>
    <w:p>
      <w:r>
        <w:rPr>
          <w:b/>
        </w:rPr>
        <w:t xml:space="preserve">6. </w:t>
      </w:r>
      <w:r>
        <w:t>(Дополнение пунктом - Федеральный закон от 20.07.2012 № 121-ФЗ) (Утратил силу - Федеральный закон от 14.07.2022 № 255-ФЗ)</w:t>
      </w:r>
    </w:p>
    <w:p>
      <w:r>
        <w:rPr>
          <w:b/>
        </w:rPr>
        <w:t xml:space="preserve">22. </w:t>
      </w:r>
      <w:r>
        <w:t>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 (Дополнение пунктом - Федеральный закон от 03.07.2016 № 287-ФЗ) (В редакции Федерального закона от 18.03.2020 № 60-ФЗ)</w:t>
      </w:r>
    </w:p>
    <w:p>
      <w:r>
        <w:rPr>
          <w:b/>
        </w:rPr>
        <w:t>Статья 3. Правовое положение некоммерческой организации</w:t>
      </w:r>
    </w:p>
    <w:p>
      <w:r>
        <w:rPr>
          <w:b/>
        </w:rPr>
        <w:t xml:space="preserve">1. </w:t>
      </w:r>
      <w: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 (В редакции федеральных законов от 03.11.2006 № 175-ФЗ; от 08.05.2010 № 83-ФЗ) Некоммерческая организация должна иметь самостоятельный баланс и (или) смету. (В редакции Федерального закона от 08.05.2010 № 83-ФЗ)</w:t>
      </w:r>
    </w:p>
    <w:p>
      <w:r>
        <w:rPr>
          <w:b/>
        </w:rPr>
        <w:t xml:space="preserve">2. </w:t>
      </w:r>
      <w:r>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
        <w:rPr>
          <w:b/>
        </w:rPr>
        <w:t xml:space="preserve">3. </w:t>
      </w:r>
      <w:r>
        <w:t>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 (В редакции Федерального закона от 08.05.2010 № 83-ФЗ)</w:t>
      </w:r>
    </w:p>
    <w:p>
      <w:r>
        <w:rPr>
          <w:b/>
        </w:rPr>
        <w:t xml:space="preserve">4. </w:t>
      </w:r>
      <w:r>
        <w:t>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 Сведения о наличии печати должны содержаться в уставе некоммерческой организации. (Пункт в редакции Федерального закона от 02.11.2023 № 525-ФЗ)</w:t>
      </w:r>
    </w:p>
    <w:p>
      <w:r>
        <w:rPr>
          <w:b/>
        </w:rPr>
        <w:t xml:space="preserve">5. </w:t>
      </w:r>
      <w:r>
        <w:t>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 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 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 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 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 (Дополнение пунктом - Федеральный закон от 21.07.2014 № 236-ФЗ)</w:t>
      </w:r>
    </w:p>
    <w:p>
      <w:r>
        <w:rPr>
          <w:b/>
        </w:rPr>
        <w:t>Статья 4. Наименование и место нахождения некоммерческой организации</w:t>
      </w:r>
    </w:p>
    <w:p>
      <w:r>
        <w:rPr>
          <w:b/>
        </w:rPr>
        <w:t xml:space="preserve">1. </w:t>
      </w:r>
      <w:r>
        <w:t>Некоммерческая организация имеет наименование, содержащее указание на ее организационно-правовую форму и характер деятельности. Наименование некоммерческой организации, созданной в форме государственного или муниципального учреждения, может включать указание на ее тип. (Пункт в редакции Федерального закона от 18.07.2011 № 239-ФЗ)</w:t>
      </w:r>
    </w:p>
    <w:p>
      <w:r>
        <w:rPr>
          <w:b/>
        </w:rPr>
        <w:t xml:space="preserve">11. </w:t>
      </w:r>
      <w:r>
        <w:t>Некоммерческая организация, наименование которой зарегистрировано в установленном порядке, имеет исключительное право его использования. (Дополнение пунктом - Федеральный закон от 18.07.2011 № 239-ФЗ)</w:t>
      </w:r>
    </w:p>
    <w:p>
      <w:r>
        <w:rPr>
          <w:b/>
        </w:rPr>
        <w:t xml:space="preserve">2. </w:t>
      </w:r>
      <w:r>
        <w:t>Место нахождения некоммерческой организации определяется местом ее государственной регистрации. (В редакции Федерального закона от 21.03.2002 № 31-ФЗ)</w:t>
      </w:r>
    </w:p>
    <w:p>
      <w:r>
        <w:rPr>
          <w:b/>
        </w:rPr>
        <w:t xml:space="preserve">3. </w:t>
      </w:r>
      <w:r>
        <w:t>Наименование и место нахождения некоммерческой организации указываются в ее учредительных документах</w:t>
      </w:r>
    </w:p>
    <w:p>
      <w:r>
        <w:rPr>
          <w:b/>
        </w:rPr>
        <w:t xml:space="preserve">4. </w:t>
      </w:r>
      <w:r>
        <w:t>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порядке, установленном Правительством Российской Федерации (если иное не предусмотрено настоящим Федеральным законом и иными федеральными законами). (Дополнение пунктом - Федеральный закон от 22.07.2010 № 164-ФЗ) (В редакции Федерального закона от 28.12.2013 № 413-ФЗ)</w:t>
      </w:r>
    </w:p>
    <w:p>
      <w:r>
        <w:rPr>
          <w:b/>
        </w:rPr>
        <w:t xml:space="preserve">5. </w:t>
      </w:r>
      <w:r>
        <w:t>Официальное наименование Российская Федерация или Россия, а также слова, производные от этого наименования, используются без разрешения, указанного в пункте 4 настоящей статьи, в наименованиях</w:t>
      </w:r>
    </w:p>
    <w:p>
      <w:r>
        <w:rPr>
          <w:b/>
        </w:rPr>
        <w:t xml:space="preserve">6. </w:t>
      </w:r>
      <w:r>
        <w:t>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
        <w:rPr>
          <w:b/>
        </w:rPr>
        <w:t xml:space="preserve">7. </w:t>
      </w:r>
      <w:r>
        <w:t>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пункте 6 настоящей статьи. (Дополнение пунктом - Федеральный закон от 28.12.2013 № 413-ФЗ)</w:t>
      </w:r>
    </w:p>
    <w:p>
      <w:r>
        <w:rPr>
          <w:b/>
        </w:rPr>
        <w:t xml:space="preserve">5. </w:t>
      </w:r>
      <w:r>
        <w:t>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 (В редакции Федерального закона от 11.06.2021 № 169-ФЗ) 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
        <w:rPr>
          <w:b/>
        </w:rPr>
        <w:t xml:space="preserve">5. </w:t>
      </w:r>
      <w:r>
        <w:t>общероссийских общественных объединений</w:t>
      </w:r>
    </w:p>
    <w:p>
      <w:r>
        <w:rPr>
          <w:b/>
        </w:rPr>
        <w:t xml:space="preserve">5. </w:t>
      </w:r>
      <w:r>
        <w:t>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
        <w:rPr>
          <w:b/>
        </w:rPr>
        <w:t xml:space="preserve">5. </w:t>
      </w:r>
      <w:r>
        <w:t>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
        <w:rPr>
          <w:b/>
        </w:rPr>
        <w:t xml:space="preserve">5. </w:t>
      </w:r>
      <w:r>
        <w:t>общероссийских и общероссийских отраслевых (межотраслевых) объединений работодателей. (Дополнение подпунктом - Федеральный закон от 24.11.2014 № 358-ФЗ) (Дополнение пунктом - Федеральный закон от 28.12.2013 № 413-ФЗ)</w:t>
      </w:r>
    </w:p>
    <w:p>
      <w:r>
        <w:rPr>
          <w:b/>
        </w:rPr>
        <w:t xml:space="preserve">6. </w:t>
      </w:r>
      <w:r>
        <w:t>отзывом разрешения, указанного в пункте 4 настоящей статьи, по основаниям, установленным Правительством Российской Федерации</w:t>
      </w:r>
    </w:p>
    <w:p>
      <w:r>
        <w:rPr>
          <w:b/>
        </w:rPr>
        <w:t xml:space="preserve">6. </w:t>
      </w:r>
      <w:r>
        <w:t>прекращением юридического лица - единственного учредителя некоммерческих организаций, указанных в подпункте 5 пункта 5 настоящей статьи</w:t>
      </w:r>
    </w:p>
    <w:p>
      <w:r>
        <w:rPr>
          <w:b/>
        </w:rPr>
        <w:t xml:space="preserve">6. </w:t>
      </w:r>
      <w:r>
        <w:t>прекращением права юридического лица - единственного учредителя некоммерческих организаций, указанных в подпункте 5 пункта 5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 (Дополнение пунктом - Федеральный закон от 28.12.2013 № 413-ФЗ)</w:t>
      </w:r>
    </w:p>
    <w:p>
      <w:r>
        <w:rPr>
          <w:b/>
        </w:rPr>
        <w:t>Статья 5. Филиалы и представительства некоммерческой организации</w:t>
      </w:r>
    </w:p>
    <w:p>
      <w:r>
        <w:rPr>
          <w:b/>
        </w:rPr>
        <w:t xml:space="preserve">1. </w:t>
      </w:r>
      <w:r>
        <w:t>Некоммерческая организация может создавать филиалы и открывать представительства на территории Российской Федерации в соответствии с законодательством Российской Федерации, если иное не установлено федеральными законами. (В редакции Федерального закона от 03.07.2016 № 372-ФЗ)</w:t>
      </w:r>
    </w:p>
    <w:p>
      <w:r>
        <w:rPr>
          <w:b/>
        </w:rPr>
        <w:t xml:space="preserve">2. </w:t>
      </w:r>
      <w:r>
        <w:t>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
        <w:rPr>
          <w:b/>
        </w:rPr>
        <w:t xml:space="preserve">3. </w:t>
      </w:r>
      <w:r>
        <w:t>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
        <w:rPr>
          <w:b/>
        </w:rPr>
        <w:t xml:space="preserve">4. </w:t>
      </w:r>
      <w:r>
        <w:t>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 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
        <w:rPr>
          <w:b/>
        </w:rPr>
        <w:t xml:space="preserve">5. </w:t>
      </w:r>
      <w:r>
        <w:t>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
        <w:rPr>
          <w:b/>
        </w:rPr>
        <w:t>Статья 51. Территориальные подразделения общественных организаций и ассоциаций (союзов)</w:t>
      </w:r>
    </w:p>
    <w:p>
      <w:r>
        <w:rPr>
          <w:b/>
        </w:rPr>
        <w:t xml:space="preserve">1. </w:t>
      </w:r>
      <w:r>
        <w:t>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 (В редакции Федерального закона от 03.07.2016 № 372-ФЗ)</w:t>
      </w:r>
    </w:p>
    <w:p>
      <w:r>
        <w:rPr>
          <w:b/>
        </w:rPr>
        <w:t xml:space="preserve">2. </w:t>
      </w:r>
      <w:r>
        <w:t>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 (Дополнение статьей - Федеральный закон от 31.01.2016 № 7-ФЗ)</w:t>
      </w:r>
    </w:p>
    <w:p>
      <w:pPr>
        <w:pStyle w:val="Heading3"/>
      </w:pPr>
      <w:r>
        <w:t>ФОРМЫ НЕКОММЕРЧЕСКИХ ОРГАНИЗАЦИЙ</w:t>
      </w:r>
    </w:p>
    <w:p>
      <w:r>
        <w:rPr>
          <w:b/>
        </w:rPr>
        <w:t>Статья 6. Общественные и религиозные организации (объединения)</w:t>
      </w:r>
    </w:p>
    <w:p>
      <w:r>
        <w:rPr>
          <w:b/>
        </w:rPr>
        <w:t xml:space="preserve">1. </w:t>
      </w:r>
      <w:r>
        <w:t>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 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
        <w:rPr>
          <w:b/>
        </w:rPr>
        <w:t xml:space="preserve">2. </w:t>
      </w:r>
      <w:r>
        <w:t>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 (В редакции Федерального закона от 06.04.2015 № 80-ФЗ)</w:t>
      </w:r>
    </w:p>
    <w:p>
      <w:r>
        <w:rPr>
          <w:b/>
        </w:rPr>
        <w:t xml:space="preserve">3. </w:t>
      </w:r>
      <w:r>
        <w:t>Особенности правового положения общественных организаций (объединений) определяются иными федеральными законами. (В редакции Федерального закона от 26.11.1998 № 174-ФЗ)</w:t>
      </w:r>
    </w:p>
    <w:p>
      <w:r>
        <w:rPr>
          <w:b/>
        </w:rPr>
        <w:t xml:space="preserve">4. </w:t>
      </w:r>
      <w:r>
        <w:t>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законом о религиозных объединениях. (В редакции Федерального закона от 26.11.1998 № 174-ФЗ)</w:t>
      </w:r>
    </w:p>
    <w:p>
      <w:r>
        <w:rPr>
          <w:b/>
        </w:rPr>
        <w:t>Статья 61. Общины коренных малочисленных народов Российской Федерации</w:t>
      </w:r>
    </w:p>
    <w:p>
      <w:r>
        <w:rPr>
          <w:b/>
        </w:rPr>
        <w:t xml:space="preserve">1. </w:t>
      </w:r>
      <w:r>
        <w:t>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 (В редакции Федерального закона от 27.06.2018 № 164-ФЗ)</w:t>
      </w:r>
    </w:p>
    <w:p>
      <w:r>
        <w:rPr>
          <w:b/>
        </w:rPr>
        <w:t xml:space="preserve">2. </w:t>
      </w:r>
      <w:r>
        <w:t>Община малочисленных народов вправе осуществлять предпринимательскую деятельность, соответствующую целям, для достижения которых она создана</w:t>
      </w:r>
    </w:p>
    <w:p>
      <w:r>
        <w:rPr>
          <w:b/>
        </w:rPr>
        <w:t xml:space="preserve">3. </w:t>
      </w:r>
      <w:r>
        <w:t>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 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
        <w:rPr>
          <w:b/>
        </w:rPr>
        <w:t xml:space="preserve">4. </w:t>
      </w:r>
      <w:r>
        <w:t>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законодательством Российской Федерации об общинах малочисленных народов. (Дополнение статьей - Федеральный закон от 01.12.2007 № 300-ФЗ)</w:t>
      </w:r>
    </w:p>
    <w:p>
      <w:r>
        <w:rPr>
          <w:b/>
        </w:rPr>
        <w:t>Статья 62. Казачьи общества</w:t>
      </w:r>
    </w:p>
    <w:p>
      <w:r>
        <w:rPr>
          <w:b/>
        </w:rPr>
        <w:t xml:space="preserve">1. </w:t>
      </w:r>
      <w:r>
        <w:t>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порядке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 (В редакции Федерального закона от 30.12.2020 № 529-ФЗ)</w:t>
      </w:r>
    </w:p>
    <w:p>
      <w:r>
        <w:rPr>
          <w:b/>
        </w:rPr>
        <w:t xml:space="preserve">2. </w:t>
      </w:r>
      <w:r>
        <w:t>Казачье общество вправе осуществлять предпринимательскую деятельность, соответствующую целям, для достижения которых оно создано</w:t>
      </w:r>
    </w:p>
    <w:p>
      <w:r>
        <w:rPr>
          <w:b/>
        </w:rPr>
        <w:t xml:space="preserve">3. </w:t>
      </w:r>
      <w:r>
        <w:t>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
        <w:rPr>
          <w:b/>
        </w:rPr>
        <w:t xml:space="preserve">4. </w:t>
      </w:r>
      <w:r>
        <w:t>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 (Дополнение статьей - Федеральный закон от 03.06.2009 № 107-ФЗ)</w:t>
      </w:r>
    </w:p>
    <w:p>
      <w:r>
        <w:rPr>
          <w:b/>
        </w:rPr>
        <w:t>Статья 7. Фонды</w:t>
      </w:r>
    </w:p>
    <w:p>
      <w:r>
        <w:rPr>
          <w:b/>
        </w:rPr>
        <w:t xml:space="preserve">1. </w:t>
      </w:r>
      <w:r>
        <w:t>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 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
        <w:rPr>
          <w:b/>
        </w:rPr>
        <w:t xml:space="preserve">2. </w:t>
      </w:r>
      <w:r>
        <w:t>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 Фонд обязан ежегодно публиковать отчеты об использовании своего имущества</w:t>
      </w:r>
    </w:p>
    <w:p>
      <w:r>
        <w:rPr>
          <w:b/>
        </w:rPr>
        <w:t xml:space="preserve">3. </w:t>
      </w:r>
      <w:r>
        <w:t>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 Порядок формирования и деятельности попечительского совета фонда определяется уставом фонда, утвержденным его учредителями. 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 (Дополнение абзацем - Федеральный закон от 26.11.2019 № 378-ФЗ)</w:t>
      </w:r>
    </w:p>
    <w:p>
      <w:r>
        <w:rPr>
          <w:b/>
        </w:rPr>
        <w:t xml:space="preserve">4. </w:t>
      </w:r>
      <w:r>
        <w:t>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 (Дополнение пунктом - Федеральный закон от 13.05.2008 № 68-ФЗ) (В редакции Федерального закона от 26.11.2019 № 378-ФЗ)</w:t>
      </w:r>
    </w:p>
    <w:p>
      <w:r>
        <w:rPr>
          <w:b/>
        </w:rPr>
        <w:t xml:space="preserve">5. </w:t>
      </w:r>
      <w:r>
        <w:t>В случае преобразования личного фонда в общественно полезный фонд в соответствии с пунктом 6 статьи 12320-5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 (Дополнение пунктом - Федеральный закон от 08.08.2024 № 251-ФЗ)</w:t>
      </w:r>
    </w:p>
    <w:p>
      <w:r>
        <w:rPr>
          <w:b/>
        </w:rPr>
        <w:t>Статья 71. Государственная корпорация</w:t>
      </w:r>
    </w:p>
    <w:p>
      <w:r>
        <w:rPr>
          <w:b/>
        </w:rPr>
        <w:t xml:space="preserve">1. </w:t>
      </w:r>
      <w:r>
        <w:t>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 Имущество, переданное государственной корпорации Российской Федерацией, является собственностью государственной корпорации.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 В случаях и порядке, которые установлены федеральным законом,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 (Дополнение абзацем - Федеральный закон от 17.05.2007 № 83-ФЗ)</w:t>
      </w:r>
    </w:p>
    <w:p>
      <w:r>
        <w:rPr>
          <w:b/>
        </w:rPr>
        <w:t xml:space="preserve">2. </w:t>
      </w:r>
      <w:r>
        <w:t>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 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 (В редакции Федерального закона от 04.06.2011 № 124-ФЗ) 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 (Дополнение абзацем - Федеральный закон от 29.12.2010 № 437-ФЗ) Годовой отчет государственной корпорации,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 (Дополнение абзацем - Федеральный закон от 29.12.2010 № 437-ФЗ) 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законом, предусматривающим создание государственной корпорации, не установлен иной срок. (Дополнение абзацем - Федеральный закон от 29.12.2010 № 437-ФЗ) (В редакции Федерального закона от 11.07.2011 № 200-ФЗ) 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(Дополнение абзацем - Федеральный закон от 29.12.2010 № 437-ФЗ) (В редакции Федерального закона от 11.07.2011 № 200-ФЗ)</w:t>
      </w:r>
    </w:p>
    <w:p>
      <w:r>
        <w:rPr>
          <w:b/>
        </w:rPr>
        <w:t xml:space="preserve">3. </w:t>
      </w:r>
      <w:r>
        <w:t>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статьей 52 Гражданского кодекса Российской Федерации. 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
        <w:rPr>
          <w:b/>
        </w:rPr>
        <w:t xml:space="preserve">31. </w:t>
      </w:r>
      <w:r>
        <w:t>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 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корпораций. К компетенции высшего органа управления государственной корпорации относятся: 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 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 определение порядка использования прибыли государственной корпорации; принятие решения о передаче части имущества государственной корпорации в государственную казну Российской Федерации. 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 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 (Дополнение пунктом - Федеральный закон от 29.12.2010 № 437-ФЗ)</w:t>
      </w:r>
    </w:p>
    <w:p>
      <w:r>
        <w:rPr>
          <w:b/>
        </w:rPr>
        <w:t xml:space="preserve">32. </w:t>
      </w:r>
      <w:r>
        <w:t>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порядок и условия инвестирования временно свободных средств государственной корпорации,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Федерального закона от 13.12.2024 № 475-ФЗ) 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 (В редакции Федерального закона от 13.12.2024 № 475-ФЗ)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абзацем - Федеральный закон от 13.12.2024 № 475-ФЗ) (Дополнение пунктом - Федеральный закон от 29.12.2010 № 437-ФЗ)</w:t>
      </w:r>
    </w:p>
    <w:p>
      <w:r>
        <w:rPr>
          <w:b/>
        </w:rPr>
        <w:t xml:space="preserve">33. </w:t>
      </w:r>
      <w:r>
        <w:t>(Дополнение пунктом - Федеральный закон от 29.12.2010 № 437-ФЗ) (Утратил силу - Федеральный закон от 30.03.2016 № 82-ФЗ)</w:t>
      </w:r>
    </w:p>
    <w:p>
      <w:r>
        <w:rPr>
          <w:b/>
        </w:rPr>
        <w:t xml:space="preserve">34. </w:t>
      </w:r>
      <w:r>
        <w:t>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корпораций. (Дополнение пунктом - Федеральный закон от 29.12.2010 № 437-ФЗ)</w:t>
      </w:r>
    </w:p>
    <w:p>
      <w:r>
        <w:rPr>
          <w:b/>
        </w:rPr>
        <w:t xml:space="preserve">4. </w:t>
      </w:r>
      <w:r>
        <w:t>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 (Дополнение статьей - Федеральный закон от 08.07.1999 № 140-ФЗ)</w:t>
      </w:r>
    </w:p>
    <w:p>
      <w:r>
        <w:rPr>
          <w:b/>
        </w:rPr>
        <w:t>Статья 72. Государственная компания</w:t>
      </w:r>
    </w:p>
    <w:p>
      <w:r>
        <w:rPr>
          <w:b/>
        </w:rPr>
        <w:t xml:space="preserve">1. </w:t>
      </w:r>
      <w:r>
        <w:t>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закона</w:t>
      </w:r>
    </w:p>
    <w:p>
      <w:r>
        <w:rPr>
          <w:b/>
        </w:rPr>
        <w:t xml:space="preserve">2. </w:t>
      </w:r>
      <w:r>
        <w:t>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
        <w:rPr>
          <w:b/>
        </w:rPr>
        <w:t xml:space="preserve">3. </w:t>
      </w:r>
      <w:r>
        <w:t>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
        <w:rPr>
          <w:b/>
        </w:rPr>
        <w:t xml:space="preserve">4. </w:t>
      </w:r>
      <w:r>
        <w:t>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
        <w:rPr>
          <w:b/>
        </w:rPr>
        <w:t xml:space="preserve">5. </w:t>
      </w:r>
      <w:r>
        <w:t>Государственная компания использует имущество для целей, определенных федеральным законом,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законом, предусматривающим создание государственной компании</w:t>
      </w:r>
    </w:p>
    <w:p>
      <w:r>
        <w:rPr>
          <w:b/>
        </w:rPr>
        <w:t xml:space="preserve">6. </w:t>
      </w:r>
      <w:r>
        <w:t>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
        <w:rPr>
          <w:b/>
        </w:rPr>
        <w:t xml:space="preserve">7. </w:t>
      </w:r>
      <w:r>
        <w:t>Федеральным законом,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 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порядок участия членов Правительства Российской Федерации и государственных гражданских служащих в высших органах управления государственных компаний. К компетенции высшего органа управления государственной компании относятся: утверждение программы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 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 определение порядка использования прибыли государственной компании; принятие решения о передаче части имущества государственной компании в государственную казну Российской Федерации. Федеральным законом,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 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 (Дополнение пунктом - Федеральный закон от 29.12.2010 № 437-ФЗ)</w:t>
      </w:r>
    </w:p>
    <w:p>
      <w:r>
        <w:rPr>
          <w:b/>
        </w:rPr>
        <w:t xml:space="preserve">8. </w:t>
      </w:r>
      <w:r>
        <w:t>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 Годовой отчет государственной компании, публикуемый с учетом требований законодательства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законодательством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компании, в том числе в части инвестиционной деятельности. 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законом, предусматривающим создание государственной компании, не установлен иной срок. (В редакции Федерального закона от 11.07.2011 № 200-ФЗ) 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 (В редакции Федерального закона от 11.07.2011 № 200-ФЗ) (Дополнение пунктом - Федеральный закон от 29.12.2010 № 437-ФЗ)</w:t>
      </w:r>
    </w:p>
    <w:p>
      <w:r>
        <w:rPr>
          <w:b/>
        </w:rPr>
        <w:t xml:space="preserve">9. </w:t>
      </w:r>
      <w:r>
        <w:t>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устанавливать перечень разрешенных активов (объектов инвестирования), порядок и условия инвестирования временно свободных средств государственной компании, порядок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Федерального закона от 13.12.2024 № 475-ФЗ) 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 присвоенного кредитной организации по национальной рейтинговой шкале.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 (В редакции Федерального закона от 13.12.2024 № 475-ФЗ)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абзацем - Федеральный закон от 13.12.2024 № 475-ФЗ) (Дополнение пунктом - Федеральный закон от 29.12.2010 № 437-ФЗ)</w:t>
      </w:r>
    </w:p>
    <w:p>
      <w:r>
        <w:rPr>
          <w:b/>
        </w:rPr>
        <w:t xml:space="preserve">10. </w:t>
      </w:r>
      <w:r>
        <w:t>(Дополнение пунктом - Федеральный закон от 29.12.2010 № 437-ФЗ) (Утратил силу - Федеральный закон от 30.03.2016 № 82-ФЗ)</w:t>
      </w:r>
    </w:p>
    <w:p>
      <w:r>
        <w:rPr>
          <w:b/>
        </w:rPr>
        <w:t xml:space="preserve">11. </w:t>
      </w:r>
      <w:r>
        <w:t>Счетная палата Российской Федерации и иные государственные органы в соответствии с законодательством Российской Федерации вправе осуществлять контроль за деятельностью государственных компаний. (Дополнение пунктом - Федеральный закон от 29.12.2010 № 437-ФЗ) (Дополнение статьей - Федеральный закон от 17.07.2009 № 145-ФЗ)</w:t>
      </w:r>
    </w:p>
    <w:p>
      <w:r>
        <w:rPr>
          <w:b/>
        </w:rPr>
        <w:t>Статья 8. Некоммерческие партнерства</w:t>
      </w:r>
    </w:p>
    <w:p>
      <w:r>
        <w:rPr>
          <w:b/>
        </w:rPr>
        <w:t xml:space="preserve">1. </w:t>
      </w:r>
      <w:r>
        <w:t>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пунктом 2 статьи 2 настоящего Федерального закона. 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 (В редакции Федерального закона от 22.07.2008 № 148-ФЗ)</w:t>
      </w:r>
    </w:p>
    <w:p>
      <w:r>
        <w:rPr>
          <w:b/>
        </w:rPr>
        <w:t xml:space="preserve">2. </w:t>
      </w:r>
      <w:r>
        <w:t>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 (В редакции Федерального закона от 22.07.2008 № 148-ФЗ)</w:t>
      </w:r>
    </w:p>
    <w:p>
      <w:r>
        <w:rPr>
          <w:b/>
        </w:rPr>
        <w:t xml:space="preserve">3. </w:t>
      </w:r>
      <w:r>
        <w:t>Члены некоммерческого партнерства вправе: участвовать в управлении делами некоммерческого партнерства; получать информацию о деятельности некоммерческого партнерства в установленном учредительными документами порядке; по своему усмотрению выходить из некоммерческого партнерства; 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 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
        <w:rPr>
          <w:b/>
        </w:rPr>
        <w:t xml:space="preserve">4. </w:t>
      </w:r>
      <w:r>
        <w:t>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 (В редакции Федерального закона от 22.07.2008 № 148-ФЗ) 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абзацем пятым пункта 3 настоящей статьи, за исключением случаев, если некоммерческим партнерством приобретен статус саморегулируемой организации. (В редакции Федерального закона от 22.07.2008 № 148-ФЗ)</w:t>
      </w:r>
    </w:p>
    <w:p>
      <w:r>
        <w:rPr>
          <w:b/>
        </w:rPr>
        <w:t xml:space="preserve">5. </w:t>
      </w:r>
      <w:r>
        <w:t>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
        <w:rPr>
          <w:b/>
        </w:rPr>
        <w:t>Статья 9. Частные учреждения</w:t>
      </w:r>
    </w:p>
    <w:p>
      <w:r>
        <w:rPr>
          <w:b/>
        </w:rPr>
        <w:t xml:space="preserve">1. </w:t>
      </w:r>
      <w:r>
        <w:t>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
        <w:rPr>
          <w:b/>
        </w:rPr>
        <w:t xml:space="preserve">2. </w:t>
      </w:r>
      <w:r>
        <w:t>Имущество частного учреждения находится у него на праве оперативного управления в соответствии с Гражданским кодексом Российской Федерации. (В редакции Федерального закона от 08.05.2010 № 83-ФЗ)</w:t>
      </w:r>
    </w:p>
    <w:p>
      <w:r>
        <w:rPr>
          <w:b/>
        </w:rPr>
        <w:t xml:space="preserve">3. </w:t>
      </w:r>
      <w:r>
        <w:t>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 (Статья в редакции Федерального закона от 03.11.2006 № 175-ФЗ)</w:t>
      </w:r>
    </w:p>
    <w:p>
      <w:r>
        <w:rPr>
          <w:b/>
        </w:rPr>
        <w:t>Статья 91. Государственные, муниципальные учреждения</w:t>
      </w:r>
    </w:p>
    <w:p>
      <w:r>
        <w:rPr>
          <w:b/>
        </w:rPr>
        <w:t xml:space="preserve">1. </w:t>
      </w:r>
      <w:r>
        <w:t>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
        <w:rPr>
          <w:b/>
        </w:rPr>
        <w:t xml:space="preserve">11. </w:t>
      </w:r>
      <w:r>
        <w:t>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 (Дополнение пунктом - Федеральный закон от 02.07.2021 № 351-ФЗ)</w:t>
      </w:r>
    </w:p>
    <w:p>
      <w:r>
        <w:rPr>
          <w:b/>
        </w:rPr>
        <w:t xml:space="preserve">12. </w:t>
      </w:r>
      <w:r>
        <w:t>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 (Дополнение пунктом - Федеральный закон от 02.11.2023 № 525-ФЗ)</w:t>
      </w:r>
    </w:p>
    <w:p>
      <w:r>
        <w:rPr>
          <w:b/>
        </w:rPr>
        <w:t xml:space="preserve">2. </w:t>
      </w:r>
      <w:r>
        <w:t>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 (В редакции Федерального закона от 14.07.2022 № 237-ФЗ)</w:t>
      </w:r>
    </w:p>
    <w:p>
      <w:r>
        <w:rPr>
          <w:b/>
        </w:rPr>
        <w:t xml:space="preserve">3. </w:t>
      </w:r>
      <w:r>
        <w:t>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 (В редакции Федерального закона от 02.07.2021 № 351-ФЗ) (Дополнение статьей - Федеральный закон от 08.05.2010 № 83-ФЗ)</w:t>
      </w:r>
    </w:p>
    <w:p>
      <w:r>
        <w:rPr>
          <w:b/>
        </w:rPr>
        <w:t>Статья 92. Бюджетное учреждение</w:t>
      </w:r>
    </w:p>
    <w:p>
      <w:r>
        <w:rPr>
          <w:b/>
        </w:rPr>
        <w:t xml:space="preserve">1. </w:t>
      </w:r>
      <w: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редакции Федерального закона от 02.07.2021 № 351-ФЗ)</w:t>
      </w:r>
    </w:p>
    <w:p>
      <w:r>
        <w:rPr>
          <w:b/>
        </w:rPr>
        <w:t xml:space="preserve">2. </w:t>
      </w:r>
      <w:r>
        <w:t>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
        <w:rPr>
          <w:b/>
        </w:rPr>
        <w:t xml:space="preserve">3. </w:t>
      </w:r>
      <w:r>
        <w:t>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 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пункте 1 настоящей статьи. Бюджетное учреждение не вправе отказаться от выполнения государственного (муниципального) задания.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
        <w:rPr>
          <w:b/>
        </w:rPr>
        <w:t xml:space="preserve">4. </w:t>
      </w:r>
      <w:r>
        <w:t>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пункте 1 настоящей статьи,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 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
        <w:rPr>
          <w:b/>
        </w:rPr>
        <w:t xml:space="preserve">5. </w:t>
      </w:r>
      <w:r>
        <w:t>Бюджетное учреждение осуществляет в порядке,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 (В редакции Федерального закона от 02.07.2021 № 351-ФЗ)</w:t>
      </w:r>
    </w:p>
    <w:p>
      <w:r>
        <w:rPr>
          <w:b/>
        </w:rPr>
        <w:t xml:space="preserve">6. </w:t>
      </w:r>
      <w:r>
        <w:t>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 (В редакции Федерального закона от 03.07.2016 № 286-ФЗ) 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(В редакции Федерального закона от 24.06.2025 № 158-ФЗ) Финансовое обеспечение расходов на уплату налогов, в качестве объекта налогообложения по которым признается имущество, указанное в абзаце втором настоящего пункта, в том числе земельные участки, осуществляется в виде субсидий, предоставленных в соответствии с абзацем вторым пункта 1 статьи 781 Бюджетного кодекса Российской Федерации. (Дополнение абзацем - Федеральный закон от 24.06.2025 № 158-ФЗ) В случае сдачи в аренду с согласия учредителя недвижимого имущества и особо ценного движимого имущества, закрепленного за бюджетным учреждением, финансовое обеспечение содержания такого имущества учредителем не осуществляется. (В редакции Федерального закона от 24.06.2025 № 158-ФЗ) 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пунктом 5 настоящей статьи,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(В редакции Федерального закона от 02.07.2021 № 351-ФЗ)</w:t>
      </w:r>
    </w:p>
    <w:p>
      <w:r>
        <w:rPr>
          <w:b/>
        </w:rPr>
        <w:t xml:space="preserve">7. </w:t>
      </w:r>
      <w:r>
        <w:t>Порядок формирования государственного (муниципального) задания и порядок финансового обеспечения выполнения этого задания определяются</w:t>
      </w:r>
    </w:p>
    <w:p>
      <w:r>
        <w:rPr>
          <w:b/>
        </w:rPr>
        <w:t xml:space="preserve">8. </w:t>
      </w:r>
      <w:r>
        <w:t>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r>
        <w:rPr>
          <w:b/>
        </w:rPr>
        <w:t xml:space="preserve">9. </w:t>
      </w:r>
      <w:r>
        <w:t>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 (В редакции Федерального закона от 02.07.2021 № 351-ФЗ) 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 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
        <w:rPr>
          <w:b/>
        </w:rPr>
        <w:t xml:space="preserve">10. </w:t>
      </w:r>
      <w: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пунктами 13 и 14 настоящей статьи или абзацем третьим пункта 3 статьи 27 настоящего Федерального закона</w:t>
      </w:r>
    </w:p>
    <w:p>
      <w:r>
        <w:rPr>
          <w:b/>
        </w:rPr>
        <w:t xml:space="preserve">11. </w:t>
      </w:r>
      <w:r>
        <w:t>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
        <w:rPr>
          <w:b/>
        </w:rPr>
        <w:t xml:space="preserve">12. </w:t>
      </w:r>
      <w:r>
        <w:t>Перечни особо ценного движимого имущества определяются соответствующими органами, осуществляющими функции и полномочия учредителя</w:t>
      </w:r>
    </w:p>
    <w:p>
      <w:r>
        <w:rPr>
          <w:b/>
        </w:rPr>
        <w:t xml:space="preserve">13. </w:t>
      </w:r>
      <w:r>
        <w:t>Крупная сделка может быть совершена бюджетным учреждением только с предварительного согласия соответствующего органа, осуществляющего функции и полномочия учредителя бюджетного учреждения. 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 (В редакции Федерального закона от 07.10.2022 № 393-ФЗ) Крупная сделка, совершенная с нарушением требований абзаца первого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 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
        <w:rPr>
          <w:b/>
        </w:rPr>
        <w:t xml:space="preserve">14. </w:t>
      </w:r>
      <w:r>
        <w:t>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(Дополнение статьей - Федеральный закон от 08.05.2010 № 83-ФЗ)</w:t>
      </w:r>
    </w:p>
    <w:p>
      <w:r>
        <w:rPr>
          <w:b/>
        </w:rPr>
        <w:t xml:space="preserve">7. </w:t>
      </w:r>
      <w:r>
        <w:t>Правительством Российской Федерации в отношении федеральных бюджетных учреждений</w:t>
      </w:r>
    </w:p>
    <w:p>
      <w:r>
        <w:rPr>
          <w:b/>
        </w:rPr>
        <w:t xml:space="preserve">7. </w:t>
      </w:r>
      <w:r>
        <w:t>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
        <w:rPr>
          <w:b/>
        </w:rPr>
        <w:t xml:space="preserve">7. </w:t>
      </w:r>
      <w:r>
        <w:t>местной администрацией в отношении муниципальных бюджетных учреждений</w:t>
      </w:r>
    </w:p>
    <w:p>
      <w:r>
        <w:rPr>
          <w:b/>
        </w:rPr>
        <w:t xml:space="preserve">11. </w:t>
      </w:r>
      <w:r>
        <w:t>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федеральных бюджетных учреждений,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
        <w:rPr>
          <w:b/>
        </w:rPr>
        <w:t xml:space="preserve">11. </w:t>
      </w:r>
      <w:r>
        <w:t>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 (Дополнение подпунктом - Федеральный закон от 02.07.2021 № 351-ФЗ) 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
        <w:rPr>
          <w:b/>
        </w:rPr>
        <w:t xml:space="preserve">11. </w:t>
      </w:r>
      <w:r>
        <w:t>в порядке, установленном местной администрацией в отношении муниципальных бюджетных учреждений</w:t>
      </w:r>
    </w:p>
    <w:p>
      <w:r>
        <w:rPr>
          <w:b/>
        </w:rPr>
        <w:t>Статья 10. Автономная некоммерческая организация</w:t>
      </w:r>
    </w:p>
    <w:p>
      <w:r>
        <w:rPr>
          <w:b/>
        </w:rPr>
        <w:t xml:space="preserve">1. </w:t>
      </w:r>
      <w:r>
        <w:t>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 (В редакции Федерального закона от 18.07.2011 № 220-ФЗ) 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
        <w:rPr>
          <w:b/>
        </w:rPr>
        <w:t xml:space="preserve">2. </w:t>
      </w:r>
      <w:r>
        <w:t>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
        <w:rPr>
          <w:b/>
        </w:rPr>
        <w:t xml:space="preserve">3. </w:t>
      </w:r>
      <w:r>
        <w:t>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
        <w:rPr>
          <w:b/>
        </w:rPr>
        <w:t xml:space="preserve">4. </w:t>
      </w:r>
      <w:r>
        <w:t>Учредители автономной некоммерческой организации могут пользоваться ее услугами только на равных условиях с другими лицами</w:t>
      </w:r>
    </w:p>
    <w:p>
      <w:r>
        <w:rPr>
          <w:b/>
        </w:rPr>
        <w:t xml:space="preserve">41. </w:t>
      </w:r>
      <w:r>
        <w:t>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 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 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 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 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пунктом 3 статьи 27 настоящего Федерального закона, не требуется. 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статьей 1731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 (Дополнение пунктом - Федеральный закон от 07.10.2022 № 393-ФЗ)</w:t>
      </w:r>
    </w:p>
    <w:p>
      <w:r>
        <w:rPr>
          <w:b/>
        </w:rPr>
        <w:t xml:space="preserve">5. </w:t>
      </w:r>
      <w:r>
        <w:t>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порядок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 (Дополнение пунктом - Федеральный закон от 18.07.2011 № 220-ФЗ) (В редакции Федерального закона от 02.07.2021 № 351-ФЗ)</w:t>
      </w:r>
    </w:p>
    <w:p>
      <w:r>
        <w:rPr>
          <w:b/>
        </w:rPr>
        <w:t>Статья 11. Ассоциации (союзы)</w:t>
      </w:r>
    </w:p>
    <w:p>
      <w:r>
        <w:t>(Наименование в редакции Федерального закона от 11.02.2013 № 8-ФЗ)</w:t>
      </w:r>
    </w:p>
    <w:p>
      <w:r>
        <w:rPr>
          <w:b/>
        </w:rPr>
        <w:t xml:space="preserve">1. </w:t>
      </w:r>
      <w:r>
        <w:t>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 (В редакции Федерального закона от 11.02.2013 № 8-ФЗ)</w:t>
      </w:r>
    </w:p>
    <w:p>
      <w:r>
        <w:rPr>
          <w:b/>
        </w:rPr>
        <w:t xml:space="preserve">2. </w:t>
      </w:r>
      <w:r>
        <w:t>(Пункт утратил силу - Федеральный закон от 11.02.2013 № 8-ФЗ)</w:t>
      </w:r>
    </w:p>
    <w:p>
      <w:r>
        <w:rPr>
          <w:b/>
        </w:rPr>
        <w:t xml:space="preserve">3. </w:t>
      </w:r>
      <w:r>
        <w:t>Члены ассоциации (союза) сохраняют свою самостоятельность и права. (В редакции Федерального закона от 11.02.2013 № 8-ФЗ)</w:t>
      </w:r>
    </w:p>
    <w:p>
      <w:r>
        <w:rPr>
          <w:b/>
        </w:rPr>
        <w:t xml:space="preserve">4. </w:t>
      </w:r>
      <w:r>
        <w:t>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
        <w:rPr>
          <w:b/>
        </w:rPr>
        <w:t xml:space="preserve">5. </w:t>
      </w:r>
      <w:r>
        <w:t>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
        <w:rPr>
          <w:b/>
        </w:rPr>
        <w:t>Статья 12</w:t>
      </w:r>
    </w:p>
    <w:p>
      <w:r>
        <w:t>(Статья утратила силу - Федеральный закон от 11.02.2013 № 8-ФЗ)</w:t>
      </w:r>
    </w:p>
    <w:p>
      <w:pPr>
        <w:pStyle w:val="Heading3"/>
      </w:pPr>
      <w:r>
        <w:t>СОЗДАНИЕ, РЕОРГАНИЗАЦИЯ И ЛИКВИДАЦИЯ НЕКОММЕРЧЕСКОЙ ОРГАНИЗАЦИИ</w:t>
      </w:r>
    </w:p>
    <w:p>
      <w:r>
        <w:rPr>
          <w:b/>
        </w:rPr>
        <w:t>Статья 13. Создание некоммерческой организации</w:t>
      </w:r>
    </w:p>
    <w:p>
      <w:r>
        <w:rPr>
          <w:b/>
        </w:rPr>
        <w:t xml:space="preserve">1. </w:t>
      </w:r>
      <w:r>
        <w:t>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 (В редакции Федерального закона от 18.07.2011 № 220-ФЗ)</w:t>
      </w:r>
    </w:p>
    <w:p>
      <w:r>
        <w:rPr>
          <w:b/>
        </w:rPr>
        <w:t xml:space="preserve">2. </w:t>
      </w:r>
      <w:r>
        <w:t>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
        <w:rPr>
          <w:b/>
        </w:rPr>
        <w:t xml:space="preserve">2. </w:t>
      </w:r>
      <w:r>
        <w:t>Правительством Российской Федерации - для федеральных бюджетных или казенных учреждений</w:t>
      </w:r>
    </w:p>
    <w:p>
      <w:r>
        <w:rPr>
          <w:b/>
        </w:rPr>
        <w:t xml:space="preserve">2. </w:t>
      </w:r>
      <w:r>
        <w:t>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
        <w:rPr>
          <w:b/>
        </w:rPr>
        <w:t xml:space="preserve">2. </w:t>
      </w:r>
      <w:r>
        <w:t>местной администрацией муниципального образования - для муниципальных бюджетных или казенных учреждений. (Пункт в редакции Федерального закона от 08.05.2010 № 83-ФЗ)</w:t>
      </w:r>
    </w:p>
    <w:p>
      <w:r>
        <w:rPr>
          <w:b/>
        </w:rPr>
        <w:t>Статья 131. Государственная регистрация некоммерческих организаций</w:t>
      </w:r>
    </w:p>
    <w:p>
      <w:r>
        <w:rPr>
          <w:b/>
        </w:rPr>
        <w:t xml:space="preserve">1. </w:t>
      </w:r>
      <w:r>
        <w:t>Некоммерческая организация подлежит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
        <w:rPr>
          <w:b/>
        </w:rPr>
        <w:t xml:space="preserve">2. </w:t>
      </w:r>
      <w:r>
        <w:t>Решение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 (В редакции Федерального закона от 31.07.2023 № 409-ФЗ)</w:t>
      </w:r>
    </w:p>
    <w:p>
      <w:r>
        <w:rPr>
          <w:b/>
        </w:rPr>
        <w:t xml:space="preserve">3. </w:t>
      </w:r>
      <w:r>
        <w:t>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Формы документов, необходимых для соответствующей государственной регистрации, определяются уполномоченным федеральным органом исполнительной власти. (В редакции Федерального закона от 23.07.2008 № 160-ФЗ)</w:t>
      </w:r>
    </w:p>
    <w:p>
      <w:r>
        <w:rPr>
          <w:b/>
        </w:rPr>
        <w:t xml:space="preserve">4. </w:t>
      </w:r>
      <w:r>
        <w:t>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
        <w:rPr>
          <w:b/>
        </w:rPr>
        <w:t xml:space="preserve">5. </w:t>
      </w:r>
      <w:r>
        <w:t>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
        <w:rPr>
          <w:b/>
        </w:rPr>
        <w:t xml:space="preserve">51. </w:t>
      </w:r>
      <w:r>
        <w:t>Уполномоченный орган или его территориальный орган не вправе требовать представления других документов, кроме документов, указанных в пункте 5 настоящей статьи. (Дополнение пунктом - Федеральный закон от 17.07.2009 № 170-ФЗ)</w:t>
      </w:r>
    </w:p>
    <w:p>
      <w:r>
        <w:rPr>
          <w:b/>
        </w:rPr>
        <w:t xml:space="preserve">6. </w:t>
      </w:r>
      <w:r>
        <w:t>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пунктом 5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
        <w:rPr>
          <w:b/>
        </w:rPr>
        <w:t xml:space="preserve">7. </w:t>
      </w:r>
      <w:r>
        <w:t>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
        <w:rPr>
          <w:b/>
        </w:rPr>
        <w:t xml:space="preserve">8. </w:t>
      </w:r>
      <w:r>
        <w:t>Уполномоченный орган или его территориальный орган при отсутствии установленных статьей 231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 (В редакции Федерального закона от 17.07.2009 № 170-ФЗ) 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порядке, установленном уполномоченным органом по согласованию с регистрирующим органом. (Дополнение абзацем - Федеральный закон от 17.07.2009 № 170-ФЗ)</w:t>
      </w:r>
    </w:p>
    <w:p>
      <w:r>
        <w:rPr>
          <w:b/>
        </w:rPr>
        <w:t xml:space="preserve">9. </w:t>
      </w:r>
      <w:r>
        <w:t>За государственную регистрацию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w:t>
      </w:r>
    </w:p>
    <w:p>
      <w:r>
        <w:rPr>
          <w:b/>
        </w:rPr>
        <w:t xml:space="preserve">10. </w:t>
      </w:r>
      <w:r>
        <w:t>(Дополнение пунктом - Федеральный закон от 20.07.2012 № 121-ФЗ) (Утратил силу - Федеральный закон от 14.07.2022 № 255-ФЗ) (Дополнение статьей - Федеральный закон от 10.01.2006 № 18-ФЗ)</w:t>
      </w:r>
    </w:p>
    <w:p>
      <w:r>
        <w:rPr>
          <w:b/>
        </w:rPr>
        <w:t xml:space="preserve">5. </w:t>
      </w:r>
      <w:r>
        <w:t>заявление, подписанное уполномоченным лицом (далее - заявитель), с указанием его фамилии, имени, отчества, места жительства и контактных телефонов</w:t>
      </w:r>
    </w:p>
    <w:p>
      <w:r>
        <w:rPr>
          <w:b/>
        </w:rPr>
        <w:t xml:space="preserve">5. </w:t>
      </w:r>
      <w:r>
        <w:t>учредительные документы некоммерческой организации в трех экземплярах</w:t>
      </w:r>
    </w:p>
    <w:p>
      <w:r>
        <w:rPr>
          <w:b/>
        </w:rPr>
        <w:t xml:space="preserve">5. </w:t>
      </w:r>
      <w:r>
        <w:t>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
        <w:rPr>
          <w:b/>
        </w:rPr>
        <w:t xml:space="preserve">5. </w:t>
      </w:r>
      <w:r>
        <w:t>сведения об учредителях в двух экземплярах</w:t>
      </w:r>
    </w:p>
    <w:p>
      <w:r>
        <w:rPr>
          <w:b/>
        </w:rPr>
        <w:t xml:space="preserve">5. </w:t>
      </w:r>
      <w:r>
        <w:t>документ об уплате государственной пошлины</w:t>
      </w:r>
    </w:p>
    <w:p>
      <w:r>
        <w:rPr>
          <w:b/>
        </w:rPr>
        <w:t xml:space="preserve">5. </w:t>
      </w:r>
      <w:r>
        <w:t>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
        <w:rPr>
          <w:b/>
        </w:rPr>
        <w:t xml:space="preserve">5. </w:t>
      </w:r>
      <w:r>
        <w:t>при использовании в наименовании некоммерческой организации имени гражданина, символики, защищенной законодательством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 (В редакции федеральных законов от 19.05.2010 № 88-ФЗ; от 21.07.2014 № 236-ФЗ) 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
        <w:rPr>
          <w:b/>
        </w:rPr>
        <w:t xml:space="preserve">5. </w:t>
      </w:r>
      <w:r>
        <w:t>(Дополнение подпунктом - Федеральный закон от 20.07.2012 № 121-ФЗ) (Утратил силу - Федеральный закон от 05.12.2022 № 498-ФЗ)</w:t>
      </w:r>
    </w:p>
    <w:p>
      <w:r>
        <w:rPr>
          <w:b/>
        </w:rP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
        <w:rPr>
          <w:b/>
        </w:rPr>
        <w:t xml:space="preserve">1. </w:t>
      </w:r>
      <w:r>
        <w:t>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
        <w:rPr>
          <w:b/>
        </w:rPr>
        <w:t xml:space="preserve">2. </w:t>
      </w:r>
      <w:r>
        <w:t>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Форма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
        <w:rPr>
          <w:b/>
        </w:rPr>
        <w:t xml:space="preserve">3. </w:t>
      </w:r>
      <w:r>
        <w:t>К уведомлению прилагаются следующие документы</w:t>
      </w:r>
    </w:p>
    <w:p>
      <w:r>
        <w:rPr>
          <w:b/>
        </w:rPr>
        <w:t xml:space="preserve">4. </w:t>
      </w:r>
      <w:r>
        <w:t>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
        <w:rPr>
          <w:b/>
        </w:rPr>
        <w:t xml:space="preserve">5. </w:t>
      </w:r>
      <w:r>
        <w:t>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 Сведения, содержащиеся в реестре, указанном в абзаце первом настоящего пункта, размещаются на официальном сайте уполномоченного органа в информационно-телекоммуникационной сети "Интернет". Порядок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 (Дополнение абзацем - Федеральный закон от 31.07.2023 № 409-ФЗ)</w:t>
      </w:r>
    </w:p>
    <w:p>
      <w:r>
        <w:rPr>
          <w:b/>
        </w:rPr>
        <w:t xml:space="preserve">6. </w:t>
      </w:r>
      <w:r>
        <w:t>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форма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
        <w:rPr>
          <w:b/>
        </w:rPr>
        <w:t xml:space="preserve">7. </w:t>
      </w:r>
      <w:r>
        <w:t>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
        <w:rPr>
          <w:b/>
        </w:rPr>
        <w:t xml:space="preserve">8. </w:t>
      </w:r>
      <w:r>
        <w:t>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подпунктами 1 - 3, 5 пункта 7 настоящей статьи, заявителю сообщается об этом в письменной форме с указанием конкретных положений Конституции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подпунктом 4 пункта 7 настоящей статьи, заявителю сообщаются мотивы отказа</w:t>
      </w:r>
    </w:p>
    <w:p>
      <w:r>
        <w:rPr>
          <w:b/>
        </w:rPr>
        <w:t xml:space="preserve">9. </w:t>
      </w:r>
      <w:r>
        <w:t>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
        <w:rPr>
          <w:b/>
        </w:rPr>
        <w:t xml:space="preserve">10. </w:t>
      </w:r>
      <w:r>
        <w:t>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
        <w:rPr>
          <w:b/>
        </w:rPr>
        <w:t xml:space="preserve">11. </w:t>
      </w:r>
      <w:r>
        <w:t>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
        <w:rPr>
          <w:b/>
        </w:rPr>
        <w:t xml:space="preserve">12. </w:t>
      </w:r>
      <w:r>
        <w:t>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 (В редакции федеральных законов от 29.07.2018 № 260-ФЗ, от 05.04.2021 № 75-ФЗ)</w:t>
      </w:r>
    </w:p>
    <w:p>
      <w:r>
        <w:rPr>
          <w:b/>
        </w:rPr>
        <w:t xml:space="preserve">13. </w:t>
      </w:r>
      <w:r>
        <w:t>Уведомления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пункте 12 настоящей статьи сведений подаются в порядке, предусмотренном настоящей статьей</w:t>
      </w:r>
    </w:p>
    <w:p>
      <w:r>
        <w:rPr>
          <w:b/>
        </w:rPr>
        <w:t xml:space="preserve">14. </w:t>
      </w:r>
      <w:r>
        <w:t>В положении о филиале или представительстве иностранной некоммерческой неправительственной организации должны быть определены</w:t>
      </w:r>
    </w:p>
    <w:p>
      <w:r>
        <w:rPr>
          <w:b/>
        </w:rPr>
        <w:t xml:space="preserve">3. </w:t>
      </w:r>
      <w:r>
        <w:t>учредительные документы иностранной некоммерческой неправительственной организации</w:t>
      </w:r>
    </w:p>
    <w:p>
      <w:r>
        <w:rPr>
          <w:b/>
        </w:rPr>
        <w:t xml:space="preserve">3. </w:t>
      </w:r>
      <w:r>
        <w:t>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
        <w:rPr>
          <w:b/>
        </w:rPr>
        <w:t xml:space="preserve">3. </w:t>
      </w:r>
      <w:r>
        <w:t>положение о филиале или представительстве иностранной некоммерческой неправительственной организации</w:t>
      </w:r>
    </w:p>
    <w:p>
      <w:r>
        <w:rPr>
          <w:b/>
        </w:rPr>
        <w:t xml:space="preserve">3. </w:t>
      </w:r>
      <w:r>
        <w:t>решение о назначении руководителя филиала или представительства иностранной некоммерческой неправительственной организации</w:t>
      </w:r>
    </w:p>
    <w:p>
      <w:r>
        <w:rPr>
          <w:b/>
        </w:rPr>
        <w:t xml:space="preserve">3. </w:t>
      </w:r>
      <w:r>
        <w:t>документ с изложением целей и задач создания филиала или представительства иностранной некоммерческой неправительственной организации</w:t>
      </w:r>
    </w:p>
    <w:p>
      <w:r>
        <w:rPr>
          <w:b/>
        </w:rPr>
        <w:t xml:space="preserve">7. </w:t>
      </w:r>
      <w:r>
        <w:t>если сведения и документы, предусмотренные настоящей статьей, представлены не полностью либо данные документы оформлены в ненадлежащем порядке</w:t>
      </w:r>
    </w:p>
    <w:p>
      <w:r>
        <w:rPr>
          <w:b/>
        </w:rPr>
        <w:t xml:space="preserve">7. </w:t>
      </w:r>
      <w:r>
        <w:t>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
        <w:rPr>
          <w:b/>
        </w:rPr>
        <w:t xml:space="preserve">7. </w:t>
      </w:r>
      <w:r>
        <w:t>если документы и (или) содержащиеся в них сведения, предусмотренные настоящей статьей, противоречат Конституции Российской Федерации и законодательству Российской Федерации; (В редакции Федерального закона от 29.07.2018 № 260-ФЗ) 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(В редакции Федерального закона от 17.07.2009 № 170-ФЗ) 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w:t>
      </w:r>
    </w:p>
    <w:p>
      <w:r>
        <w:rPr>
          <w:b/>
        </w:rPr>
        <w:t xml:space="preserve">14. </w:t>
      </w:r>
      <w:r>
        <w:t>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
        <w:rPr>
          <w:b/>
        </w:rPr>
        <w:t xml:space="preserve">14. </w:t>
      </w:r>
      <w:r>
        <w:t>цели, задачи и виды деятельности филиала или представительства иностранной некоммерческой неправительственной организации</w:t>
      </w:r>
    </w:p>
    <w:p>
      <w:r>
        <w:rPr>
          <w:b/>
        </w:rPr>
        <w:t xml:space="preserve">14. </w:t>
      </w:r>
      <w:r>
        <w:t>порядок управления деятельностью филиала или представительства иностранной некоммерческой неправительственной организации</w:t>
      </w:r>
    </w:p>
    <w:p>
      <w:r>
        <w:rPr>
          <w:b/>
        </w:rPr>
        <w:t xml:space="preserve">14. </w:t>
      </w:r>
      <w:r>
        <w:t>источники формирования имущества филиала или представительства иностранной некоммерческой неправительственной организации</w:t>
      </w:r>
    </w:p>
    <w:p>
      <w:r>
        <w:rPr>
          <w:b/>
        </w:rPr>
        <w:t xml:space="preserve">14. </w:t>
      </w:r>
      <w:r>
        <w:t>порядок внесения изменений в положение о филиале или представительстве иностранной некоммерческой неправительственной организации. (Дополнение пунктом - Федеральный закон от 29.07.2018 № 260-ФЗ) (Дополнение статьей - Федеральный закон от 10.01.2006 № 18-ФЗ)</w:t>
      </w:r>
    </w:p>
    <w:p>
      <w:r>
        <w:rPr>
          <w:b/>
        </w:rPr>
        <w:t>Статья 14. Учредительные документы некоммерческой организации</w:t>
      </w:r>
    </w:p>
    <w:p>
      <w:r>
        <w:rPr>
          <w:b/>
        </w:rPr>
        <w:t xml:space="preserve">1. </w:t>
      </w:r>
      <w:r>
        <w:t>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абзацем третьим настоящего пункта.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 Государственная корпорация действует на основании федерального закона о соответствующей государственной корпорации. Некоммерческая организация также может действовать на основании типового устава, который утверждается уполномоченным органом. (Пункт в редакции Федерального закона от 19.12.2022 № 535-ФЗ)</w:t>
      </w:r>
    </w:p>
    <w:p>
      <w:r>
        <w:rPr>
          <w:b/>
        </w:rPr>
        <w:t xml:space="preserve">11. </w:t>
      </w:r>
      <w:r>
        <w:t>Утверждение устава бюджетного или казенного учреждения осуществляется в порядке, установленном</w:t>
      </w:r>
    </w:p>
    <w:p>
      <w:r>
        <w:rPr>
          <w:b/>
        </w:rPr>
        <w:t xml:space="preserve">2. </w:t>
      </w:r>
      <w:r>
        <w:t>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
        <w:rPr>
          <w:b/>
        </w:rPr>
        <w:t xml:space="preserve">3. </w:t>
      </w:r>
      <w:r>
        <w:t>Устав некоммерческой организации должен предусматривать</w:t>
      </w:r>
    </w:p>
    <w:p>
      <w:r>
        <w:rPr>
          <w:b/>
        </w:rPr>
        <w:t xml:space="preserve">31. </w:t>
      </w: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 Устав некоммерческой организации может содержать иные положения, не противоречащие настоящему Федеральному закону и другим федеральным законам. (Дополнение пунктом - Федеральный закон от 19.12.2022 № 535-ФЗ)</w:t>
      </w:r>
    </w:p>
    <w:p>
      <w:r>
        <w:rPr>
          <w:b/>
        </w:rPr>
        <w:t xml:space="preserve">4. </w:t>
      </w:r>
      <w:r>
        <w:t>Абзац. (Утратил силу - Федеральный закон от 19.12.2022 № 535-ФЗ) Изменения в устав бюджетного или казенного учреждения вносятся в порядке, установленном: (Дополнение абзацем - Федеральный закон от 08.05.2010 № 83-ФЗ) Правительством Российской Федерации - в отношении федеральных бюджетных или казенных учреждений; (Дополнение абзацем - Федеральный закон от 08.05.2010 № 83-ФЗ)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абзацем - Федеральный закон от 02.07.2021 № 351-ФЗ)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 (Дополнение абзацем - Федеральный закон от 08.05.2010 № 83-ФЗ) местной администрацией муниципального образования - в отношении муниципальных бюджетных или казенных учреждений. (Дополнение абзацем - Федеральный закон от 08.05.2010 № 83-ФЗ) Абзац. (Утратил силу - Федеральный закон от 19.12.2022 № 535-ФЗ)</w:t>
      </w:r>
    </w:p>
    <w:p>
      <w:r>
        <w:rPr>
          <w:b/>
        </w:rPr>
        <w:t xml:space="preserve">11. </w:t>
      </w:r>
      <w:r>
        <w:t>Правительством Российской Федерации - в отношении федеральных бюджетных или казенных учреждений</w:t>
      </w:r>
    </w:p>
    <w:p>
      <w:r>
        <w:rPr>
          <w:b/>
        </w:rPr>
        <w:t xml:space="preserve">11. </w:t>
      </w: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11. </w:t>
      </w:r>
      <w:r>
        <w:t>местной администрацией муниципального образования - в отношении муниципальных бюджетных или казенных учреждений. (Дополнение пунктом - Федеральный закон от 08.05.2010 № 83-ФЗ)</w:t>
      </w:r>
    </w:p>
    <w:p>
      <w:r>
        <w:rPr>
          <w:b/>
        </w:rPr>
        <w:t xml:space="preserve">3. </w:t>
      </w:r>
      <w:r>
        <w:t>наименование, организационно-правовую форму некоммерческой организации</w:t>
      </w:r>
    </w:p>
    <w:p>
      <w:r>
        <w:rPr>
          <w:b/>
        </w:rPr>
        <w:t xml:space="preserve">3. </w:t>
      </w:r>
      <w:r>
        <w:t>сведения о месте нахождения некоммерческой организации</w:t>
      </w:r>
    </w:p>
    <w:p>
      <w:r>
        <w:rPr>
          <w:b/>
        </w:rPr>
        <w:t xml:space="preserve">3. </w:t>
      </w:r>
      <w:r>
        <w:t>предмет и цели деятельности некоммерческой организации</w:t>
      </w:r>
    </w:p>
    <w:p>
      <w:r>
        <w:rPr>
          <w:b/>
        </w:rPr>
        <w:t xml:space="preserve">3. </w:t>
      </w:r>
      <w:r>
        <w:t>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
        <w:rPr>
          <w:b/>
        </w:rPr>
        <w:t xml:space="preserve">3. </w:t>
      </w:r>
      <w:r>
        <w:t>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
        <w:rPr>
          <w:b/>
        </w:rPr>
        <w:t xml:space="preserve">3. </w:t>
      </w:r>
      <w:r>
        <w:t>порядок распределения имущества, оставшегося после ликвидации некоммерческой организации</w:t>
      </w:r>
    </w:p>
    <w:p>
      <w:r>
        <w:rPr>
          <w:b/>
        </w:rPr>
        <w:t xml:space="preserve">3. </w:t>
      </w:r>
      <w:r>
        <w:t>иные сведения, предусмотренные настоящим Федеральным законом и другими федеральными законами. (Пункт в редакции Федерального закона от 19.12.2022 № 535-ФЗ)</w:t>
      </w:r>
    </w:p>
    <w:p>
      <w:r>
        <w:rPr>
          <w:b/>
        </w:rPr>
        <w:t>Статья 15. Учредители некоммерческой организации</w:t>
      </w:r>
    </w:p>
    <w:p>
      <w:r>
        <w:rPr>
          <w:b/>
        </w:rPr>
        <w:t xml:space="preserve">1. </w:t>
      </w:r>
      <w:r>
        <w:t>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 (В редакции Федерального закона от 10.01.2006 № 18-ФЗ)</w:t>
      </w:r>
    </w:p>
    <w:p>
      <w:r>
        <w:rPr>
          <w:b/>
        </w:rPr>
        <w:t xml:space="preserve">11. </w:t>
      </w:r>
      <w:r>
        <w:t>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 (Дополнение пунктом - Федеральный закон от 10.01.2006 № 18-ФЗ)</w:t>
      </w:r>
    </w:p>
    <w:p>
      <w:r>
        <w:rPr>
          <w:b/>
        </w:rPr>
        <w:t xml:space="preserve">12. </w:t>
      </w:r>
      <w:r>
        <w:t>Не может быть учредителем (участником, членом) некоммерческой организации</w:t>
      </w:r>
    </w:p>
    <w:p>
      <w:r>
        <w:rPr>
          <w:b/>
        </w:rPr>
        <w:t xml:space="preserve">13. </w:t>
      </w:r>
      <w:r>
        <w:t>Число учредителей некоммерческой организации не ограничено, если иное не установлено федеральным законом. 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 (Дополнение пунктом - Федеральный закон от 08.05.2010 № 83-ФЗ)</w:t>
      </w:r>
    </w:p>
    <w:p>
      <w:r>
        <w:rPr>
          <w:b/>
        </w:rPr>
        <w:t xml:space="preserve">2. </w:t>
      </w:r>
      <w:r>
        <w:t>Учредителем бюджетного или казенного учреждения является</w:t>
      </w:r>
    </w:p>
    <w:p>
      <w:r>
        <w:rPr>
          <w:b/>
        </w:rPr>
        <w:t xml:space="preserve">21. </w:t>
      </w:r>
      <w:r>
        <w:t>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 (Дополнение пунктом - Федеральный закон от 02.07.2021 № 351-ФЗ)</w:t>
      </w:r>
    </w:p>
    <w:p>
      <w:r>
        <w:rPr>
          <w:b/>
        </w:rPr>
        <w:t xml:space="preserve">3. </w:t>
      </w:r>
      <w:r>
        <w:t>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 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 (Дополнение пунктом - Федеральный закон от 31.01.2016 № 7-ФЗ) (В редакции Федерального закона от 25.12.2023 № 671-ФЗ)</w:t>
      </w:r>
    </w:p>
    <w:p>
      <w:r>
        <w:rPr>
          <w:b/>
        </w:rPr>
        <w:t xml:space="preserve">31. </w:t>
      </w:r>
      <w:r>
        <w:t>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
        <w:rPr>
          <w:b/>
        </w:rPr>
        <w:t xml:space="preserve">32. </w:t>
      </w:r>
      <w:r>
        <w:t>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 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 (Дополнение пунктом - Федеральный закон от 25.12.2023 № 671-ФЗ)</w:t>
      </w:r>
    </w:p>
    <w:p>
      <w:r>
        <w:rPr>
          <w:b/>
        </w:rPr>
        <w:t xml:space="preserve">33. </w:t>
      </w:r>
      <w:r>
        <w:t>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пунктами 31 и 32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 (Дополнение пунктом - Федеральный закон от 25.12.2023 № 671-ФЗ)</w:t>
      </w:r>
    </w:p>
    <w:p>
      <w:r>
        <w:rPr>
          <w:b/>
        </w:rPr>
        <w:t xml:space="preserve">4. </w:t>
      </w:r>
      <w:r>
        <w:t>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 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 (Дополнение пунктом - Федеральный закон от 31.01.2016 № 7-ФЗ) (В редакции Федерального закона от 25.12.2023 № 671-ФЗ)</w:t>
      </w:r>
    </w:p>
    <w:p>
      <w:r>
        <w:rPr>
          <w:b/>
        </w:rPr>
        <w:t xml:space="preserve">5. </w:t>
      </w:r>
      <w:r>
        <w:t>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 (Дополнение пунктом - Федеральный закон от 25.12.2023 № 671-ФЗ)</w:t>
      </w:r>
    </w:p>
    <w:p>
      <w:r>
        <w:rPr>
          <w:b/>
        </w:rPr>
        <w:t xml:space="preserve">12. </w:t>
      </w:r>
      <w:r>
        <w:t>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(В редакции Федерального закона от 08.08.2024 № 260-ФЗ) 2) лицо, включенное в перечень в соответствии с пунктом 2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 (В редакции Федерального закона от 02.12.2019 № 407-ФЗ) 3) общественное объединение или религиозная организация, деятельность которых приостановлена в соответствии со статьей 10 Федерального закона от 25 июля 2002 года № 114-ФЗ "О противодействии экстремистской деятельности" (далее - Федеральный закон "О противодействии экстремистской деятельности"); (В редакции Федерального закона от 31.12.2014 № 505-ФЗ) 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
        <w:rPr>
          <w:b/>
        </w:rPr>
        <w:t xml:space="preserve">12. </w:t>
      </w:r>
      <w:r>
        <w:t>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 (Дополнение подпунктом - Федеральный закон от 17.07.2009 № 170-ФЗ) 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соответствии со статьей 74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 (Дополнение подпунктом - Федеральный закон от 02.12.2019 № 407-ФЗ) (В редакции Федерального закона от 28.12.2024 № 522-ФЗ) 7)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(Дополнение подпунктом - Федеральный закон от 28.06.2022 № 219-ФЗ) 8) лицо, включенное в перечень иностранных и международных организаций, деятельность которых признана нежелательной на территории Российской Федерации в соответствии со статьей 31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(Дополнение подпунктом - Федеральный закон от 25.12.2023 № 671-ФЗ) (В редакции Федерального закона от 08.08.2024 № 219-ФЗ) (Дополнение пунктом - Федеральный закон от 10.01.2006 № 18-ФЗ) 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законом "О противодействии экстремистской деятельности"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 (Дополнение пунктом - Федеральный закон от 31.12.2014 № 505-ФЗ)</w:t>
      </w:r>
    </w:p>
    <w:p>
      <w:r>
        <w:rPr>
          <w:b/>
        </w:rPr>
        <w:t xml:space="preserve">2. </w:t>
      </w:r>
      <w:r>
        <w:t>Российская Федерация - в отношении федерального бюджетного или казенного учреждения</w:t>
      </w:r>
    </w:p>
    <w:p>
      <w:r>
        <w:rPr>
          <w:b/>
        </w:rPr>
        <w:t xml:space="preserve">2. </w:t>
      </w:r>
      <w:r>
        <w:t>субъект Российской Федерации - в отношении бюджетного или казенного учреждения субъекта Российской Федерации</w:t>
      </w:r>
    </w:p>
    <w:p>
      <w:r>
        <w:rPr>
          <w:b/>
        </w:rPr>
        <w:t xml:space="preserve">2. </w:t>
      </w:r>
      <w:r>
        <w:t>муниципальное образование - в отношении муниципального бюджетного или казенного учреждения. (Пункт в редакции Федерального закона от 08.05.2010 № 83-ФЗ)</w:t>
      </w:r>
    </w:p>
    <w:p>
      <w:r>
        <w:rPr>
          <w:b/>
        </w:rPr>
        <w:t xml:space="preserve">31. </w:t>
      </w:r>
      <w:r>
        <w:t>физическое лицо в случае его смерти, признания недееспособным, безвестно отсутствующим или объявления умершим</w:t>
      </w:r>
    </w:p>
    <w:p>
      <w:r>
        <w:rPr>
          <w:b/>
        </w:rPr>
        <w:t xml:space="preserve">31. </w:t>
      </w:r>
      <w:r>
        <w:t>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 (Дополнение пунктом - Федеральный закон от 25.12.2023 № 671-ФЗ)</w:t>
      </w:r>
    </w:p>
    <w:p>
      <w:r>
        <w:rPr>
          <w:b/>
        </w:rPr>
        <w:t>Статья 151. Учет некоммерческих организаций, учредителем (участником) которых является Российская Федерация</w:t>
      </w:r>
    </w:p>
    <w:p>
      <w:r>
        <w:rPr>
          <w:b/>
        </w:rPr>
        <w:t xml:space="preserve">1. </w:t>
      </w:r>
      <w:r>
        <w:t>Некоммерческие организации, учредителем (участником) которых является Российская Федерация, подлежат учету, который осуществляется уполномоченным органом в порядке, установленном Правительством Российской Федерации, посредством ведения перечня некоммерческих организаций, учредителем (участником) которых является Российская Федерация, включающего в себя сведения о представителях Российской Федерации в органах управления таких некоммерческих организаций</w:t>
      </w:r>
    </w:p>
    <w:p>
      <w:r>
        <w:rPr>
          <w:b/>
        </w:rPr>
        <w:t xml:space="preserve">2. </w:t>
      </w:r>
      <w:r>
        <w:t>Некоммерческая организация, учредителем (участником) которой является Российская Федерация,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 - представителях Российской Федерации в органах управления некоммерческой организации с указанием фамилий, имен, отчеств (при наличии), замещаемых должностей государственной службы (при наличии), наименований органов управления некоммерческой организации, представителями Российской Федерации в которые назначены эти физические лица, срока их полномочий (при наличии) и приложением копий документов об их назначении. Некоммерческая организация, учредителем (участником) которой является Российская Федерация, информирует уполномоченный орган об изменении сведений о физических лицах -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w:t>
      </w:r>
    </w:p>
    <w:p>
      <w:r>
        <w:rPr>
          <w:b/>
        </w:rPr>
        <w:t xml:space="preserve">3. </w:t>
      </w:r>
      <w:r>
        <w:t>Уполномоченный орган при осуществлении полномочий по ведению перечня некоммерческих организаций, учредителем (участником) которых является Российская Федерация, в целях актуализации такого перечня вправе запрашивать в федеральных органах исполнительной власти, осуществляющих функции и (или) полномочия учредителей (участников) некоммерческих организаций, а также в некоммерческих организациях, учредителем (участником) которых является Российская Федерация, сведения о физических лицах - представителях Российской Федерации в органах управления этих некоммерческих организаций в объеме, предусмотренном пунктом 2 настоящей статьи</w:t>
      </w:r>
    </w:p>
    <w:p>
      <w:r>
        <w:rPr>
          <w:b/>
        </w:rPr>
        <w:t xml:space="preserve">4. </w:t>
      </w:r>
      <w:r>
        <w:t>Сведения, содержащиеся в перечне некоммерческих организаций, учредителем (участником) которых является Российская Федерация,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 (Дополнение статьей - Федеральный закон от 13.12.2024 № 457-ФЗ)</w:t>
      </w:r>
    </w:p>
    <w:p>
      <w:r>
        <w:rPr>
          <w:b/>
        </w:rPr>
        <w:t>Статья 16. Реорганизация некоммерческой организации</w:t>
      </w:r>
    </w:p>
    <w:p>
      <w:r>
        <w:rPr>
          <w:b/>
        </w:rPr>
        <w:t xml:space="preserve">1. </w:t>
      </w:r>
      <w:r>
        <w:t>Некоммерческая организация может быть реорганизована в порядке, предусмотренном Гражданским кодексом Российской Федерации, настоящим Федеральным законом и другими федеральными законами</w:t>
      </w:r>
    </w:p>
    <w:p>
      <w:r>
        <w:rPr>
          <w:b/>
        </w:rPr>
        <w:t xml:space="preserve">2. </w:t>
      </w:r>
      <w:r>
        <w:t>Реорганизация некоммерческой организации может быть осуществлена в форме слияния, присоединения, разделения, выделения и преобразования</w:t>
      </w:r>
    </w:p>
    <w:p>
      <w:r>
        <w:rPr>
          <w:b/>
        </w:rPr>
        <w:t xml:space="preserve">21. </w:t>
      </w:r>
      <w:r>
        <w:t>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
        <w:rPr>
          <w:b/>
        </w:rPr>
        <w:t xml:space="preserve">22. </w:t>
      </w:r>
      <w:r>
        <w:t>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 (Дополнение пунктом - Федеральный закон от 08.05.2010 № 83-ФЗ)</w:t>
      </w:r>
    </w:p>
    <w:p>
      <w:r>
        <w:rPr>
          <w:b/>
        </w:rPr>
        <w:t xml:space="preserve">3. </w:t>
      </w:r>
      <w:r>
        <w:t>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 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
        <w:rPr>
          <w:b/>
        </w:rPr>
        <w:t xml:space="preserve">4. </w:t>
      </w:r>
      <w:r>
        <w:t>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 (В редакции Федерального закона от 21.03.2002 № 31-ФЗ)</w:t>
      </w:r>
    </w:p>
    <w:p>
      <w:r>
        <w:rPr>
          <w:b/>
        </w:rPr>
        <w:t xml:space="preserve">21. </w:t>
      </w:r>
      <w:r>
        <w:t>Правительством Российской Федерации - в отношении федеральных бюджетных или казенных учреждений</w:t>
      </w:r>
    </w:p>
    <w:p>
      <w:r>
        <w:rPr>
          <w:b/>
        </w:rPr>
        <w:t xml:space="preserve">21. </w:t>
      </w: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21. </w:t>
      </w:r>
      <w:r>
        <w:t>местной администрацией муниципального образования - в отношении муниципальных бюджетных или казенных учреждений. (Дополнение пунктом - Федеральный закон от 08.05.2010 № 83-ФЗ)</w:t>
      </w:r>
    </w:p>
    <w:p>
      <w:r>
        <w:rPr>
          <w:b/>
        </w:rPr>
        <w:t>Статья 17. Преобразование некоммерческой организации</w:t>
      </w:r>
    </w:p>
    <w:p>
      <w:r>
        <w:rPr>
          <w:b/>
        </w:rPr>
        <w:t xml:space="preserve">1. </w:t>
      </w:r>
      <w:r>
        <w:t>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 (В редакции федеральных законов от 26.11.1998 № 174-ФЗ; от 28.12.2002 № 185-ФЗ; от 10.01.2006 № 18-ФЗ)</w:t>
      </w:r>
    </w:p>
    <w:p>
      <w:r>
        <w:rPr>
          <w:b/>
        </w:rPr>
        <w:t xml:space="preserve">2. </w:t>
      </w:r>
      <w:r>
        <w:t>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 (В редакции Федерального закона от 03.11.2006 № 175-ФЗ)</w:t>
      </w:r>
    </w:p>
    <w:p>
      <w:r>
        <w:rPr>
          <w:b/>
        </w:rPr>
        <w:t xml:space="preserve">3. </w:t>
      </w:r>
      <w:r>
        <w:t>Автономная некоммерческая организация вправе преобразоваться в фонд. (В редакции федеральных законов от 26.11.1998 № 174-ФЗ; от 10.01.2006 № 18-ФЗ)</w:t>
      </w:r>
    </w:p>
    <w:p>
      <w:r>
        <w:rPr>
          <w:b/>
        </w:rPr>
        <w:t xml:space="preserve">4. </w:t>
      </w:r>
      <w:r>
        <w:t>Ассоциация (союз) вправе преобразоваться в некоммерческую организацию в одной из организационно-правовых форм, указанных в пункте 5 статьи 121 Гражданского кодекса Российской Федерации. (В редакции Федерального закона от 11.02.2013 № 8-ФЗ)</w:t>
      </w:r>
    </w:p>
    <w:p>
      <w:r>
        <w:rPr>
          <w:b/>
        </w:rPr>
        <w:t xml:space="preserve">5. </w:t>
      </w:r>
      <w:r>
        <w:t>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 Решение о преобразовании частного учреждения принимается его собственником. (В редакции Федерального закона от 03.11.2006 № 175-ФЗ) 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
        <w:rPr>
          <w:b/>
        </w:rPr>
        <w:t xml:space="preserve">6. </w:t>
      </w:r>
      <w:r>
        <w:t>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
        <w:rPr>
          <w:b/>
        </w:rPr>
        <w:t>Статья 171. Изменение типа государственного или муниципального учреждения</w:t>
      </w:r>
    </w:p>
    <w:p>
      <w:r>
        <w:rPr>
          <w:b/>
        </w:rPr>
        <w:t xml:space="preserve">1. </w:t>
      </w:r>
      <w:r>
        <w:t>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
        <w:rPr>
          <w:b/>
        </w:rPr>
        <w:t xml:space="preserve">2. </w:t>
      </w:r>
      <w:r>
        <w:t>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
        <w:rPr>
          <w:b/>
        </w:rPr>
        <w:t xml:space="preserve">3. </w:t>
      </w:r>
      <w:r>
        <w:t>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 174-ФЗ "Об автономных учреждениях"</w:t>
      </w:r>
    </w:p>
    <w:p>
      <w:r>
        <w:rPr>
          <w:b/>
        </w:rPr>
        <w:t xml:space="preserve">4. </w:t>
      </w:r>
      <w:r>
        <w:t>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 (Дополнение пунктом - Федеральный закон от 18.07.2011 № 239-ФЗ) (Дополнение статьей - Федеральный закон от 08.05.2010 № 83-ФЗ)</w:t>
      </w:r>
    </w:p>
    <w:p>
      <w:r>
        <w:rPr>
          <w:b/>
        </w:rPr>
        <w:t xml:space="preserve">2. </w:t>
      </w:r>
      <w:r>
        <w:t>Правительством Российской Федерации - в отношении федеральных бюджетных или казенных учреждений</w:t>
      </w:r>
    </w:p>
    <w:p>
      <w:r>
        <w:rPr>
          <w:b/>
        </w:rPr>
        <w:t xml:space="preserve">2. </w:t>
      </w: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
        <w:rPr>
          <w:b/>
        </w:rPr>
        <w:t xml:space="preserve">2. </w:t>
      </w:r>
      <w:r>
        <w:t>местной администрацией муниципального образования - в отношении муниципальных бюджетных или казенных учреждений</w:t>
      </w:r>
    </w:p>
    <w:p>
      <w:r>
        <w:rPr>
          <w:b/>
        </w:rPr>
        <w:t>Статья 18. Ликвидация некоммерческой организации</w:t>
      </w:r>
    </w:p>
    <w:p>
      <w:r>
        <w:rPr>
          <w:b/>
        </w:rPr>
        <w:t xml:space="preserve">1. </w:t>
      </w:r>
      <w:r>
        <w:t>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
        <w:rPr>
          <w:b/>
        </w:rPr>
        <w:t xml:space="preserve">11. </w:t>
      </w:r>
      <w:r>
        <w:t>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законом "О прокуратуре Российской Федерации" (в редакции Федерального закона от 17 ноября 1995 года № 168-ФЗ), уполномоченным органом или его территориальным органом. (Дополнение пунктом - Федеральный закон от 10.01.2006 № 18-ФЗ)</w:t>
      </w:r>
    </w:p>
    <w:p>
      <w:r>
        <w:rPr>
          <w:b/>
        </w:rPr>
        <w:t xml:space="preserve">2. </w:t>
      </w:r>
      <w:r>
        <w:t>Решение о ликвидации фонда может принять только суд по заявлению заинтересованных лиц. Фонд может быть ликвидирован: если имущества фонда недостаточно для осуществления его целей и вероятность получения необходимого имущества нереальна; если цели фонда не могут быть достигнуты, а необходимые изменения целей фонда не могут быть произведены; в случае уклонения фонда в его деятельности от целей, предусмотренных его уставом; в других случаях, предусмотренных федеральным законом</w:t>
      </w:r>
    </w:p>
    <w:p>
      <w:r>
        <w:rPr>
          <w:b/>
        </w:rPr>
        <w:t xml:space="preserve">21. </w:t>
      </w:r>
      <w:r>
        <w:t>Отделение иностранной некоммерческой неправительственной организации на территории Российской Федерации ликвидируется также</w:t>
      </w:r>
    </w:p>
    <w:p>
      <w:r>
        <w:rPr>
          <w:b/>
        </w:rPr>
        <w:t xml:space="preserve">22. </w:t>
      </w:r>
      <w:r>
        <w:t>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 В течение трех месяцев со дня наступления события, предусмотренного абзацем первым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абзацем вторым пункта 4 статьи 15 настоящего Федерального закона, не требуется. (Дополнение пунктом - Федеральный закон от 25.12.2023 № 671-ФЗ)</w:t>
      </w:r>
    </w:p>
    <w:p>
      <w:r>
        <w:rPr>
          <w:b/>
        </w:rPr>
        <w:t xml:space="preserve">23. </w:t>
      </w:r>
      <w:r>
        <w:t>После вхождения лица (лиц) в состав учредителей автономной некоммерческой организации в соответствии с правилами, предусмотренными пунктом 22 настоящей статьи, другие лица могут войти в состав учредителей данной организации на общих основаниях. (Дополнение пунктом - Федеральный закон от 25.12.2023 № 671-ФЗ)</w:t>
      </w:r>
    </w:p>
    <w:p>
      <w:r>
        <w:rPr>
          <w:b/>
        </w:rPr>
        <w:t xml:space="preserve">3. </w:t>
      </w:r>
      <w:r>
        <w:t>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кодексом Российской Федерации и настоящим Федеральным законом порядок и сроки ликвидации некоммерческой организации. (В редакции Федерального закона от 21.03.2002 № 31-ФЗ)</w:t>
      </w:r>
    </w:p>
    <w:p>
      <w:r>
        <w:rPr>
          <w:b/>
        </w:rPr>
        <w:t xml:space="preserve">4. </w:t>
      </w:r>
      <w:r>
        <w:t>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
        <w:rPr>
          <w:b/>
        </w:rPr>
        <w:t xml:space="preserve">5. </w:t>
      </w:r>
      <w:r>
        <w:t>Принятие решения о ликвидации и проведение ликвидации бюджетного учреждения осуществляются в порядке, установленном</w:t>
      </w:r>
    </w:p>
    <w:p>
      <w:r>
        <w:rPr>
          <w:b/>
        </w:rPr>
        <w:t xml:space="preserve">21. </w:t>
      </w:r>
      <w:r>
        <w:t>в случае ликвидации соответствующей иностранной некоммерческой неправительственной организации</w:t>
      </w:r>
    </w:p>
    <w:p>
      <w:r>
        <w:rPr>
          <w:b/>
        </w:rPr>
        <w:t xml:space="preserve">21. </w:t>
      </w:r>
      <w:r>
        <w:t>в случае непредставления сведений, указанных в пункте 4 статьи 32 настоящего Федерального закона</w:t>
      </w:r>
    </w:p>
    <w:p>
      <w:r>
        <w:rPr>
          <w:b/>
        </w:rPr>
        <w:t xml:space="preserve">21. </w:t>
      </w:r>
      <w:r>
        <w:t>в случае, если его деятельность не соответствует целям, предусмотренным учредительными документами, а также представленным в соответствии с пунктом 4 статьи 32 настоящего Федерального закона сведениям. (Дополнение пунктом - Федеральный закон от 10.01.2006 № 18-ФЗ)</w:t>
      </w:r>
    </w:p>
    <w:p>
      <w:r>
        <w:rPr>
          <w:b/>
        </w:rPr>
        <w:t xml:space="preserve">5. </w:t>
      </w:r>
      <w:r>
        <w:t>Правительством Российской Федерации - в отношении федерального бюджетного учреждения</w:t>
      </w:r>
    </w:p>
    <w:p>
      <w:r>
        <w:rPr>
          <w:b/>
        </w:rPr>
        <w:t xml:space="preserve">5. </w:t>
      </w:r>
      <w:r>
        <w:t>органом публичной власти федеральной территории - в отношении бюджетных учреждений, подведомственных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
        <w:rPr>
          <w:b/>
        </w:rPr>
        <w:t xml:space="preserve">5. </w:t>
      </w:r>
      <w:r>
        <w:t>местной администрацией муниципального образования - в отношении муниципального бюджетного учреждения. (Дополнение пунктом - Федеральный закон от 08.05.2010 № 83-ФЗ)</w:t>
      </w:r>
    </w:p>
    <w:p>
      <w:r>
        <w:rPr>
          <w:b/>
        </w:rPr>
        <w:t>Статья 19. Порядок ликвидации некоммерческой организации</w:t>
      </w:r>
    </w:p>
    <w:p>
      <w:r>
        <w:rPr>
          <w:b/>
        </w:rPr>
        <w:t xml:space="preserve">1. </w:t>
      </w:r>
      <w: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
        <w:rPr>
          <w:b/>
        </w:rPr>
        <w:t xml:space="preserve">2. </w:t>
      </w: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
        <w:rPr>
          <w:b/>
        </w:rPr>
        <w:t xml:space="preserve">3. </w:t>
      </w:r>
      <w: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 Промежуточный ликвидационный баланс утверждается учредителями (участниками) некоммерческой организации или органом, принявшим решение о ее ликвидации. (В редакции Федерального закона от 21.03.2002 № 31-ФЗ)</w:t>
      </w:r>
    </w:p>
    <w:p>
      <w:r>
        <w:rPr>
          <w:b/>
        </w:rPr>
        <w:t xml:space="preserve">4. </w:t>
      </w:r>
      <w:r>
        <w:t>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порядке, установленном для исполнения судебных решений. (В редакции Федерального закона от 03.11.2006 № 175-ФЗ) 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 (В редакции Федерального закона от 03.11.2006 № 175-ФЗ)</w:t>
      </w:r>
    </w:p>
    <w:p>
      <w:r>
        <w:rPr>
          <w:b/>
        </w:rPr>
        <w:t xml:space="preserve">5. </w:t>
      </w:r>
      <w:r>
        <w:t>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 (В редакции Федерального закона от 17.07.2009 № 170-ФЗ)</w:t>
      </w:r>
    </w:p>
    <w:p>
      <w:r>
        <w:rPr>
          <w:b/>
        </w:rPr>
        <w:t xml:space="preserve">6. </w:t>
      </w:r>
      <w:r>
        <w:t>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 (В редакции Федерального закона от 21.03.2002 № 31-ФЗ)</w:t>
      </w:r>
    </w:p>
    <w:p>
      <w:r>
        <w:rPr>
          <w:b/>
        </w:rPr>
        <w:t>Статья 191. Особенности ликвидации казенного учреждения</w:t>
      </w:r>
    </w:p>
    <w:p>
      <w:r>
        <w:rPr>
          <w:b/>
        </w:rPr>
        <w:t xml:space="preserve">1. </w:t>
      </w:r>
      <w:r>
        <w:t>Принятие решения о ликвидации и проведение ликвидации казенного учреждения осуществляются в порядке, установленном</w:t>
      </w:r>
    </w:p>
    <w:p>
      <w:r>
        <w:rPr>
          <w:b/>
        </w:rPr>
        <w:t xml:space="preserve">2. </w:t>
      </w:r>
      <w:r>
        <w:t>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 (Дополнение статьей - Федеральный закон от 08.05.2010 № 83-ФЗ)</w:t>
      </w:r>
    </w:p>
    <w:p>
      <w:r>
        <w:rPr>
          <w:b/>
        </w:rPr>
        <w:t xml:space="preserve">1. </w:t>
      </w:r>
      <w:r>
        <w:t>Правительством Российской Федерации - в отношении федерального казенного учреждения</w:t>
      </w:r>
    </w:p>
    <w:p>
      <w:r>
        <w:rPr>
          <w:b/>
        </w:rPr>
        <w:t xml:space="preserve">1. </w:t>
      </w:r>
      <w:r>
        <w:t>органом публичной власти федеральной территории - в отношении казенного учреждения, подведомственного органам публичной власти федеральной территории; (Дополнение подпунктом - Федеральный закон от 02.07.2021 № 351-ФЗ) 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
        <w:rPr>
          <w:b/>
        </w:rPr>
        <w:t xml:space="preserve">1. </w:t>
      </w:r>
      <w:r>
        <w:t>местной администрацией муниципального образования - в отношении муниципального казенного учреждения</w:t>
      </w:r>
    </w:p>
    <w:p>
      <w:r>
        <w:rPr>
          <w:b/>
        </w:rPr>
        <w:t>Статья 20. Имущество ликвидируемой некоммерческой организации</w:t>
      </w:r>
    </w:p>
    <w:p>
      <w:r>
        <w:rPr>
          <w:b/>
        </w:rPr>
        <w:t xml:space="preserve">1. </w:t>
      </w:r>
      <w:r>
        <w:t>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
        <w:rPr>
          <w:b/>
        </w:rPr>
        <w:t xml:space="preserve">2. </w:t>
      </w:r>
      <w:r>
        <w:t>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 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пунктом 1 настоящей статьи</w:t>
      </w:r>
    </w:p>
    <w:p>
      <w:r>
        <w:rPr>
          <w:b/>
        </w:rPr>
        <w:t xml:space="preserve">3. </w:t>
      </w:r>
      <w:r>
        <w:t>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 (В редакции Федерального закона от 03.11.2006 № 175-ФЗ)</w:t>
      </w:r>
    </w:p>
    <w:p>
      <w:r>
        <w:rPr>
          <w:b/>
        </w:rPr>
        <w:t xml:space="preserve">4. </w:t>
      </w:r>
      <w:r>
        <w:t>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 (Дополнение пунктом - Федеральный закон от 08.05.2010 № 83-ФЗ)</w:t>
      </w:r>
    </w:p>
    <w:p>
      <w:r>
        <w:rPr>
          <w:b/>
        </w:rPr>
        <w:t>Статья 21. Завершение ликвидации некоммерческой организации</w:t>
      </w:r>
    </w:p>
    <w:p>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
        <w:rPr>
          <w:b/>
        </w:rPr>
        <w:t>Статья 22</w:t>
      </w:r>
    </w:p>
    <w:p>
      <w:r>
        <w:t>(Статья исключена - Федеральный закон от 21.03.2002 № 31-ФЗ)</w:t>
      </w:r>
    </w:p>
    <w:p>
      <w:r>
        <w:rPr>
          <w:b/>
        </w:rPr>
        <w:t>Статья 23. Государственная регистрация изменений учредительных документов некоммерческой организации</w:t>
      </w:r>
    </w:p>
    <w:p>
      <w:r>
        <w:rPr>
          <w:b/>
        </w:rPr>
        <w:t xml:space="preserve">1. </w:t>
      </w:r>
      <w:r>
        <w:t>Государственная регистрация изменений, вносимых в учредительные документы некоммерческой организации, осуществляется в том же порядке и в те же сроки, что и государственная регистрация некоммерческой организации. (В редакции Федерального закона от 10.01.2006 № 18-ФЗ)</w:t>
      </w:r>
    </w:p>
    <w:p>
      <w:r>
        <w:rPr>
          <w:b/>
        </w:rPr>
        <w:t xml:space="preserve">2. </w:t>
      </w:r>
      <w:r>
        <w:t>Изменения учредительных документов некоммерческой организации вступают в силу со дня их государственной регистрации. (В редакции Федерального закона от 10.01.2006 № 18-ФЗ)</w:t>
      </w:r>
    </w:p>
    <w:p>
      <w:r>
        <w:rPr>
          <w:b/>
        </w:rPr>
        <w:t xml:space="preserve">3. </w:t>
      </w:r>
      <w:r>
        <w:t>За государственную регистрацию изменений, вносимых в учредительные документы некоммерческой организации, взимается государственная пошлина в порядке и размерах, которые предусмотрены законодательством Российской Федерации о налогах и сборах. (Дополнение пунктом - Федеральный закон от 10.01.2006 № 18-ФЗ)</w:t>
      </w:r>
    </w:p>
    <w:p>
      <w:r>
        <w:rPr>
          <w:b/>
        </w:rPr>
        <w:t xml:space="preserve">4. </w:t>
      </w:r>
      <w:r>
        <w:t>Изменения, вносимые в сведения, указанные в пункте 1 статьи 5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 (Дополнение пунктом - Федеральный закон от 10.01.2006 № 18-ФЗ)</w:t>
      </w:r>
    </w:p>
    <w:p>
      <w:r>
        <w:rPr>
          <w:b/>
        </w:rPr>
        <w:t>Статья 231. Отказ в государственной регистрации некоммерческой организации</w:t>
      </w:r>
    </w:p>
    <w:p>
      <w:r>
        <w:rPr>
          <w:b/>
        </w:rPr>
        <w:t xml:space="preserve">1. </w:t>
      </w:r>
      <w:r>
        <w:t>В государственной регистрации некоммерческой организации может быть отказано по следующим основаниям</w:t>
      </w:r>
    </w:p>
    <w:p>
      <w:r>
        <w:rPr>
          <w:b/>
        </w:rPr>
        <w:t xml:space="preserve">11. </w:t>
      </w:r>
      <w:r>
        <w:t>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пунктом 8 статьи 131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 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 (Дополнение пунктом - Федеральный закон от 17.07.2009 № 170-ФЗ)</w:t>
      </w:r>
    </w:p>
    <w:p>
      <w:r>
        <w:rPr>
          <w:b/>
        </w:rPr>
        <w:t xml:space="preserve">2. </w:t>
      </w:r>
      <w:r>
        <w:t>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
        <w:rPr>
          <w:b/>
        </w:rPr>
        <w:t xml:space="preserve">3. </w:t>
      </w:r>
      <w:r>
        <w:t>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 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 (Пункт в редакции Федерального закона от 17.07.2009 № 170-ФЗ)</w:t>
      </w:r>
    </w:p>
    <w:p>
      <w:r>
        <w:rPr>
          <w:b/>
        </w:rPr>
        <w:t xml:space="preserve">4. </w:t>
      </w:r>
      <w:r>
        <w:t>В случае отказа в государственной регистрации отделения иностранной некоммерческой неправительственной организации по основанию, предусмотренному подпунктом 2 пункта 2 настоящей статьи, заявителю сообщаются мотивы отказа</w:t>
      </w:r>
    </w:p>
    <w:p>
      <w:r>
        <w:rPr>
          <w:b/>
        </w:rPr>
        <w:t xml:space="preserve">5. </w:t>
      </w:r>
      <w:r>
        <w:t>Отказ в государственной регистрации некоммерческой организации может быть обжалован в вышестоящий орган или в суд</w:t>
      </w:r>
    </w:p>
    <w:p>
      <w:r>
        <w:rPr>
          <w:b/>
        </w:rPr>
        <w:t xml:space="preserve">6. </w:t>
      </w:r>
      <w:r>
        <w:t>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Федеральным законом. (Дополнение статьей - Федеральный закон от 10.01.2006 № 18-ФЗ)</w:t>
      </w:r>
    </w:p>
    <w:p>
      <w:r>
        <w:rPr>
          <w:b/>
        </w:rPr>
        <w:t xml:space="preserve">1. </w:t>
      </w:r>
      <w:r>
        <w:t>если учредительные и иные представленные для государственной регистрации документы некоммерческой организации противоречат Конституции Российской Федерации и законодательству Российской Федерации; (В редакции Федерального закона от 31.12.2014 № 505-ФЗ) 2) если ранее зарегистрирована некоммерческая организация с таким же наименованием</w:t>
      </w:r>
    </w:p>
    <w:p>
      <w:r>
        <w:rPr>
          <w:b/>
        </w:rPr>
        <w:t xml:space="preserve">1. </w:t>
      </w:r>
      <w:r>
        <w:t>если наименование некоммерческой организации оскорбляет нравственность, национальные и религиозные чувства граждан</w:t>
      </w:r>
    </w:p>
    <w:p>
      <w:r>
        <w:rPr>
          <w:b/>
        </w:rPr>
        <w:t xml:space="preserve">1. </w:t>
      </w:r>
      <w:r>
        <w:t>если необходимые для государственной регистрации документы, предусмотренные настоящим Федеральным законом, представлены не полностью либо представлены в ненадлежащий орган; (В редакции Федерального закона от 17.07.2009 № 170-ФЗ) 5) если выступившее в качестве учредителя некоммерческой организации лицо не может быть учредителем в соответствии с пунктом 12 статьи 15 настоящего Федерального закона</w:t>
      </w:r>
    </w:p>
    <w:p>
      <w:r>
        <w:rPr>
          <w:b/>
        </w:rPr>
        <w:t xml:space="preserve">1. </w:t>
      </w:r>
      <w:r>
        <w:t>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 (Дополнение подпунктом - Федеральный закон от 17.07.2009 № 170-ФЗ) 7) если установлено, что в представленных для государственной регистрации документах содержатся недостоверные сведения; (Дополнение подпунктом - Федеральный закон от 17.07.2009 № 170-ФЗ) 8) в случае, предусмотренном абзацем вторым пункта 11 настоящей статьи. (Дополнение подпунктом - Федеральный закон от 17.07.2009 № 170-ФЗ)</w:t>
      </w:r>
    </w:p>
    <w:p>
      <w:r>
        <w:rPr>
          <w:b/>
        </w:rPr>
        <w:t xml:space="preserve">2. </w:t>
      </w:r>
      <w:r>
        <w:t>если цели создания отделения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
        <w:rPr>
          <w:b/>
        </w:rPr>
        <w:t xml:space="preserve">2. </w:t>
      </w:r>
      <w:r>
        <w:t>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 (В редакции Федерального закона от 17.07.2009 № 170-ФЗ) 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Конституции Российской Федерации и законодательства Российской Федерации</w:t>
      </w:r>
    </w:p>
    <w:p>
      <w:pPr>
        <w:pStyle w:val="Heading3"/>
      </w:pPr>
      <w:r>
        <w:t>ДЕЯТЕЛЬНОСТЬ НЕКОММЕРЧЕСКОЙ ОРГАНИЗАЦИИ</w:t>
      </w:r>
    </w:p>
    <w:p>
      <w:r>
        <w:rPr>
          <w:b/>
        </w:rPr>
        <w:t>Статья 24. Виды деятельности некоммерческой организации</w:t>
      </w:r>
    </w:p>
    <w:p>
      <w:r>
        <w:rPr>
          <w:b/>
        </w:rPr>
        <w:t xml:space="preserve">1. </w:t>
      </w:r>
      <w:r>
        <w:t>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 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 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 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 Абзац. (Дополнение абзацем - Федеральный закон от 20.07.2012 № 121-ФЗ) (Утратил силу - Федеральный закон от 14.07.2022 № 255-ФЗ) Абзац. (Дополнение абзацем - Федеральный закон от 30.12.2020 № 481-ФЗ) (Утратил силу - Федеральный закон от 14.07.2022 № 255-ФЗ) (Пункт в редакции Федерального закона от 08.05.2010 № 83-ФЗ)</w:t>
      </w:r>
    </w:p>
    <w:p>
      <w:r>
        <w:rPr>
          <w:b/>
        </w:rPr>
        <w:t xml:space="preserve">2. </w:t>
      </w:r>
      <w:r>
        <w:t>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(В редакции Федерального закона от 08.05.2010 № 83-ФЗ) 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 (В редакции Федерального закона от 08.05.2010 № 83-ФЗ)</w:t>
      </w:r>
    </w:p>
    <w:p>
      <w:r>
        <w:rPr>
          <w:b/>
        </w:rPr>
        <w:t xml:space="preserve">3. </w:t>
      </w:r>
      <w:r>
        <w:t>Некоммерческая организация ведет учет доходов и расходов по предпринимательской и иной приносящей доходы деятельности. (В редакции Федерального закона от 08.05.2010 № 83-ФЗ)</w:t>
      </w:r>
    </w:p>
    <w:p>
      <w:r>
        <w:rPr>
          <w:b/>
        </w:rPr>
        <w:t xml:space="preserve">31. </w:t>
      </w:r>
      <w:r>
        <w:t>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(Дополнение пунктом - Федеральный закон от 30.12.2006 № 274-ФЗ)</w:t>
      </w:r>
    </w:p>
    <w:p>
      <w:r>
        <w:rPr>
          <w:b/>
        </w:rPr>
        <w:t xml:space="preserve">4. </w:t>
      </w:r>
      <w:r>
        <w:t>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 Бюджетное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 Абзац. (Утратил силу - Федеральный закон от 23.05.2016 № 149-ФЗ) В случаях и в порядке, которые предусмотрены федеральными законами, бюджетное учреждение вправе вносить имущество, указанное в абзаце втором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 (В редакции Федерального закона от 02.07.2013 № 185-ФЗ) Казенное учреждение не вправе выступать учредителем (участником) юридических лиц. (Пункт в редакции Федерального закона от 06.11.2011 № 291-ФЗ)</w:t>
      </w:r>
    </w:p>
    <w:p>
      <w:r>
        <w:rPr>
          <w:b/>
        </w:rPr>
        <w:t>Статья 25. Имущество некоммерческой организации</w:t>
      </w:r>
    </w:p>
    <w:p>
      <w:r>
        <w:rPr>
          <w:b/>
        </w:rPr>
        <w:t xml:space="preserve">1. </w:t>
      </w:r>
      <w:r>
        <w:t>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законодательством Российской Федерации. Федеральным законом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 (В редакции федеральных законов от 30.12.2006 № 276-ФЗ; от 26.06.2007 № 118-ФЗ; от 08.05.2010 № 83-ФЗ)</w:t>
      </w:r>
    </w:p>
    <w:p>
      <w:r>
        <w:rPr>
          <w:b/>
        </w:rPr>
        <w:t xml:space="preserve">2. </w:t>
      </w:r>
      <w:r>
        <w:t>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
        <w:rPr>
          <w:b/>
        </w:rPr>
        <w:t>Статья 26. Источники формирования имущества некоммерческой организации</w:t>
      </w:r>
    </w:p>
    <w:p>
      <w:r>
        <w:rPr>
          <w:b/>
        </w:rPr>
        <w:t xml:space="preserve">1. </w:t>
      </w:r>
      <w:r>
        <w:t>Источниками формирования имущества некоммерческой организации в денежной и иных формах являются: регулярные и единовременные поступления от учредителей (участников, членов); добровольные имущественные взносы и пожертвования; выручка от реализации товаров, работ, услуг; дивиденды (доходы, проценты), получаемые по акциям, облигациям, другим ценным бумагам и вкладам; доходы, получаемые от собственности некоммерческой организации; поступления денежных средств, предусмотренных частью 43 статьи 12 Федерального закона от 24 июля 2008 года № 161-ФЗ "О содействии развитию жилищного строительства, созданию объектов туристской инфраструктуры и иному развитию территорий"; (Дополнение абзацем - Федеральный закон от 31.12.2017 № 506-ФЗ) (В редакции Федерального закона от 14.02.2024 № 17-ФЗ) другие не запрещенные законом поступления. 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 (В редакции Федерального закона от 08.05.2010 № 83-ФЗ) 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законом. (Дополнение абзацем - Федеральный закон от 23.12.2003 № 179-ФЗ)</w:t>
      </w:r>
    </w:p>
    <w:p>
      <w:r>
        <w:rPr>
          <w:b/>
        </w:rPr>
        <w:t xml:space="preserve">2. </w:t>
      </w:r>
      <w:r>
        <w:t>Порядок регулярных поступлений от учредителей (участников, членов) определяется учредительными документами некоммерческой организации</w:t>
      </w:r>
    </w:p>
    <w:p>
      <w:r>
        <w:rPr>
          <w:b/>
        </w:rPr>
        <w:t xml:space="preserve">3. </w:t>
      </w:r>
      <w:r>
        <w:t>Полученная некоммерческой организацией прибыль не подлежит распределению между участниками (членами) некоммерческой организации</w:t>
      </w:r>
    </w:p>
    <w:p>
      <w:r>
        <w:rPr>
          <w:b/>
        </w:rPr>
        <w:t xml:space="preserve">4. </w:t>
      </w:r>
      <w:r>
        <w:t>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 (Дополнение пунктом - Федеральный закон от 08.05.2010 № 83-ФЗ)</w:t>
      </w:r>
    </w:p>
    <w:p>
      <w:r>
        <w:rPr>
          <w:b/>
        </w:rPr>
        <w:t>Статья 27. Конфликт интересов</w:t>
      </w:r>
    </w:p>
    <w:p>
      <w:r>
        <w:rPr>
          <w:b/>
        </w:rPr>
        <w:t xml:space="preserve">1. </w:t>
      </w:r>
      <w:r>
        <w:t>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
        <w:rPr>
          <w:b/>
        </w:rPr>
        <w:t xml:space="preserve">2. </w:t>
      </w:r>
      <w:r>
        <w:t>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 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
        <w:rPr>
          <w:b/>
        </w:rPr>
        <w:t xml:space="preserve">3. </w:t>
      </w:r>
      <w:r>
        <w:t>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 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 (В редакции Федерального закона от 08.05.2010 № 83-ФЗ) сделка должна быть одобрена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 (В редакции Федерального закона от 08.05.2010 № 83-ФЗ)</w:t>
      </w:r>
    </w:p>
    <w:p>
      <w:r>
        <w:rPr>
          <w:b/>
        </w:rPr>
        <w:t xml:space="preserve">4. </w:t>
      </w:r>
      <w:r>
        <w:t>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 (В редакции Федерального закона от 07.10.2022 № 393-ФЗ) 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pPr>
        <w:pStyle w:val="Heading3"/>
      </w:pPr>
      <w:r>
        <w:t>УПРАВЛЕНИЕ НЕКОММЕРЧЕСКОЙ ОРГАНИЗАЦИЕЙ</w:t>
      </w:r>
    </w:p>
    <w:p>
      <w:r>
        <w:rPr>
          <w:b/>
        </w:rPr>
        <w:t>Статья 28. Основы управления некоммерческой организацией</w:t>
      </w:r>
    </w:p>
    <w:p>
      <w:r>
        <w:rPr>
          <w:b/>
        </w:rPr>
        <w:t xml:space="preserve">1. </w:t>
      </w:r>
      <w:r>
        <w:t>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 (В редакции федеральных законов от 30.12.2006 № 276-ФЗ, от 08.05.2010 № 83-ФЗ, от 02.07.2021 № 351-ФЗ)</w:t>
      </w:r>
    </w:p>
    <w:p>
      <w:r>
        <w:rPr>
          <w:b/>
        </w:rPr>
        <w:t xml:space="preserve">2. </w:t>
      </w:r>
      <w:r>
        <w:t>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 (Дополнение пунктом - Федеральный закон от 30.12.2006 № 276-ФЗ) (В редакции Федерального закона от 22.07.2008 № 148-ФЗ)</w:t>
      </w:r>
    </w:p>
    <w:p>
      <w:r>
        <w:rPr>
          <w:b/>
        </w:rPr>
        <w:t xml:space="preserve">3. </w:t>
      </w:r>
      <w:r>
        <w:t>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
        <w:rPr>
          <w:b/>
        </w:rPr>
        <w:t xml:space="preserve">3. </w:t>
      </w:r>
      <w:r>
        <w:t>иные порядок формирования и срок полномочий органов управления автономной некоммерческой организацией</w:t>
      </w:r>
    </w:p>
    <w:p>
      <w:r>
        <w:rPr>
          <w:b/>
        </w:rPr>
        <w:t xml:space="preserve">3. </w:t>
      </w:r>
      <w:r>
        <w:t>не предусмотренные настоящим Федеральным законом органы управления автономной некоммерческой организацией</w:t>
      </w:r>
    </w:p>
    <w:p>
      <w:r>
        <w:rPr>
          <w:b/>
        </w:rPr>
        <w:t xml:space="preserve">3. </w:t>
      </w:r>
      <w:r>
        <w:t>иное разграничение компетенции между органами управления автономной некоммерческой организацией, чем предусмотрено настоящим Федеральным законом. (Дополнение пунктом - Федеральный закон от 28.07.2012 № 134-ФЗ)</w:t>
      </w:r>
    </w:p>
    <w:p>
      <w:r>
        <w:rPr>
          <w:b/>
        </w:rPr>
        <w:t>Статья 29. Высший орган управления некоммерческой организацией</w:t>
      </w:r>
    </w:p>
    <w:p>
      <w:r>
        <w:rPr>
          <w:b/>
        </w:rPr>
        <w:t xml:space="preserve">1. </w:t>
      </w:r>
      <w:r>
        <w:t>Высшими органами управления некоммерческими организациями в соответствии с их учредительными документами являются: коллегиальный высший орган управления для автономной некоммерческой организации; общее собрание членов для некоммерческого партнерства, ассоциации (союза). Порядок управления фондом определяется его уставом. 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 (В редакции Федерального закона от 26.11.1998 № 174-ФЗ)</w:t>
      </w:r>
    </w:p>
    <w:p>
      <w:r>
        <w:rPr>
          <w:b/>
        </w:rPr>
        <w:t xml:space="preserve">2. </w:t>
      </w:r>
      <w:r>
        <w:t>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
        <w:rPr>
          <w:b/>
        </w:rPr>
        <w:t xml:space="preserve">3. </w:t>
      </w:r>
      <w:r>
        <w:t>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 определение приоритетных направлений деятельности некоммерческой организации, принципов формирования и использования ее имущества; изменение устава некоммерческой организации; 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 образование органов некоммерческой организации и досрочное прекращение их полномочий; 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 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 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 утверждение аудиторской организации или индивидуального аудитора некоммерческой организации. 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 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 (Пункт в редакции Федерального закона от 30.12.2015 № 436-ФЗ)</w:t>
      </w:r>
    </w:p>
    <w:p>
      <w:r>
        <w:rPr>
          <w:b/>
        </w:rPr>
        <w:t xml:space="preserve">4. </w:t>
      </w:r>
      <w:r>
        <w:t>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 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
        <w:rPr>
          <w:b/>
        </w:rPr>
        <w:t xml:space="preserve">41. </w:t>
      </w:r>
      <w:r>
        <w:t>Правила настоящего пункта применяются, если иное не предусмотрено федеральными законами. 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абзацами вторым - девятым пункта 3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 В протоколе о результатах заочного голосования должны быть указаны: дата, до которой принимались документы, содержащие сведения о голосовании высшего органа управления некоммерческой организацией; сведения о лицах, принявших участие в голосовании; результаты голосования по каждому вопросу повестки дня; сведения о лицах, проводивших подсчет голосов; сведения о лицах, подписавших протокол. 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 (Дополнение абзацем - Федеральный закон от 08.06.2020 № 166-ФЗ) образование органов некоммерческой организации и досрочное прекращение их полномочий; (Дополнение абзацем - Федеральный закон от 08.06.2020 № 166-ФЗ) 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 (Дополнение абзацем - Федеральный закон от 08.06.2020 № 166-ФЗ) (Дополнение пунктом - Федеральный закон от 30.12.2015 № 436-ФЗ)</w:t>
      </w:r>
    </w:p>
    <w:p>
      <w:r>
        <w:rPr>
          <w:b/>
        </w:rPr>
        <w:t xml:space="preserve">5. </w:t>
      </w:r>
      <w:r>
        <w:t>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 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
        <w:rPr>
          <w:b/>
        </w:rPr>
        <w:t>Статья 30. Исполнительный орган некоммерческой организации</w:t>
      </w:r>
    </w:p>
    <w:p>
      <w:r>
        <w:rPr>
          <w:b/>
        </w:rPr>
        <w:t xml:space="preserve">1. </w:t>
      </w:r>
      <w:r>
        <w:t>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
        <w:rPr>
          <w:b/>
        </w:rPr>
        <w:t xml:space="preserve">2. </w:t>
      </w:r>
      <w:r>
        <w:t>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законом, иными федеральными законами и учредительными документами некоммерческой организации</w:t>
      </w:r>
    </w:p>
    <w:p>
      <w:r>
        <w:rPr>
          <w:b/>
        </w:rPr>
        <w:t>Статья 301. Участие в деятельности иностранных некоммерческих неправительственных организаций</w:t>
      </w:r>
    </w:p>
    <w:p>
      <w:r>
        <w:rPr>
          <w:b/>
        </w:rPr>
        <w:t xml:space="preserve">1. </w:t>
      </w:r>
      <w:r>
        <w:t>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статьей 131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статьей 132 настоящего Федерального закона</w:t>
      </w:r>
    </w:p>
    <w:p>
      <w:r>
        <w:rPr>
          <w:b/>
        </w:rPr>
        <w:t xml:space="preserve">2. </w:t>
      </w:r>
      <w:r>
        <w:t>Физические и юридические лица могут участвовать в мероприятиях, предусмотренных абзацем четвертым пункта 5 статьи 2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
        <w:rPr>
          <w:b/>
        </w:rPr>
        <w:t xml:space="preserve">3. </w:t>
      </w: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(Дополнение статьей - Федеральный закон от 02.03.2007 № 24-ФЗ) (В редакции Федерального закона от 31.07.2023 № 409-ФЗ)</w:t>
      </w:r>
    </w:p>
    <w:p>
      <w:pPr>
        <w:pStyle w:val="Heading3"/>
      </w:pPr>
      <w:r>
        <w:t>ПОДДЕРЖКА НЕКОММЕРЧЕСКИХ ОРГАНИЗАЦИЙ. КОНТРОЛЬ ЗА ДЕЯТЕЛЬНОСТЬЮ НЕКОММЕРЧЕСКИХ ОРГАНИЗАЦИЙ</w:t>
      </w:r>
    </w:p>
    <w:p>
      <w:r>
        <w:rPr>
          <w:b/>
        </w:rPr>
        <w:t>Статья 31. Экономическая поддержка некоммерческих организаций органами государственной власти и органами местного самоуправления</w:t>
      </w:r>
    </w:p>
    <w:p>
      <w:r>
        <w:rPr>
          <w:b/>
        </w:rPr>
        <w:t xml:space="preserve">1. </w:t>
      </w:r>
      <w:r>
        <w:t>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 (В редакции Федерального закона от 02.07.2021 № 351-ФЗ)</w:t>
      </w:r>
    </w:p>
    <w:p>
      <w:r>
        <w:rPr>
          <w:b/>
        </w:rPr>
        <w:t xml:space="preserve">2. </w:t>
      </w:r>
      <w:r>
        <w:t>Оказание экономической поддержки некоммерческим организациям осуществляется в различных формах, в том числе в следующих формах</w:t>
      </w:r>
    </w:p>
    <w:p>
      <w:r>
        <w:rPr>
          <w:b/>
        </w:rPr>
        <w:t xml:space="preserve">3. </w:t>
      </w:r>
      <w:r>
        <w:t>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
        <w:rPr>
          <w:b/>
        </w:rPr>
        <w:t xml:space="preserve">4. </w:t>
      </w:r>
      <w:r>
        <w:t>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 (В редакции Федерального закона от 02.07.2021 № 351-ФЗ) (Статья в редакции Федерального закона от 05.04.2010 № 40-ФЗ)</w:t>
      </w:r>
    </w:p>
    <w:p>
      <w:r>
        <w:rPr>
          <w:b/>
        </w:rPr>
        <w:t xml:space="preserve">2. </w:t>
      </w:r>
      <w:r>
        <w:t>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
        <w:rPr>
          <w:b/>
        </w:rPr>
        <w:t xml:space="preserve">2. </w:t>
      </w:r>
      <w:r>
        <w:t>предоставление некоммерческим организациям иных льгот</w:t>
      </w:r>
    </w:p>
    <w:p>
      <w:r>
        <w:rPr>
          <w:b/>
        </w:rP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
        <w:rPr>
          <w:b/>
        </w:rPr>
        <w:t xml:space="preserve">1. </w:t>
      </w:r>
      <w:r>
        <w:t>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 (В редакции Федерального закона от 02.07.2021 № 351-ФЗ) 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 (В редакции федеральных законов от 28.11.2015 № 358-ФЗ, от 26.02.2024 № 32-ФЗ) 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
        <w:rPr>
          <w:b/>
        </w:rPr>
        <w:t xml:space="preserve">2. </w:t>
      </w:r>
      <w:r>
        <w:t>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
        <w:rPr>
          <w:b/>
        </w:rPr>
        <w:t xml:space="preserve">3. </w:t>
      </w:r>
      <w:r>
        <w:t>Оказание поддержки социально ориентированным некоммерческим организациям осуществляется в следующих формах</w:t>
      </w:r>
    </w:p>
    <w:p>
      <w:r>
        <w:rPr>
          <w:b/>
        </w:rPr>
        <w:t xml:space="preserve">4. </w:t>
      </w:r>
      <w:r>
        <w:t>Субъекты Российской Федерации, федеральные территории и муниципальные образования наряду с установленными пунктом 3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 (В редакции Федерального закона от 02.07.2021 № 351-ФЗ)</w:t>
      </w:r>
    </w:p>
    <w:p>
      <w:r>
        <w:rPr>
          <w:b/>
        </w:rPr>
        <w:t xml:space="preserve">5. </w:t>
      </w:r>
      <w:r>
        <w:t>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 (В редакции федеральных законов от 19.12.2016 № 449-ФЗ, от 02.07.2021 № 351-ФЗ)</w:t>
      </w:r>
    </w:p>
    <w:p>
      <w:r>
        <w:rPr>
          <w:b/>
        </w:rPr>
        <w:t xml:space="preserve">6. </w:t>
      </w:r>
      <w:r>
        <w:t>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 (В редакции Федерального закона от 19.12.2016 № 449-ФЗ)</w:t>
      </w:r>
    </w:p>
    <w:p>
      <w:r>
        <w:rPr>
          <w:b/>
        </w:rPr>
        <w:t xml:space="preserve">7. </w:t>
      </w:r>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 (В редакции федеральных законов от 11.07.2011 № 200-ФЗ, от 02.07.2021 № 351-ФЗ)</w:t>
      </w:r>
    </w:p>
    <w:p>
      <w:r>
        <w:rPr>
          <w:b/>
        </w:rPr>
        <w:t xml:space="preserve">8. </w:t>
      </w:r>
      <w:r>
        <w:t>Порядок формирования, ведения, обязательного опубликования перечней, предусмотренных пунктом 7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w:t>
      </w:r>
    </w:p>
    <w:p>
      <w:r>
        <w:rPr>
          <w:b/>
        </w:rPr>
        <w:t xml:space="preserve">9. </w:t>
      </w:r>
      <w:r>
        <w:t>Государственное и муниципальное имущество, включенное в перечни, предусмотренные пунктом 7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
        <w:rPr>
          <w:b/>
        </w:rPr>
        <w:t xml:space="preserve">10. </w:t>
      </w:r>
      <w:r>
        <w:t>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
        <w:rPr>
          <w:b/>
        </w:rPr>
        <w:t xml:space="preserve">11. </w:t>
      </w:r>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 (В редакции Федерального закона от 02.07.2021 № 351-ФЗ)</w:t>
      </w:r>
    </w:p>
    <w:p>
      <w:r>
        <w:rPr>
          <w:b/>
        </w:rPr>
        <w:t xml:space="preserve">12. </w:t>
      </w:r>
      <w:r>
        <w:t>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 (В редакции федеральных законов от 19.12.2016 № 449-ФЗ, от 02.07.2021 № 351-ФЗ) 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 (Дополнение абзацем - Федеральный закон от 14.04.2023 № 119-ФЗ) Информационная поддержка, указанная в абзаце втором настоящего пункта, предоставляется некоммерческим организациям, включенным в реестр социально ориентированных некоммерческих организаций. Порядок осуществления информационной поддержки, указанной в абзаце втором настоящего пункта, определяется Правительством Российской Федерации. (Дополнение абзацем - Федеральный закон от 14.04.2023 № 119-ФЗ)</w:t>
      </w:r>
    </w:p>
    <w:p>
      <w:r>
        <w:rPr>
          <w:b/>
        </w:rPr>
        <w:t xml:space="preserve">121. </w:t>
      </w:r>
      <w:r>
        <w:t>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 (Дополнение пунктом - Федеральный закон от 19.12.2016 № 449-ФЗ) (В редакции Федерального закона от 05.02.2018 № 15-ФЗ)</w:t>
      </w:r>
    </w:p>
    <w:p>
      <w:r>
        <w:rPr>
          <w:b/>
        </w:rPr>
        <w:t xml:space="preserve">13. </w:t>
      </w:r>
      <w:r>
        <w:t>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(Дополнение пунктом - Федеральный закон от 03.07.2016 № 287-ФЗ)</w:t>
      </w:r>
    </w:p>
    <w:p>
      <w:r>
        <w:rPr>
          <w:b/>
        </w:rPr>
        <w:t xml:space="preserve">14. </w:t>
      </w:r>
      <w:r>
        <w:t>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 (Дополнение пунктом - Федеральный закон от 27.11.2023 № 558-ФЗ) (Дополнение статьей - Федеральный закон от 05.04.2010 № 40-ФЗ)</w:t>
      </w:r>
    </w:p>
    <w:p>
      <w:r>
        <w:rPr>
          <w:b/>
        </w:rPr>
        <w:t xml:space="preserve">1. </w:t>
      </w: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
        <w:rPr>
          <w:b/>
        </w:rPr>
        <w:t xml:space="preserve">1. </w:t>
      </w:r>
      <w:r>
        <w:t>охрана окружающей среды и защита животных, в том числе содержание животных в приютах для животных; (В редакции Федерального закона от 26.02.2024 № 32-ФЗ) 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
        <w:rPr>
          <w:b/>
        </w:rPr>
        <w:t xml:space="preserve">1. </w:t>
      </w:r>
      <w:r>
        <w:t>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
        <w:rPr>
          <w:b/>
        </w:rPr>
        <w:t xml:space="preserve">1. </w:t>
      </w:r>
      <w:r>
        <w:t>профилактика социально опасных форм поведения граждан, участие в профилактике безнадзорности и правонарушений несовершеннолетних; (В редакции Федерального закона от 30.09.2024 № 333-ФЗ) 8) благотворительная деятельность, а также деятельность в области организации и поддержки благотворительности и добровольчества (волонтерства); (В редакции Федерального закона от 05.02.2018 № 15-ФЗ) 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
        <w:rPr>
          <w:b/>
        </w:rPr>
        <w:t xml:space="preserve">1. </w:t>
      </w:r>
      <w:r>
        <w:t>формирование в обществе нетерпимости к коррупционному поведению; (Дополнение подпунктом - Федеральный закон от 30.12.2012 № 325-ФЗ) 11) развитие межнационального сотрудничества, сохранение и защита самобытности, культуры, языков и традиций народов Российской Федерации; (Дополнение подпунктом - Федеральный закон от 30.12.2012 № 325-ФЗ) 12) деятельность в сфере патриотического, в том числе военно-патриотического, воспитания граждан Российской Федерации; (Дополнение подпунктом - Федеральный закон от 02.07.2013 № 172-ФЗ) 13) проведение поисковой работы, направленной на выявление неизвестных воинских захоронений и непогребенных останков защитников Отечества, неизвестных захоронений останков жертв геноцида советского народа в период Великой Отечественной войны 1941 - 1945 годов и непогребенных останков жертв геноцида советского народа в период Великой Отечественной войны 1941 - 1945 годов, установление имен погибших и пропавших без вести при защите Отечества и жертв геноцида советского народа в период Великой Отечественной войны 1941 - 1945 годов; (Дополнение подпунктом - Федеральный закон от 14.10.2014 № 303-ФЗ) (В редакции Федерального закона от 28.12.2025 № 511-ФЗ) 14) участие в профилактике и (или) тушении пожаров и проведении аварийно-спасательных работ; (Дополнение подпунктом - Федеральный закон от 04.11.2014 № 329-ФЗ) 15) социальная и культурная адаптация и интеграция мигрантов; (Дополнение подпунктом - Федеральный закон от 22.12.2014 № 440-ФЗ) 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 (Дополнение подпунктом - Федеральный закон от 22.12.2014 № 440-ФЗ) 17) содействие повышению мобильности трудовых ресурсов; (Дополнение подпунктом - Федеральный закон от 02.05.2015 № 115-ФЗ) 18) увековечение памяти жертв политических репрессий; (Дополнение подпунктом - Федеральный закон от 09.03.2016 № 67-ФЗ) 19) развитие межмуниципального сотрудничества; (Дополнение подпунктом - Федеральный закон от 13.07.2024 № 181-ФЗ) 20) благоустройство территории; (Дополнение подпунктом - Федеральный закон от 30.09.2024 № 333-ФЗ) 21) социальная реабилитация,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 (Дополнение подпунктом - Федеральный закон от 28.11.2025 № 446-ФЗ)</w:t>
      </w:r>
    </w:p>
    <w:p>
      <w:r>
        <w:rPr>
          <w:b/>
        </w:rPr>
        <w:t xml:space="preserve">3. </w:t>
      </w:r>
      <w:r>
        <w:t>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(В редакции федеральных законов от 02.07.2013 № 185-ФЗ; от 05.02.2018 № 15-ФЗ) 2)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w:t>
      </w:r>
    </w:p>
    <w:p>
      <w:r>
        <w:rPr>
          <w:b/>
        </w:rPr>
        <w:t xml:space="preserve">3. </w:t>
      </w:r>
      <w:r>
        <w:t>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 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
        <w:rPr>
          <w:b/>
        </w:rPr>
        <w:t>Статья 312. Реестры социально ориентированных некоммерческих организаций - получателей поддержки</w:t>
      </w:r>
    </w:p>
    <w:p>
      <w:r>
        <w:rPr>
          <w:b/>
        </w:rPr>
        <w:t xml:space="preserve">1. </w:t>
      </w:r>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 (В редакции Федерального закона от 02.07.2021 № 351-ФЗ)</w:t>
      </w:r>
    </w:p>
    <w:p>
      <w:r>
        <w:rPr>
          <w:b/>
        </w:rPr>
        <w:t xml:space="preserve">2. </w:t>
      </w:r>
      <w:r>
        <w:t>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
        <w:rPr>
          <w:b/>
        </w:rPr>
        <w:t xml:space="preserve">3. </w:t>
      </w:r>
      <w:r>
        <w:t>Порядок ведения реестров социально ориентированных некоммерческих организаций -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
        <w:rPr>
          <w:b/>
        </w:rPr>
        <w:t xml:space="preserve">4. </w:t>
      </w:r>
      <w:r>
        <w:t>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(Дополнение статьей - Федеральный закон от 05.04.2010 № 40-ФЗ)</w:t>
      </w:r>
    </w:p>
    <w:p>
      <w:r>
        <w:rPr>
          <w:b/>
        </w:rPr>
        <w:t xml:space="preserve">2. </w:t>
      </w:r>
      <w:r>
        <w:t>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
        <w:rPr>
          <w:b/>
        </w:rPr>
        <w:t xml:space="preserve">2. </w:t>
      </w:r>
      <w:r>
        <w:t>идентификационный номер налогоплательщика</w:t>
      </w:r>
    </w:p>
    <w:p>
      <w:r>
        <w:rPr>
          <w:b/>
        </w:rPr>
        <w:t xml:space="preserve">2. </w:t>
      </w:r>
      <w:r>
        <w:t>форма и размер предоставленной поддержки</w:t>
      </w:r>
    </w:p>
    <w:p>
      <w:r>
        <w:rPr>
          <w:b/>
        </w:rPr>
        <w:t xml:space="preserve">2. </w:t>
      </w:r>
      <w:r>
        <w:t>срок оказания поддержки</w:t>
      </w:r>
    </w:p>
    <w:p>
      <w:r>
        <w:rPr>
          <w:b/>
        </w:rPr>
        <w:t xml:space="preserve">2. </w:t>
      </w:r>
      <w:r>
        <w:t>наименование органа государственной власти или органа местного самоуправления, предоставивших поддержку</w:t>
      </w:r>
    </w:p>
    <w:p>
      <w:r>
        <w:rPr>
          <w:b/>
        </w:rPr>
        <w:t xml:space="preserve">2. </w:t>
      </w:r>
      <w:r>
        <w:t>дата принятия решения об оказании поддержки или решения о прекращении оказания поддержки</w:t>
      </w:r>
    </w:p>
    <w:p>
      <w:r>
        <w:rPr>
          <w:b/>
        </w:rPr>
        <w:t xml:space="preserve">2. </w:t>
      </w:r>
      <w:r>
        <w:t>информация о видах деятельности, осуществляемых социально ориентированной некоммерческой организацией, получившей поддержку</w:t>
      </w:r>
    </w:p>
    <w:p>
      <w:r>
        <w:rPr>
          <w:b/>
        </w:rPr>
        <w:t xml:space="preserve">2. </w:t>
      </w:r>
      <w:r>
        <w:t>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
        <w:rPr>
          <w:b/>
        </w:rP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
        <w:rPr>
          <w:b/>
        </w:rPr>
        <w:t xml:space="preserve">1. </w:t>
      </w:r>
      <w:r>
        <w:t>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
        <w:rPr>
          <w:b/>
        </w:rPr>
        <w:t xml:space="preserve">2. </w:t>
      </w:r>
      <w:r>
        <w:t>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
        <w:rPr>
          <w:b/>
        </w:rPr>
        <w:t xml:space="preserve">3. </w:t>
      </w:r>
      <w:r>
        <w:t>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
        <w:rPr>
          <w:b/>
        </w:rPr>
        <w:t xml:space="preserve">4. </w:t>
      </w:r>
      <w:r>
        <w:t>В федеральной территории "Сириус" полномочия, перечисленные в пунктах 2 и 3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 (Дополнение пунктом - Федеральный закон от 02.07.2021 № 351-ФЗ) (Дополнение статьей - Федеральный закон от 05.04.2010 № 40-ФЗ)</w:t>
      </w:r>
    </w:p>
    <w:p>
      <w:r>
        <w:rPr>
          <w:b/>
        </w:rPr>
        <w:t xml:space="preserve">1. </w:t>
      </w:r>
      <w:r>
        <w:t>формирование и осуществление государственной политики в области поддержки социально ориентированных некоммерческих организаций</w:t>
      </w:r>
    </w:p>
    <w:p>
      <w:r>
        <w:rPr>
          <w:b/>
        </w:rPr>
        <w:t xml:space="preserve">1. </w:t>
      </w:r>
      <w:r>
        <w:t>разработка и реализация федеральных программ поддержки социально ориентированных некоммерческих организаций</w:t>
      </w:r>
    </w:p>
    <w:p>
      <w:r>
        <w:rPr>
          <w:b/>
        </w:rPr>
        <w:t xml:space="preserve">1. </w:t>
      </w:r>
      <w:r>
        <w:t>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
        <w:rPr>
          <w:b/>
        </w:rPr>
        <w:t xml:space="preserve">1. </w:t>
      </w:r>
      <w:r>
        <w:t>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
        <w:rPr>
          <w:b/>
        </w:rPr>
        <w:t xml:space="preserve">1. </w:t>
      </w:r>
      <w:r>
        <w:t>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
        <w:rPr>
          <w:b/>
        </w:rPr>
        <w:t xml:space="preserve">1. </w:t>
      </w:r>
      <w:r>
        <w:t>пропаганда и популяризация деятельности социально ориентированных некоммерческих организаций</w:t>
      </w:r>
    </w:p>
    <w:p>
      <w:r>
        <w:rPr>
          <w:b/>
        </w:rPr>
        <w:t xml:space="preserve">1. </w:t>
      </w:r>
      <w:r>
        <w:t>содействие региональным программам поддержки социально ориентированных некоммерческих организаций</w:t>
      </w:r>
    </w:p>
    <w:p>
      <w:r>
        <w:rPr>
          <w:b/>
        </w:rPr>
        <w:t xml:space="preserve">1. </w:t>
      </w:r>
      <w:r>
        <w:t>организация официального статистического учета социально ориентированных некоммерческих организаций в порядке, установленном Правительством Российской Федерации; (В редакции Федерального закона от 31.07.2025 № 313-ФЗ) 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
        <w:rPr>
          <w:b/>
        </w:rPr>
        <w:t xml:space="preserve">1. </w:t>
      </w:r>
      <w:r>
        <w:t>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
        <w:rPr>
          <w:b/>
        </w:rPr>
        <w:t xml:space="preserve">1. </w:t>
      </w:r>
      <w:r>
        <w:t>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
        <w:rPr>
          <w:b/>
        </w:rPr>
        <w:t xml:space="preserve">1. </w:t>
      </w:r>
      <w:r>
        <w:t>формирование инфраструктуры поддержки социально ориентированных некоммерческих организаций</w:t>
      </w:r>
    </w:p>
    <w:p>
      <w:r>
        <w:rPr>
          <w:b/>
        </w:rPr>
        <w:t xml:space="preserve">2. </w:t>
      </w:r>
      <w:r>
        <w:t>участие в осуществлении государственной политики в области поддержки социально ориентированных некоммерческих организаций</w:t>
      </w:r>
    </w:p>
    <w:p>
      <w:r>
        <w:rPr>
          <w:b/>
        </w:rPr>
        <w:t xml:space="preserve">2. </w:t>
      </w:r>
      <w:r>
        <w:t>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
        <w:rPr>
          <w:b/>
        </w:rPr>
        <w:t xml:space="preserve">2. </w:t>
      </w:r>
      <w:r>
        <w:t>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
        <w:rPr>
          <w:b/>
        </w:rPr>
        <w:t xml:space="preserve">2. </w:t>
      </w:r>
      <w:r>
        <w:t>содействие развитию межрегионального сотрудничества социально ориентированных некоммерческих организаций</w:t>
      </w:r>
    </w:p>
    <w:p>
      <w:r>
        <w:rPr>
          <w:b/>
        </w:rPr>
        <w:t xml:space="preserve">2. </w:t>
      </w:r>
      <w:r>
        <w:t>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
        <w:rPr>
          <w:b/>
        </w:rPr>
        <w:t xml:space="preserve">2. </w:t>
      </w:r>
      <w:r>
        <w:t>содействие муниципальным программам поддержки социально ориентированных некоммерческих организаций</w:t>
      </w:r>
    </w:p>
    <w:p>
      <w:r>
        <w:rPr>
          <w:b/>
        </w:rPr>
        <w:t xml:space="preserve">2. </w:t>
      </w:r>
      <w: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
        <w:rPr>
          <w:b/>
        </w:rPr>
        <w:t xml:space="preserve">2. </w:t>
      </w:r>
      <w:r>
        <w:t>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
        <w:rPr>
          <w:b/>
        </w:rPr>
        <w:t xml:space="preserve">3. </w:t>
      </w:r>
      <w:r>
        <w:t>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
        <w:rPr>
          <w:b/>
        </w:rPr>
        <w:t xml:space="preserve">3. </w:t>
      </w:r>
      <w: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
        <w:rPr>
          <w:b/>
        </w:rPr>
        <w:t>Статья 314. Признание социально ориентированной некоммерческой организации исполнителем общественно полезных услуг</w:t>
      </w:r>
    </w:p>
    <w:p>
      <w:r>
        <w:rPr>
          <w:b/>
        </w:rPr>
        <w:t xml:space="preserve">1. </w:t>
      </w:r>
      <w:r>
        <w:t>В случае, если социально ориентированная некоммерческая организация соответствует требованиям, указанным в пункте 22 статьи 2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 (В редакции Федерального закона от 14.11.2017 № 320-ФЗ)</w:t>
      </w:r>
    </w:p>
    <w:p>
      <w:r>
        <w:rPr>
          <w:b/>
        </w:rPr>
        <w:t xml:space="preserve">2. </w:t>
      </w:r>
      <w:r>
        <w:t>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реестра некоммерческих организаций - исполнителей общественно полезных услуг устанавливаются Правительством Российской Федерации</w:t>
      </w:r>
    </w:p>
    <w:p>
      <w:r>
        <w:rPr>
          <w:b/>
        </w:rPr>
        <w:t xml:space="preserve">21. </w:t>
      </w:r>
      <w:r>
        <w:t>Оценка качества оказания общественно полезных услуг социально ориентированной некоммерческой организацией, предусмотренной подпунктом 1 пункта 22 статьи 2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 (В редакции Федерального закона от 18.03.2020 № 60-ФЗ) Оценка результатов реализации социально ориентированной некоммерческой организацией, предусмотренной подпунктом 2 пункта 22 статьи 2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 (Дополнение абзацем - Федеральный закон от 18.03.2020 № 60-ФЗ) (Дополнение пунктом - Федеральный закон от 14.11.2017 № 320-ФЗ)</w:t>
      </w:r>
    </w:p>
    <w:p>
      <w:r>
        <w:rPr>
          <w:b/>
        </w:rPr>
        <w:t xml:space="preserve">3. </w:t>
      </w:r>
      <w:r>
        <w:t>Перечень общественно полезных услуг устанавливается Правительством Российской Федерации в соответствии с приоритетными направлениями, определяемыми Президентом Российской Федерации</w:t>
      </w:r>
    </w:p>
    <w:p>
      <w:r>
        <w:rPr>
          <w:b/>
        </w:rPr>
        <w:t xml:space="preserve">4. </w:t>
      </w:r>
      <w:r>
        <w:t>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
        <w:rPr>
          <w:b/>
        </w:rPr>
        <w:t xml:space="preserve">5. </w:t>
      </w:r>
      <w:r>
        <w:t>В случае возникновения обстоятельств, несовместимых в соответствии с пунктом 22 статьи 2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пунктом 13 статьи 311 настоящего Федерального закона, утрачивается. (Дополнение статьей - Федеральный закон от 03.07.2016 № 287-ФЗ)</w:t>
      </w:r>
    </w:p>
    <w:p>
      <w:r>
        <w:rPr>
          <w:b/>
        </w:rPr>
        <w:t>Статья 32. Контроль за деятельностью некоммерческой организации</w:t>
      </w:r>
    </w:p>
    <w:p>
      <w:r>
        <w:rPr>
          <w:b/>
        </w:rPr>
        <w:t xml:space="preserve">1. </w:t>
      </w:r>
      <w:r>
        <w:t>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 (В редакции федеральных законов от 20.07.2012 № 121-ФЗ, от 02.07.2021 № 352-ФЗ, от 05.12.2022 № 498-ФЗ) 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 Некоммерческие организации, получившие денежные средства и иное имущество от иностранных источников, которые указаны в статье 3 Федерального закона от 14 июля 2022 года №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статье 3 Федерального закона от 14 июля 2022 года № 255-ФЗ "О контроле за деятельностью лиц, находящихся под иностранным влиянием", и доходов (расходов), полученных (произведенных) в рамках иных поступлений. (Дополнение абзацем - Федеральный закон от 20.07.2012 № 121-ФЗ) (В редакции Федерального закона от 05.12.2022 № 498-ФЗ)</w:t>
      </w:r>
    </w:p>
    <w:p>
      <w:r>
        <w:rPr>
          <w:b/>
        </w:rPr>
        <w:t xml:space="preserve">2. </w:t>
      </w:r>
      <w:r>
        <w:t>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
        <w:rPr>
          <w:b/>
        </w:rPr>
        <w:t xml:space="preserve">3. </w:t>
      </w:r>
      <w:r>
        <w:t>Некоммерческие организации обязаны ежегодно в форме электронного документа представлять в уполномоченный орган отчет о своей деятельности, о персональном составе высшего органа управления (в отношении унитарных и благотворительных организаций), иных органов и работников, об источниках, объемах формирования, о целях и об объемах использования денежных средств и иного имущества, в том числе полученных от иностранных источников, которые указаны в статье 3 Федерального закона от 14 июля 2022 года № 255-ФЗ "О контроле за деятельностью лиц, находящихся под иностранным влиянием". Форма, сроки и порядок представления указанного отчета определяются уполномоченным органом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части его компетенции. Указанный отчет размещается на официальном сайте уполномоченного органа в информационно-телекоммуникационной сети "Интернет". Порядок размещения указанного отчета и объем сведений, подлежащих размещению, утверждаются уполномоченным органом. (Дополнение пунктом - Федеральный закон от 10.01.2006 № 18-ФЗ) (В редакции Федерального закона от 31.07.2025 № 313-ФЗ)</w:t>
      </w:r>
    </w:p>
    <w:p>
      <w:r>
        <w:rPr>
          <w:b/>
        </w:rPr>
        <w:t xml:space="preserve">31. </w:t>
      </w:r>
      <w:r>
        <w:t>(Дополнение пунктом - Федеральный закон от 17.07.2009 № 170-ФЗ) (Утратил силу - Федеральный закон от 31.07.2025 № 313-ФЗ)</w:t>
      </w:r>
    </w:p>
    <w:p>
      <w:r>
        <w:rPr>
          <w:b/>
        </w:rPr>
        <w:t xml:space="preserve">32. </w:t>
      </w:r>
      <w:r>
        <w:t>Абзац. (Утратил силу - Федеральный закон от 31.07.2025 № 313-ФЗ) Абзац. (Утратил силу - Федеральный закон от 31.07.2025 № 313-ФЗ) Абзац. (Утратил силу - Федеральный закон от 31.07.2025 № 313-ФЗ) 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порядке и сроки, которые определены уполномоченным органом. (Дополнение абзацем - Федеральный закон от 26.02.2024 № 32-ФЗ) (Дополнение пунктом - Федеральный закон от 17.07.2009 № 170-ФЗ)</w:t>
      </w:r>
    </w:p>
    <w:p>
      <w:r>
        <w:rPr>
          <w:b/>
        </w:rPr>
        <w:t xml:space="preserve">33. </w:t>
      </w:r>
      <w:r>
        <w:t>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 (В редакции Федерального закона от 07.06.2017 № 113-ФЗ) 1) учредительные документы государственного (муниципального) учреждения, в том числе внесенные в них изменения;</w:t>
      </w:r>
    </w:p>
    <w:p>
      <w:r>
        <w:rPr>
          <w:b/>
        </w:rPr>
        <w:t xml:space="preserve">34. </w:t>
      </w:r>
      <w:r>
        <w:t>Документы, указанные в пункте 33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 (Дополнение пунктом - Федеральный закон от 08.05.2010 № 83-ФЗ) (В редакции Федерального закона от 07.06.2017 № 113-ФЗ)</w:t>
      </w:r>
    </w:p>
    <w:p>
      <w:r>
        <w:rPr>
          <w:b/>
        </w:rPr>
        <w:t xml:space="preserve">35. </w:t>
      </w:r>
      <w:r>
        <w:t>Документы, указанные в пункте 33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 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(Дополнение пунктом - Федеральный закон от 08.05.2010 № 83-ФЗ) (В редакции Федерального закона от 07.06.2017 № 113-ФЗ)</w:t>
      </w:r>
    </w:p>
    <w:p>
      <w:r>
        <w:rPr>
          <w:b/>
        </w:rPr>
        <w:t xml:space="preserve">4. </w:t>
      </w:r>
      <w:r>
        <w:t>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Сроки представления отчета определяются уполномоченным органом. (В редакции федеральных законов от 05.04.2021 № 75-ФЗ, от 31.07.2025 № 313-ФЗ) 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Порядок и сроки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 (Дополнение абзацем - Федеральный закон от 20.07.2012 № 121-ФЗ) (В редакции федеральных законов от 05.04.2021 № 75-ФЗ, от 19.10.2023 № 503-ФЗ) Сроки представления аудиторского заключения определяются уполномоченным органом. (Дополнение абзацем - Федеральный закон от 05.04.2021 № 75-ФЗ) 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в порядке и объеме, которые утверждаются уполномоченным органом. (Дополнение абзацем - Федеральный закон от 20.07.2012 № 121-ФЗ) (В редакции Федерального закона от 31.07.2025 № 313-ФЗ) (Дополнение пунктом - Федеральный закон от 10.01.2006 № 18-ФЗ) (В редакции Федерального закона от 23.07.2008 № 160-ФЗ)</w:t>
      </w:r>
    </w:p>
    <w:p>
      <w:r>
        <w:rPr>
          <w:b/>
        </w:rPr>
        <w:t xml:space="preserve">41. </w:t>
      </w:r>
      <w:r>
        <w:t>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 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 установленном Правительством Российской Федерации. 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пунктах 42 - 45, 47 настоящей статьи особенностей организации и проведения внеплановых проверок. (В редакции федеральных законов от 20.07.2012 № 121-ФЗ, от 21.02.2014 № 18-ФЗ, от 30.12.2020 № 481-ФЗ) (Дополнение пунктом - Федеральный закон от 18.07.2011 № 242-ФЗ)</w:t>
      </w:r>
    </w:p>
    <w:p>
      <w:r>
        <w:rPr>
          <w:b/>
        </w:rPr>
        <w:t xml:space="preserve">42. </w:t>
      </w:r>
      <w:r>
        <w:t>Основанием для проведения внеплановой проверки некоммерческой организации является</w:t>
      </w:r>
    </w:p>
    <w:p>
      <w:r>
        <w:rPr>
          <w:b/>
        </w:rPr>
        <w:t xml:space="preserve">43. </w:t>
      </w:r>
      <w:r>
        <w:t>Внеплановая проверка по основаниям, указанным в подпунктах 2, 3 и 6 пункта 42 настоящей статьи, проводится уполномоченным органом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(Дополнение пунктом - Федеральный закон от 18.07.2011 № 242-ФЗ) (В редакции федеральных законов от 16.11.2011 № 317-ФЗ; от 21.02.2014 № 18-ФЗ; от 08.03.2015 № 43-ФЗ; от 30.12.2020 № 481-ФЗ)</w:t>
      </w:r>
    </w:p>
    <w:p>
      <w:r>
        <w:rPr>
          <w:b/>
        </w:rPr>
        <w:t xml:space="preserve">44. </w:t>
      </w:r>
      <w:r>
        <w:t>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 (Дополнение пунктом - Федеральный закон от 18.07.2011 № 242-ФЗ) (В редакции федеральных законов от 16.11.2011 № 317-ФЗ; от 21.02.2014 № 18-ФЗ)</w:t>
      </w:r>
    </w:p>
    <w:p>
      <w:r>
        <w:rPr>
          <w:b/>
        </w:rPr>
        <w:t xml:space="preserve">45. </w:t>
      </w:r>
      <w:r>
        <w:t>(Дополнение пунктом - Федеральный закон от 20.07.2012 № 121-ФЗ) (Утратил силу - Федеральный закон от 14.07.2022 № 255-ФЗ)</w:t>
      </w:r>
    </w:p>
    <w:p>
      <w:r>
        <w:rPr>
          <w:b/>
        </w:rPr>
        <w:t xml:space="preserve">46. </w:t>
      </w:r>
      <w:r>
        <w:t>(Дополнение пунктом - Федеральный закон от 20.07.2012 № 121-ФЗ) (Утратил силу - Федеральный закон от 21.02.2014 № 18-ФЗ)</w:t>
      </w:r>
    </w:p>
    <w:p>
      <w:r>
        <w:rPr>
          <w:b/>
        </w:rPr>
        <w:t xml:space="preserve">47. </w:t>
      </w:r>
      <w:r>
        <w:t>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 (Дополнение пунктом - Федеральный закон от 30.12.2020 № 481-ФЗ)</w:t>
      </w:r>
    </w:p>
    <w:p>
      <w:r>
        <w:rPr>
          <w:b/>
        </w:rPr>
        <w:t xml:space="preserve">5. </w:t>
      </w:r>
      <w:r>
        <w:t>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(В редакции Федерального закона от 18.07.2011 № 242-ФЗ) 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 (В редакции Федерального закона от 17.07.2009 № 170-ФЗ) 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
        <w:rPr>
          <w:b/>
        </w:rPr>
        <w:t xml:space="preserve">51. </w:t>
      </w:r>
      <w:r>
        <w:t>Контроль за деятельностью бюджетных и казенных учреждений осуществляется</w:t>
      </w:r>
    </w:p>
    <w:p>
      <w:r>
        <w:rPr>
          <w:b/>
        </w:rPr>
        <w:t xml:space="preserve">52. </w:t>
      </w:r>
      <w:r>
        <w:t>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законодательства Российской Федерации о защите государственной тайны. (Дополнение пунктом - Федеральный закон от 08.05.2010 № 83-ФЗ)</w:t>
      </w:r>
    </w:p>
    <w:p>
      <w:r>
        <w:rPr>
          <w:b/>
        </w:rPr>
        <w:t xml:space="preserve">6. </w:t>
      </w:r>
      <w:r>
        <w:t>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 (Дополнение пунктом - Федеральный закон от 10.01.2006 № 18-ФЗ)</w:t>
      </w:r>
    </w:p>
    <w:p>
      <w:r>
        <w:rPr>
          <w:b/>
        </w:rPr>
        <w:t xml:space="preserve">61. </w:t>
      </w:r>
      <w:r>
        <w:t>(Дополнение пунктом - Федеральный закон от 20.07.2012 № 121-ФЗ) (Утратил силу - Федеральный закон от 04.06.2014 № 147-ФЗ)</w:t>
      </w:r>
    </w:p>
    <w:p>
      <w:r>
        <w:rPr>
          <w:b/>
        </w:rPr>
        <w:t xml:space="preserve">7. </w:t>
      </w:r>
      <w:r>
        <w:t>Некоммерческие организации обязаны информировать уполномоченный орган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перечень и формы документов, которые необходимы для внесения таких изменений, определяются уполномоченным федеральным органом исполнительной власти. (В редакции федеральных законов от 23.07.2008 № 160-ФЗ, от 24.07.2023 № 360-ФЗ) Абзац. (Дополнение абзацем - Федеральный закон от 20.07.2012 № 121-ФЗ) (Утратил силу - Федеральный закон от 14.07.2022 № 255-ФЗ) Абзац. (Дополнение абзацем - Федеральный закон от 04.06.2014 № 147-ФЗ) (Утратил силу - Федеральный закон от 14.07.2022 № 255-ФЗ) Абзац. (Дополнение абзацем - Федеральный закон от 04.06.2014 № 147-ФЗ) (Утратил силу - Федеральный закон от 14.07.2022 № 255-ФЗ) (Дополнение пунктом - Федеральный закон от 10.01.2006 № 18-ФЗ)</w:t>
      </w:r>
    </w:p>
    <w:p>
      <w:r>
        <w:rPr>
          <w:b/>
        </w:rPr>
        <w:t xml:space="preserve">71. </w:t>
      </w:r>
      <w:r>
        <w:t>(Дополнение пунктом - Федеральный закон от 08.03.2015 № 43-ФЗ) (Утратил силу - Федеральный закон от 14.07.2022 № 255-ФЗ)</w:t>
      </w:r>
    </w:p>
    <w:p>
      <w:r>
        <w:rPr>
          <w:b/>
        </w:rPr>
        <w:t xml:space="preserve">72. </w:t>
      </w:r>
      <w:r>
        <w:t>(Дополнение пунктом - Федеральный закон от 08.03.2015 № 43-ФЗ) (Утратил силу - Федеральный закон от 14.07.2022 № 255-ФЗ)</w:t>
      </w:r>
    </w:p>
    <w:p>
      <w:r>
        <w:rPr>
          <w:b/>
        </w:rPr>
        <w:t xml:space="preserve">73. </w:t>
      </w:r>
      <w:r>
        <w:t>(Дополнение пунктом - Федеральный закон от 08.03.2015 № 43-ФЗ) (Утратил силу - Федеральный закон от 14.07.2022 № 255-ФЗ)</w:t>
      </w:r>
    </w:p>
    <w:p>
      <w:r>
        <w:rPr>
          <w:b/>
        </w:rPr>
        <w:t xml:space="preserve">8. </w:t>
      </w:r>
      <w:r>
        <w:t>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пунктом 4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w:t>
      </w:r>
    </w:p>
    <w:p>
      <w:r>
        <w:rPr>
          <w:b/>
        </w:rPr>
        <w:t xml:space="preserve">9. </w:t>
      </w:r>
      <w:r>
        <w:t>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пунктом 4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 (В редакции Федерального закона от 29.07.2018 № 260-ФЗ)</w:t>
      </w:r>
    </w:p>
    <w:p>
      <w:r>
        <w:rPr>
          <w:b/>
        </w:rPr>
        <w:t xml:space="preserve">10. </w:t>
      </w:r>
      <w:r>
        <w:t>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 (Дополнение пунктом - Федеральный закон от 10.01.2006 № 18-ФЗ)</w:t>
      </w:r>
    </w:p>
    <w:p>
      <w:r>
        <w:rPr>
          <w:b/>
        </w:rPr>
        <w:t xml:space="preserve">11. </w:t>
      </w:r>
      <w:r>
        <w:t>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 (Дополнение пунктом - Федеральный закон от 10.01.2006 № 18-ФЗ) (В редакции Федерального закона от 29.07.2018 № 260-ФЗ)</w:t>
      </w:r>
    </w:p>
    <w:p>
      <w:r>
        <w:rPr>
          <w:b/>
        </w:rPr>
        <w:t xml:space="preserve">12. </w:t>
      </w:r>
      <w:r>
        <w:t>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 (Дополнение пунктом - Федеральный закон от 10.01.2006 № 18-ФЗ) (В редакции Федерального закона от 05.12.2022 № 498-ФЗ)</w:t>
      </w:r>
    </w:p>
    <w:p>
      <w:r>
        <w:rPr>
          <w:b/>
        </w:rPr>
        <w:t xml:space="preserve">13. </w:t>
      </w:r>
      <w:r>
        <w:t>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 (Дополнение пунктом - Федеральный закон от 10.01.2006 № 18-ФЗ)</w:t>
      </w:r>
    </w:p>
    <w:p>
      <w:r>
        <w:rPr>
          <w:b/>
        </w:rPr>
        <w:t xml:space="preserve">14. </w:t>
      </w:r>
      <w: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 (Дополнение пунктом - Федеральный закон от 10.01.2006 № 18-ФЗ) (В редакции федеральных законов от 08.05.2010 № 83-ФЗ; от 20.07.2012 № 121-ФЗ)</w:t>
      </w:r>
    </w:p>
    <w:p>
      <w:r>
        <w:rPr>
          <w:b/>
        </w:rPr>
        <w:t xml:space="preserve">141. </w:t>
      </w:r>
      <w:r>
        <w:t>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закона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 (Дополнение пунктом - Федеральный закон от 20.07.2012 № 121-ФЗ) (В редакции федеральных законов от 02.12.2019 № 394-ФЗ, от 02.12.2019 № 407-ФЗ, от 28.12.2024 № 522-ФЗ)</w:t>
      </w:r>
    </w:p>
    <w:p>
      <w:r>
        <w:rPr>
          <w:b/>
        </w:rPr>
        <w:t xml:space="preserve">15. </w:t>
      </w:r>
      <w:r>
        <w:t>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 (Дополнение пунктом - Федеральный закон от 10.01.2006 № 18-ФЗ)</w:t>
      </w:r>
    </w:p>
    <w:p>
      <w:r>
        <w:rPr>
          <w:b/>
        </w:rPr>
        <w:t xml:space="preserve">16. </w:t>
      </w:r>
      <w:r>
        <w:t>(Дополнение пунктом - Федеральный закон от 20.07.2012 № 121-ФЗ) (Утратил силу - Федеральный закон от 14.07.2022 № 255-ФЗ)</w:t>
      </w:r>
    </w:p>
    <w:p>
      <w:r>
        <w:rPr>
          <w:b/>
        </w:rPr>
        <w:t xml:space="preserve">33. </w:t>
      </w:r>
      <w:r>
        <w:t>свидетельство о государственной регистрации государственного (муниципального) учреждения</w:t>
      </w:r>
    </w:p>
    <w:p>
      <w:r>
        <w:rPr>
          <w:b/>
        </w:rPr>
        <w:t xml:space="preserve">33. </w:t>
      </w:r>
      <w:r>
        <w:t>решение учредителя о создании государственного (муниципального) учреждения</w:t>
      </w:r>
    </w:p>
    <w:p>
      <w:r>
        <w:rPr>
          <w:b/>
        </w:rPr>
        <w:t xml:space="preserve">33. </w:t>
      </w:r>
      <w:r>
        <w:t>решение учредителя о назначении руководителя государственного (муниципального) учреждения</w:t>
      </w:r>
    </w:p>
    <w:p>
      <w:r>
        <w:rPr>
          <w:b/>
        </w:rPr>
        <w:t xml:space="preserve">33. </w:t>
      </w:r>
      <w:r>
        <w:t>положения о филиалах, представительствах государственного (муниципального) учреждения</w:t>
      </w:r>
    </w:p>
    <w:p>
      <w:r>
        <w:rPr>
          <w:b/>
        </w:rPr>
        <w:t xml:space="preserve">33. </w:t>
      </w:r>
      <w:r>
        <w:t>план финансово-хозяйственной деятельности государственного (муниципального) учреждения, составляемый и утверждаемый в порядке,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
        <w:rPr>
          <w:b/>
        </w:rPr>
        <w:t xml:space="preserve">33. </w:t>
      </w:r>
      <w:r>
        <w:t>годовая бухгалтерская отчетность государственного (муниципального) учреждения</w:t>
      </w:r>
    </w:p>
    <w:p>
      <w:r>
        <w:rPr>
          <w:b/>
        </w:rPr>
        <w:t xml:space="preserve">33. </w:t>
      </w:r>
      <w:r>
        <w:t>сведения о проведенных в отношении государственного (муниципального) учреждения контрольных мероприятиях и их результатах</w:t>
      </w:r>
    </w:p>
    <w:p>
      <w:r>
        <w:rPr>
          <w:b/>
        </w:rPr>
        <w:t xml:space="preserve">33. </w:t>
      </w:r>
      <w:r>
        <w:t>государственное (муниципальное) задание на оказание услуг (выполнение работ)</w:t>
      </w:r>
    </w:p>
    <w:p>
      <w:r>
        <w:rPr>
          <w:b/>
        </w:rPr>
        <w:t xml:space="preserve">33. </w:t>
      </w:r>
      <w:r>
        <w:t>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(В редакции Федерального закона от 07.06.2017 № 113-ФЗ) 11) бюджетная смета казенного учреждения, которая составляется, утверждается и ведется в порядке, установленном бюджетным законодательством Российской Федерации; (Дополнение подпунктом - Федеральный закон от 07.06.2017 № 113-ФЗ) 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 (Дополнение подпунктом - Федеральный закон от 07.06.2017 № 113-ФЗ) (Дополнение пунктом - Федеральный закон от 08.05.2010 № 83-ФЗ)</w:t>
      </w:r>
    </w:p>
    <w:p>
      <w:r>
        <w:rPr>
          <w:b/>
        </w:rPr>
        <w:t xml:space="preserve">42. </w:t>
      </w:r>
      <w:r>
        <w:t>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
        <w:rPr>
          <w:b/>
        </w:rPr>
        <w:t xml:space="preserve">42. </w:t>
      </w:r>
      <w:r>
        <w:t>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 (В редакции Федерального закона от 30.12.2020 № 481-ФЗ) 3)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 95-ФЗ "О политических партиях", пунктом 13 статьи 59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
        <w:rPr>
          <w:b/>
        </w:rPr>
        <w:t xml:space="preserve">42. </w:t>
      </w:r>
      <w:r>
        <w:t>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42. </w:t>
      </w:r>
      <w:r>
        <w:t>(Дополнение подпунктом - Федеральный закон от 04.06.2014 № 147-ФЗ) (Утратил силу - Федеральный закон от 14.07.2022 № 255-ФЗ) 6) (Дополнение подпунктом - Федеральный закон от 08.03.2015 № 43-ФЗ) (Утратил силу - Федеральный закон от 14.07.2022 № 255-ФЗ) 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 (Дополнение подпунктом - Федеральный закон от 05.04.2021 № 75-ФЗ) (В редакции Федерального закона от 08.08.2024 № 219-ФЗ) (Дополнение пунктом - Федеральный закон от 18.07.2011 № 242-ФЗ) (В редакции Федерального закона от 21.02.2014 № 18-ФЗ)</w:t>
      </w:r>
    </w:p>
    <w:p>
      <w:r>
        <w:rPr>
          <w:b/>
        </w:rPr>
        <w:t xml:space="preserve">5. </w:t>
      </w:r>
      <w:r>
        <w:t>направлять своих представителей для участия в проводимых некоммерческой организацией мероприятиях</w:t>
      </w:r>
    </w:p>
    <w:p>
      <w:r>
        <w:rPr>
          <w:b/>
        </w:rPr>
        <w:t xml:space="preserve">5. </w:t>
      </w:r>
      <w:r>
        <w:t>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 (В редакции федеральных законов от 17.07.2009 № 170-ФЗ; от 18.07.2011 № 242-ФЗ; от 20.07.2012 № 121-ФЗ) 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
        <w:rPr>
          <w:b/>
        </w:rPr>
        <w:t xml:space="preserve">5. </w:t>
      </w:r>
      <w:r>
        <w:t>(Дополнение подпунктом - Федеральный закон от 20.07.2012 № 121-ФЗ) (Утратил силу - Федеральный закон от 04.06.2014 № 147-ФЗ) (Дополнение пунктом - Федеральный закон от 10.01.2006 № 18-ФЗ)</w:t>
      </w:r>
    </w:p>
    <w:p>
      <w:r>
        <w:rPr>
          <w:b/>
        </w:rPr>
        <w:t xml:space="preserve">51. </w:t>
      </w:r>
      <w:r>
        <w:t>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
        <w:rPr>
          <w:b/>
        </w:rPr>
        <w:t xml:space="preserve">51. </w:t>
      </w:r>
      <w:r>
        <w:t>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 (Дополнение подпунктом - Федеральный закон от 02.07.2021 № 351-ФЗ) 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
        <w:rPr>
          <w:b/>
        </w:rPr>
        <w:t xml:space="preserve">51. </w:t>
      </w:r>
      <w:r>
        <w:t>в порядке, установленном местной администрацией муниципального образования, - в отношении муниципальных бюджетных и казенных учреждений. (Дополнение пунктом - Федеральный закон от 08.05.2010 № 83-ФЗ)</w:t>
      </w:r>
    </w:p>
    <w:p>
      <w:pPr>
        <w:pStyle w:val="Heading3"/>
      </w:pPr>
      <w:r>
        <w:t>ЗАКЛЮЧИТЕЛЬНЫЕ ПОЛОЖЕНИЯ</w:t>
      </w:r>
    </w:p>
    <w:p>
      <w:r>
        <w:rPr>
          <w:b/>
        </w:rPr>
        <w:t>Статья 33. Ответственность некоммерческой организации</w:t>
      </w:r>
    </w:p>
    <w:p>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 (В редакции Федерального закона от 21.03.2002 № 31-ФЗ) (Пункт 2 исключен - Федеральный закон от 21.03.2002 № 31-ФЗ) (Пункт 3 исключен - Федеральный закон от 21.03.2002 № 31-ФЗ)</w:t>
      </w:r>
    </w:p>
    <w:p>
      <w:r>
        <w:rPr>
          <w:b/>
        </w:rPr>
        <w:t>Статья 34.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