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обороне</w:t>
      </w:r>
    </w:p>
    <w:p>
      <w:pPr>
        <w:pStyle w:val="Heading2"/>
      </w:pPr>
      <w:r>
        <w:t>ОСНОВЫ И ОРГАНИЗАЦИЯ ОБОРОНЫ</w:t>
      </w:r>
    </w:p>
    <w:p>
      <w:r>
        <w:rPr>
          <w:b/>
        </w:rPr>
        <w:t>Статья 1. Основы обороны</w:t>
      </w:r>
    </w:p>
    <w:p>
      <w:r>
        <w:rPr>
          <w:b/>
        </w:rPr>
        <w:t xml:space="preserve">1. </w:t>
      </w:r>
      <w:r>
        <w:t>В настоящем Федеральном законе под обороной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w:t>
      </w:r>
    </w:p>
    <w:p>
      <w:r>
        <w:rPr>
          <w:b/>
        </w:rPr>
        <w:t xml:space="preserve">2. </w:t>
      </w:r>
      <w:r>
        <w:t>Оборона организуется и осуществляется в соответствии с Конституцией Российской Федерации, федеральными конституционными законами, федеральными законами, настоящим Федеральным законом, законами Российской Федерации и иными нормативными правовыми актами</w:t>
      </w:r>
    </w:p>
    <w:p>
      <w:r>
        <w:rPr>
          <w:b/>
        </w:rPr>
        <w:t xml:space="preserve">3. </w:t>
      </w:r>
      <w:r>
        <w:t>В целях обороны устанавливаются воинская обязанность граждан Российской Федерации и военно-транспортная обязанность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а также собственников транспортных средств. (В редакции Федерального закона от 05.04.2013 № 55-ФЗ)</w:t>
      </w:r>
    </w:p>
    <w:p>
      <w:r>
        <w:rPr>
          <w:b/>
        </w:rPr>
        <w:t xml:space="preserve">4. </w:t>
      </w:r>
      <w:r>
        <w:t>В целях обороны создаются Вооруженные Силы Российской Федерации</w:t>
      </w:r>
    </w:p>
    <w:p>
      <w:r>
        <w:rPr>
          <w:b/>
        </w:rPr>
        <w:t xml:space="preserve">5. </w:t>
      </w:r>
      <w:r>
        <w:t>К обороне привлекаются войска национальной гвардии Российской Федерации (далее также - другие войска). (В редакции федеральных законов от 03.07.2016 № 227-ФЗ, от 25.12.2023 № 639-ФЗ)</w:t>
      </w:r>
    </w:p>
    <w:p>
      <w:r>
        <w:rPr>
          <w:b/>
        </w:rPr>
        <w:t xml:space="preserve">6. </w:t>
      </w:r>
      <w:r>
        <w:t>Для выполнения отдельных задач в области обороны привлекаются спасательные воинские формирования федерального органа исполнительной власти, уполномоченного на решение задач в области гражданской обороны (далее - воинские формирования), Служба внешней разведки Российской Федерации, 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 федеральный орган обеспечения мобилизационной подготовки органов государственной власти Российской Федерации (далее - органы), а также создаваемые на военное время специальные формирования. (В редакции федеральных законов от 27.07.2010 № 223-ФЗ; от 08.12.2011 № 424-ФЗ; от 04.06.2014 № 145-ФЗ; от 29.12.2017 № 473-ФЗ)</w:t>
      </w:r>
    </w:p>
    <w:p>
      <w:r>
        <w:rPr>
          <w:b/>
        </w:rPr>
        <w:t xml:space="preserve">7. </w:t>
      </w:r>
      <w:r>
        <w:t>Вооруженные Силы Российской Федерации, другие войска, воинские формирования и органы выполняют задачи в области обороны в соответствии с Планом применения Вооруженных Сил Российской Федерации</w:t>
      </w:r>
    </w:p>
    <w:p>
      <w:r>
        <w:rPr>
          <w:b/>
        </w:rPr>
        <w:t xml:space="preserve">8. </w:t>
      </w:r>
      <w:r>
        <w:t>Другие войска, воинские формирования и органы привлекаются к совместной с Вооруженными Силами Российской Федерации оперативной и мобилизационной подготовке в целях подготовки к выполнению задач в области обороны. (В редакции Федерального закона от 05.04.2013 № 55-ФЗ)</w:t>
      </w:r>
    </w:p>
    <w:p>
      <w:r>
        <w:rPr>
          <w:b/>
        </w:rPr>
        <w:t xml:space="preserve">81. </w:t>
      </w:r>
      <w:r>
        <w:t>Для выполнения отдельных задач в области обороны привлекаются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 Федерации (далее - добровольческие формирования). (Дополнение пунктом - Федеральный закон от 04.11.2022 № 419-ФЗ) (В редакции Федерального закона от 25.12.2023 № 639-ФЗ)</w:t>
      </w:r>
    </w:p>
    <w:p>
      <w:r>
        <w:rPr>
          <w:b/>
        </w:rPr>
        <w:t xml:space="preserve">9. </w:t>
      </w:r>
      <w:r>
        <w:t>Создание и существование формирований, имеющих военную организацию или вооружение и военную технику либо в которых предусматривается прохождение военной службы, не предусмотренных федеральными законами, запрещаются и преследуются по закону. (В редакции Федерального закона от 30.12.1999 № 223-ФЗ)</w:t>
      </w:r>
    </w:p>
    <w:p>
      <w:r>
        <w:rPr>
          <w:b/>
        </w:rPr>
        <w:t xml:space="preserve">10. </w:t>
      </w:r>
      <w:r>
        <w:t>Земли и другие природные ресурсы, предоставленные для нужд Вооруженных Сил Российской Федерации, других войск, воинских формирований и органов, находятся в федеральной собственности. (В редакции федеральных законов от 26.06.2007 № 118-ФЗ; от 14.07.2008 № 118-ФЗ)</w:t>
      </w:r>
    </w:p>
    <w:p>
      <w:r>
        <w:rPr>
          <w:b/>
        </w:rPr>
        <w:t xml:space="preserve">11. </w:t>
      </w:r>
      <w:r>
        <w:t>Земли и другие природные ресурсы, находящиеся в собственности субъектов Российской Федерации, муниципальных образований, в частной собственности, могут быть изъяты для нужд Вооруженных Сил Российской Федерации, других войск, воинских формирований и органов только в соответствии с законодательством Российской Федерации. (В редакции федеральных законов от 04.12.2006 № 201-ФЗ; от 26.06.2007 № 118-ФЗ)</w:t>
      </w:r>
    </w:p>
    <w:p>
      <w:r>
        <w:rPr>
          <w:b/>
        </w:rPr>
        <w:t xml:space="preserve">12. </w:t>
      </w:r>
      <w:r>
        <w:t>Имущество Вооруженных Сил Российской Федерации, других войск, воинских формирований и органов является федеральной собственностью и находится у них на правах хозяйственного ведения или оперативного управления. Имущество Вооруженных Сил Российской Федерации, в отношении которого в соответствии с Федеральным законом от 21 июля 2005 года № 115-ФЗ "О концессионных соглашениях" допускается заключение концессионного соглашения, может быть передано концессионеру в соответствии с указанным Федеральным законом. (В редакции Федерального закона от 30.12.2015 № 460-ФЗ)</w:t>
      </w:r>
    </w:p>
    <w:p>
      <w:r>
        <w:rPr>
          <w:b/>
        </w:rPr>
        <w:t>Статья 2. Организация обороны</w:t>
      </w:r>
    </w:p>
    <w:p>
      <w:r>
        <w:t>Организация обороны включает</w:t>
      </w:r>
    </w:p>
    <w:p>
      <w:r>
        <w:t>прогнозирование и оценку военной опасности и военной угрозы</w:t>
      </w:r>
    </w:p>
    <w:p>
      <w:r>
        <w:t>разработку основных направлений военной политики и положений военной доктрины Российской Федерации</w:t>
      </w:r>
    </w:p>
    <w:p>
      <w:r>
        <w:t>правовое регулирование в области обороны</w:t>
      </w:r>
    </w:p>
    <w:p>
      <w:r>
        <w:t>строительство, подготовку и поддержание в необходимой готовности Вооруженных Сил Российской Федерации, других войск, воинских формирований и органов, а также планирование их применения</w:t>
      </w:r>
    </w:p>
    <w:p>
      <w:r>
        <w:t>разработку, производство и совершенствование систем управления Вооруженными Силами Российской Федерации, другими войсками, воинскими формированиями и органами, вооружения и военной техники, создание их запасов, а также планирование использования радиочастотного спектра</w:t>
      </w:r>
    </w:p>
    <w:p>
      <w:r>
        <w:t>планирование непосредственной подготовки к переводу и перевода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экономики страны на работу в условиях военного времени; (В редакции Федерального закона от 05.04.2013 № 55-ФЗ) 7) мобилизационную подготовку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p>
    <w:p>
      <w:r>
        <w:t>создание в составе государственного материального резерва запасов материальных ценностей (в том числе запаса мобилизационного резерва и неснижаемого запаса государственного материального резерва), предназначенных для мобилизационных нужд Российской Федерации; (В редакции Федерального закона от 05.04.2013 № 55-ФЗ) 9) планирование и осуществление мероприятий по гражданской и территориальной обороне</w:t>
      </w:r>
    </w:p>
    <w:p>
      <w:r>
        <w:t>оперативное оборудование территории Российской Федерации в целях обороны</w:t>
      </w:r>
    </w:p>
    <w:p>
      <w:r>
        <w:t>обеспечение защиты сведений, составляющих государственную тайну в области обороны и служебную тайну в области обороны; (В редакции Федерального закона от 11.06.2021 № 172-ФЗ) 12) развитие науки в интересах обороны</w:t>
      </w:r>
    </w:p>
    <w:p>
      <w:r>
        <w:t>координацию деятельности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обороны</w:t>
      </w:r>
    </w:p>
    <w:p>
      <w:r>
        <w:t>финансирование расходов на оборону, а также контроль за расходованием средств, выделенных на оборону, и деятельностью Вооруженных Сил Российской Федерации, других войск, воинских формирований и органов, осуществляемый в соответствии с законодательством Российской Федерации</w:t>
      </w:r>
    </w:p>
    <w:p>
      <w:r>
        <w:t>международное сотрудничество в целях коллективной безопасности и совместной обороны</w:t>
      </w:r>
    </w:p>
    <w:p>
      <w:r>
        <w:t>другие мероприятия в области обороны</w:t>
      </w:r>
    </w:p>
    <w:p>
      <w:r>
        <w:rPr>
          <w:b/>
        </w:rPr>
        <w:t>Статья 21. План обороны Российской Федерации</w:t>
      </w:r>
    </w:p>
    <w:p>
      <w:r>
        <w:rPr>
          <w:b/>
        </w:rPr>
        <w:t xml:space="preserve">1. </w:t>
      </w:r>
      <w:r>
        <w:t>В целях планирования и осуществления мероприятий в области обороны разрабатывается План обороны Российской Федерации, который включает в себя комплекс взаимоувязанных документов военного планирования</w:t>
      </w:r>
    </w:p>
    <w:p>
      <w:r>
        <w:rPr>
          <w:b/>
        </w:rPr>
        <w:t xml:space="preserve">2. </w:t>
      </w:r>
      <w:r>
        <w:t>Разработка документов военного планирования, включаемых в План обороны Российской Федерации, осуществляется в соответствии с Положением о военном планировании в Российской Федерации. (Дополнение статьей - Федеральный закон от 05.04.2013 № 55-ФЗ)</w:t>
      </w:r>
    </w:p>
    <w:p>
      <w:r>
        <w:t>Задачи, организация и ведение гражданской обороны определяются в соответствии с федеральным законом. (Статья в редакции Федерального закона от 19.06.2007 № 103-ФЗ)</w:t>
      </w:r>
    </w:p>
    <w:p>
      <w:r>
        <w:rPr>
          <w:b/>
        </w:rPr>
        <w:t>Статья 3. Законодательство Российской Федерации в области обороны</w:t>
      </w:r>
    </w:p>
    <w:p>
      <w:r>
        <w:rPr>
          <w:b/>
        </w:rPr>
        <w:t xml:space="preserve">1. </w:t>
      </w:r>
      <w:r>
        <w:t>Законодательство Российской Федерации в области обороны основывается на Конституции Российской Федерации, международных договорах Российской Федерации и включает в себя федеральные конституционные законы, федеральные законы, настоящий Федеральный закон и законы Российской Федерации в области обороны</w:t>
      </w:r>
    </w:p>
    <w:p>
      <w:r>
        <w:rPr>
          <w:b/>
        </w:rPr>
        <w:t xml:space="preserve">11.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 xml:space="preserve">2. </w:t>
      </w:r>
      <w:r>
        <w:t>Законы действуют независимо от их объявления приказами и иными правовыми актами органов управления Вооруженными Силами Российской Федерации, другими войсками, воинскими формированиями и органами</w:t>
      </w:r>
    </w:p>
    <w:p>
      <w:r>
        <w:rPr>
          <w:b/>
        </w:rPr>
        <w:t>Статья 31. Служебная тайна в области обороны</w:t>
      </w:r>
    </w:p>
    <w:p>
      <w:r>
        <w:rPr>
          <w:b/>
        </w:rPr>
        <w:t xml:space="preserve">1. </w:t>
      </w:r>
      <w:r>
        <w:t>Служебную тайну в области обороны составляют сведения, которые образуются при осуществлении полномочий органами государственной власти Российской Федерации, функций органами государственной власти субъектов Российской Федерации, органами местного самоуправления и организациями по организации и выполнению мероприятий в области обороны, распространение которых может нанести вред при выполнении указанных мероприятий</w:t>
      </w:r>
    </w:p>
    <w:p>
      <w:r>
        <w:rPr>
          <w:b/>
        </w:rPr>
        <w:t xml:space="preserve">2. </w:t>
      </w:r>
      <w:r>
        <w:t>Перечень сведений, отнесенных к служебной тайне в области обороны, содержит не отнесенные в установленном порядке к государственной тайне и не являющиеся общедоступными сведения о мероприятиях в области обороны, определенных статьей 2 настоящего Федерального закона</w:t>
      </w:r>
    </w:p>
    <w:p>
      <w:r>
        <w:rPr>
          <w:b/>
        </w:rPr>
        <w:t xml:space="preserve">3. </w:t>
      </w:r>
      <w:r>
        <w:t>Право на отнесение информации к сведениям, составляющим служебную тайну в области обороны, и определение перечней сведений, подлежащих отнесению к служебной тайне в области обороны (далее - перечень), а также их утверждение принадлежит руководителям федеральных органов исполнительной власти и федеральных государственных органов, в которых федеральным законом предусмотрена военная служба (при наличии такой информации). Указанные перечни подлежат опубликованию в открытом доступе</w:t>
      </w:r>
    </w:p>
    <w:p>
      <w:r>
        <w:rPr>
          <w:b/>
        </w:rPr>
        <w:t xml:space="preserve">4. </w:t>
      </w:r>
      <w:r>
        <w:t>Основанием для отнесения сведений к служебной тайне в области обороны является их соответствие перечням сведений, подлежащих отнесению к служебной тайне в области обороны, утвержденным руководителями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r>
        <w:rPr>
          <w:b/>
        </w:rPr>
        <w:t xml:space="preserve">5. </w:t>
      </w:r>
      <w:r>
        <w:t>Порядок обращения со сведениями, составляющими служебную тайну в области обороны, определяется Правительством Российской Федерации</w:t>
      </w:r>
    </w:p>
    <w:p>
      <w:r>
        <w:rPr>
          <w:b/>
        </w:rPr>
        <w:t xml:space="preserve">6. </w:t>
      </w:r>
      <w:r>
        <w:t>Сведения, составляющие служебную тайну в области обороны, являются информацией ограниченного доступа и не подлежат разглашению</w:t>
      </w:r>
    </w:p>
    <w:p>
      <w:r>
        <w:rPr>
          <w:b/>
        </w:rPr>
        <w:t xml:space="preserve">7. </w:t>
      </w:r>
      <w:r>
        <w:t>Лица, получившие доступ к информации, содержащей сведения, составляющие служебную тайну в области обороны, в связи с исполнением служебных или профессиональных обязанностей, обязаны соблюдать конфиденциальность такой информации и не разглашать указанные сведения без согласия соответствующих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предоставивших данные сведения</w:t>
      </w:r>
    </w:p>
    <w:p>
      <w:r>
        <w:rPr>
          <w:b/>
        </w:rPr>
        <w:t xml:space="preserve">8. </w:t>
      </w:r>
      <w:r>
        <w:t>Лица, допустившие разглашение сведений, составляющих служебную тайну в области обороны, получившие доступ к такой информации в связи с исполнением служебных или профессиональных обязанностей, несут предусмотренную законодательством Российской Федерации ответственность. (Дополнение статьей - Федеральный закон от 11.06.2021 № 172-ФЗ)</w:t>
      </w:r>
    </w:p>
    <w:p>
      <w:pPr>
        <w:pStyle w:val="Heading2"/>
      </w:pPr>
      <w:r>
        <w:t>ПОЛНОМОЧИЯ ОРГАНОВ ГОСУДАРСТВЕННОЙ ВЛАСТИ РОССИЙСКОЙ ФЕДЕРАЦИИ В ОБЛАСТИ ОБОРОНЫ</w:t>
      </w:r>
    </w:p>
    <w:p>
      <w:r>
        <w:rPr>
          <w:b/>
        </w:rPr>
        <w:t>Статья 4. Полномочия Президента Российской Федерации в области обороны</w:t>
      </w:r>
    </w:p>
    <w:p>
      <w:r>
        <w:rPr>
          <w:b/>
        </w:rPr>
        <w:t xml:space="preserve">1. </w:t>
      </w:r>
      <w:r>
        <w:t>Президент Российской Федерации является Верховным Главнокомандующим Вооруженными Силами Российской Федерации</w:t>
      </w:r>
    </w:p>
    <w:p>
      <w:r>
        <w:rPr>
          <w:b/>
        </w:rPr>
        <w:t xml:space="preserve">2. </w:t>
      </w:r>
      <w:r>
        <w:t>Президент Российской Федерации</w:t>
      </w:r>
    </w:p>
    <w:p>
      <w:r>
        <w:rPr>
          <w:b/>
        </w:rPr>
        <w:t xml:space="preserve">2. </w:t>
      </w:r>
      <w:r>
        <w:t>определяет основные направления военной политики Российской Федерации</w:t>
      </w:r>
    </w:p>
    <w:p>
      <w:r>
        <w:rPr>
          <w:b/>
        </w:rPr>
        <w:t xml:space="preserve">2. </w:t>
      </w:r>
      <w:r>
        <w:t>утверждает военную доктрину Российской Федерации, План обороны Российской Федерации и Положение о военном планировании в Российской Федерации; (В редакции Федерального закона от 05.04.2013 № 55-ФЗ) 3) осуществляет руководство Вооруженными Силами Российской Федерации, другими войсками, воинскими формированиями и органами</w:t>
      </w:r>
    </w:p>
    <w:p>
      <w:r>
        <w:rPr>
          <w:b/>
        </w:rPr>
        <w:t xml:space="preserve">2. </w:t>
      </w:r>
      <w:r>
        <w:t>в случаях агрессии или непосредственной угрозы агрессии против Российской Федерации, возникновения вооруженных конфликтов, направленных против Российской Федерации, объявляет общую или частичную мобилизацию,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 отдает приказ Верховного Главнокомандующего Вооруженными Силами Российской Федерации о ведении военных действий</w:t>
      </w:r>
    </w:p>
    <w:p>
      <w:r>
        <w:rPr>
          <w:b/>
        </w:rPr>
        <w:t xml:space="preserve">2. </w:t>
      </w:r>
      <w:r>
        <w:t>исполняет полномочия в области обеспечения режима военного положения в соответствии с Конституцией Российской Федерации и федеральным конституционным законом; (В редакции Федерального закона от 29.06.2004 № 58-ФЗ) 6) принимает в соответствии с федеральными законами решение о привлечении Вооруженных Сил Российской Федерации, других войск, воинских формирований и органов к выполнению задач с использованием вооружения не по их предназначению</w:t>
      </w:r>
    </w:p>
    <w:p>
      <w:r>
        <w:rPr>
          <w:b/>
        </w:rPr>
        <w:t xml:space="preserve">2. </w:t>
      </w:r>
      <w:r>
        <w:t>утверждает концепции и планы строительства и развития Вооруженных Сил Российской Федерации, других войск, воинских формирований и органов, План применения Вооруженных Сил Российской Федерации, Мобилизационный план Вооруженных Сил Российской Федерации, План мероприятий, выполняемых в Российской Федерации при нарастании угрозы агрессии против Российской Федерации до объявления мобилизации в Российской Федерации, План перевода Российской Федерации на условия военного времени, План оперативного оборудования территории Российской Федерации в целях обороны, а также основные показатели Мобилизационного плана экономики Российской Федерации; (В редакции Федерального закона от 05.04.2013 № 55-ФЗ) 8) утверждает государственную программу вооружения; (В редакции Федерального закона от 12.02.2015 № 13-ФЗ) 9) утверждает программы ядерных и других специальных испытаний и санкционирует проведение указанных испытаний</w:t>
      </w:r>
    </w:p>
    <w:p>
      <w:r>
        <w:rPr>
          <w:b/>
        </w:rPr>
        <w:t xml:space="preserve">2. </w:t>
      </w:r>
      <w:r>
        <w:t>утверждает 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присваивает высшие воинские звания, назначает военнослужащих на воинские должности, для которых штатом предусмотрены воинские звания высших офицеров, освобождает их от воинских должностей и увольняет их с военной службы в порядке, предусмотренном федеральным законом</w:t>
      </w:r>
    </w:p>
    <w:p>
      <w:r>
        <w:rPr>
          <w:b/>
        </w:rPr>
        <w:t xml:space="preserve">2. </w:t>
      </w:r>
      <w:r>
        <w:t>назначает граждан Российской Федерации, не являющихся военнослужащими, на воинские должности, для которых штатом предусмотрены воинские звания высших офицеров в Вооруженных Силах Российской Федерации, других войсках, воинских формированиях и органах, и освобождает их от указанных должностей; (Дополнение подпунктом - Федеральный закон от 05.04.2021 № 73-ФЗ) 11) утверждает структуру, состав Вооруженных Сил Российской Федерации, других войск, воинских формирований до объединения включительно и органов, штатную численность военнослужащих и гражданского персонала Вооруженных Сил Российской Федерации, других войск, воинских формирований и органов; (В редакции Федерального закона от 23.12.2010 № 377-ФЗ) 111) принимает решение о создании мобилизационных людских резервов Вооруженных Сил Российской Федерации, других войск, воинских формирований и органов и устанавливает численность резервистов с указанием их распределения между Вооруженными Силами Российской Федерации, другими войсками, воинскими формированиями и органами по представлению соответствующих федеральных органов исполнительной власти, федеральных государственных органов, а также устанавливает особенности формирования мобилизационных людских резервов в органах федеральной службы безопасности; (Дополнение подпунктом - Федеральный закон от 30.12.2012 № 288-ФЗ) (В редакции Федерального закона от 04.06.2014 № 145-ФЗ) 112) принимает решение о создании добровольческих формирований; (Дополнение подпунктом - Федеральный закон от 04.11.2022 № 419-ФЗ) 12) принимает решение о дислокации и передислокации Вооруженных Сил Российской Федерации, других войск, воинских формирований от соединения и выше</w:t>
      </w:r>
    </w:p>
    <w:p>
      <w:r>
        <w:rPr>
          <w:b/>
        </w:rPr>
        <w:t xml:space="preserve">2. </w:t>
      </w:r>
      <w:r>
        <w:t>утверждает общевоинские уставы, Корабельный устав Военно-Морского Флота, Устав военной полиции Вооруженных Сил Российской Федерации, положения о Боевом знамени воинской части, Военно-морском флаге Российской Федерации, порядке прохождения военной службы, военных советах, военных комиссариатах, военно-транспортной обязанности; (В редакции федеральных законов от 03.02.2014 № 7-ФЗ, от 11.06.2022 № 173-ФЗ) 14) утверждает положения о Министерстве обороны Российской Федерации, Генеральном штабе Вооруженных Сил Российской Федерации и федеральных органах исполнительной власти (органах), уполномоченных в области управления другими войсками, воинскими формированиями и органами, определяет вопросы координации деятельности федеральных органов исполнительной власти, федеральных государственных органов и органов исполнительной власти субъектов Российской Федерации в области обороны; (В редакции федеральных законов от 29.06.2004 № 58-ФЗ; от 05.04.2013 № 55-ФЗ; от 04.06.2014 № 145-ФЗ) 15) утверждает Положение о территориальной обороне Российской Федерации, План территориальной обороны Российской Федерации и План гражданской обороны и защиты населения Российской Федерации; (В редакции Федерального закона от 05.04.2013 № 55-ФЗ) 16) утверждает планы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
    <w:p>
      <w:r>
        <w:rPr>
          <w:b/>
        </w:rPr>
        <w:t xml:space="preserve">2. </w:t>
      </w:r>
      <w:r>
        <w:t>ведет переговоры и подписывает международные договоры Российской Федерации в области обороны, включая договоры о совместной обороне, коллективной безопасности, сокращении и ограничении вооруженных сил и вооружений, об участии Вооруженных Сил Российской Федерации в операциях по поддержанию мира и международной безопасности</w:t>
      </w:r>
    </w:p>
    <w:p>
      <w:r>
        <w:rPr>
          <w:b/>
        </w:rPr>
        <w:t xml:space="preserve">2. </w:t>
      </w:r>
      <w:r>
        <w:t>издает указы о призыве граждан Российской Федерации на военную службу, военные сборы (с указанием численности призываемых граждан Российской Федерации и их распределения между Вооруженными Силами Российской Федерации, другими войсками, воинскими формированиями и органами), а также об увольнении с военной службы граждан Российской Федерации, проходящих военную службу по призыву в порядке, предусмотренном федеральным законом</w:t>
      </w:r>
    </w:p>
    <w:p>
      <w:r>
        <w:rPr>
          <w:b/>
        </w:rPr>
        <w:t xml:space="preserve">2. </w:t>
      </w:r>
      <w:r>
        <w:t>устанавливает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а также общее количество военнослужащих, направляемых не на воинские должности в каждые из указанных организаций; (В редакции федеральных законов от 06.07.2006 № 105-ФЗ; от 02.07.2013 № 185-ФЗ) 20) осуществляет иные полномочия в области обороны, возложенные на него Конституцией Российской Федерации, федеральными конституционными законами, федеральными законами и законами Российской Федерации</w:t>
      </w:r>
    </w:p>
    <w:p>
      <w:r>
        <w:rPr>
          <w:b/>
        </w:rPr>
        <w:t>Статья 5. Полномочия Федерального Собрания в области обороны</w:t>
      </w:r>
    </w:p>
    <w:p>
      <w:r>
        <w:rPr>
          <w:b/>
        </w:rPr>
        <w:t xml:space="preserve">1. </w:t>
      </w:r>
      <w:r>
        <w:t>Совет Федерации</w:t>
      </w:r>
    </w:p>
    <w:p>
      <w:r>
        <w:rPr>
          <w:b/>
        </w:rPr>
        <w:t xml:space="preserve">2. </w:t>
      </w:r>
      <w:r>
        <w:t>Государственная Дума</w:t>
      </w:r>
    </w:p>
    <w:p>
      <w:r>
        <w:rPr>
          <w:b/>
        </w:rPr>
        <w:t xml:space="preserve">1. </w:t>
      </w:r>
      <w:r>
        <w:t>рассматривает расходы на оборону, установленные принятыми Государственной Думой федеральными законами о федеральном бюджете</w:t>
      </w:r>
    </w:p>
    <w:p>
      <w:r>
        <w:rPr>
          <w:b/>
        </w:rPr>
        <w:t xml:space="preserve">1. </w:t>
      </w:r>
      <w:r>
        <w:t>рассматривает принятые Государственной Думой федеральные законы в области обороны</w:t>
      </w:r>
    </w:p>
    <w:p>
      <w:r>
        <w:rPr>
          <w:b/>
        </w:rPr>
        <w:t xml:space="preserve">1. </w:t>
      </w:r>
      <w:r>
        <w:t>утверждает указы Президента Российской Федерации о введении военного положения и чрезвычайного положения на территории Российской Федерации или в отдельных ее местностях, а также о привлечении Вооруженных Сил Российской Федерации, других войск, воинских формирований и органов с использованием вооружения к выполнению задач не по их предназначению</w:t>
      </w:r>
    </w:p>
    <w:p>
      <w:r>
        <w:rPr>
          <w:b/>
        </w:rPr>
        <w:t xml:space="preserve">1. </w:t>
      </w:r>
      <w:r>
        <w:t>решает вопрос о возможности использования Вооруженных Сил Российской Федерации за пределами территории Российской Федерации</w:t>
      </w:r>
    </w:p>
    <w:p>
      <w:r>
        <w:rPr>
          <w:b/>
        </w:rPr>
        <w:t xml:space="preserve">2. </w:t>
      </w:r>
      <w:r>
        <w:t>рассматривает расходы на оборону, устанавливаемые федеральными законами о федеральном бюджете</w:t>
      </w:r>
    </w:p>
    <w:p>
      <w:r>
        <w:rPr>
          <w:b/>
        </w:rPr>
        <w:t xml:space="preserve">2. </w:t>
      </w:r>
      <w:r>
        <w:t>принимает федеральные законы в области обороны</w:t>
      </w:r>
    </w:p>
    <w:p>
      <w:r>
        <w:rPr>
          <w:b/>
        </w:rPr>
        <w:t>Статья 6. Полномочия Правительства Российской Федерации в области обороны</w:t>
      </w:r>
    </w:p>
    <w:p>
      <w:r>
        <w:t>Правительство Российской Федерации</w:t>
      </w:r>
    </w:p>
    <w:p>
      <w:r>
        <w:t>осуществляет меры по обеспечению обороны и несет в пределах своих полномочий ответственность за состояние и обеспечение Вооруженных Сил Российской Федерации, других войск, воинских формирований и органов</w:t>
      </w:r>
    </w:p>
    <w:p>
      <w:r>
        <w:t>руководит деятельностью по вопросам обороны подведомственных ему федеральных органов исполнительной власти</w:t>
      </w:r>
    </w:p>
    <w:p>
      <w:r>
        <w:t>разрабатывает и представляет в Государственную Думу предложения по расходам на оборону в федеральном бюджете</w:t>
      </w:r>
    </w:p>
    <w:p>
      <w:r>
        <w:t>организует оснащение Вооруженных Сил Российской Федерации, других войск, воинских формирований и органов вооружением и военной техникой по их заказам</w:t>
      </w:r>
    </w:p>
    <w:p>
      <w:r>
        <w:t>организует обеспечение Вооруженных Сил Российской Федерации, других войск, воинских формирований и органов материальными средствами, энергетическими и другими ресурсами и услугами по их заказам</w:t>
      </w:r>
    </w:p>
    <w:p>
      <w:r>
        <w:t>организует разработку и выполнение государственной программы вооружения; (В редакции Федерального закона от 12.02.2015 № 13-ФЗ) 61) утверждает государственную программу развития оборонно-промышленного комплекса и организует ее выполнение; (Дополнение подпунктом - Федеральный закон от 12.02.2015 № 13-ФЗ) 7) организует разработку мобилизационных планов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 утверждает Мобилизационный план экономики Российской Федерации, номенклатуру материальных ценностей государственного материального резерва, нормы (объем) их накопления, номенклатуру и объем материальных ценностей, подлежащих хранению в неснижаемом запасе государственного материального резерва, а также вводит в действие мобилизационные планы экономики Российской Федерации, экономики субъектов Российской Федерации и экономики муниципальных образований; (В редакции Федерального закона от 05.04.2013 № 55-ФЗ) 8) осуществляет руководство мобилизационной подготовкой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p>
    <w:p>
      <w:r>
        <w:t>осуществляет контроль за подготовкой организаций к выполнению государственного оборонного заказа по выпуску продукции в военное время, за выполнением государственного оборонного заказа организациями, за созданием, развитием и сохранением мобилизационных мощностей, а также за созданием воинских формирований при федеральных органах исполнительной власти и подготовкой транспортных средств, подлежащих передаче Вооруженным Силам Российской Федерации в соответствии с законодательством Российской Федерации; (В редакции Федерального закона от 22.08.2004 № 122-ФЗ) 10) устанавливает мобилизационные задания федеральным органам исполнительной власти</w:t>
      </w:r>
    </w:p>
    <w:p>
      <w:r>
        <w:t>принимает решения о создании, реорганизации и ликвидации государственных организаций оборонного промышленного комплекса, научно-исследовательских и опытно-конструкторских организаций и определяет порядок их реорганизации и ликвидации</w:t>
      </w:r>
    </w:p>
    <w:p>
      <w:r>
        <w:t>определяет условия финансово-хозяйственной деятельности организаций Вооруженных Сил Российской Федерации, других войск, воинских формирований и органов</w:t>
      </w:r>
    </w:p>
    <w:p>
      <w:r>
        <w:t>определяет отдельным решением кредитные организации, осуществляющие перечисление денежного довольствия (денежного содержания), заработной платы и иных выплат личному составу Вооруженных Сил Российской Федерации, из числа банков, созданных в соответствии с законодательством Российской Федерации и обладающих лицензией на проведение работ, связанных с использованием сведений, составляющих государственную тайну; (Дополнение подпунктом - Федеральный закон от 28.04.2023 № 163-ФЗ) (В редакции Федерального закона от 26.12.2024 № 489-ФЗ) 13) принимает решение о создании военных профессиональных образовательных организаций, военных образовательных организаций высшего образования, военных учебных центров при федеральных государственных образовательных организациях высшего образования; (В редакции федеральных законов от 03.07.2006 № 96-ФЗ; от 08.05.2010 № 83-ФЗ; от 02.07.2013 № 185-ФЗ; от 03.08.2018 № 309-ФЗ) 14) утверждает положение о военных учебных центрах при федеральных государственных образовательных организациях высшего образования; (В редакции Федерального закона от 03.08.2018 № 309-ФЗ) 15) (Подпункт утратил силу - Федеральный закон от 22.08.2004 № 122-ФЗ) 16) организует разработку планов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
    <w:p>
      <w:r>
        <w:t>определяет порядок выполнения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независимо от форм собственности, а также собственниками транспортных средств военно-транспортной обязанности, подготовки граждан Российской Федерации к военной службе, воинского учета, призыва на военную службу и альтернативную гражданскую службу, проведения военных сборов; (В редакции Федерального закона от 23.07.2008 № 160-ФЗ) 18) утверждает положения о воинском учете, призыве на военную службу, подготовке граждан Российской Федерации к военной службе, порядке пребывания граждан Российской Федерации в мобилизационном людском резерве, проведении военных сборов, а также перечень военно-учетных специальностей; (В редакции федеральных законов от 23.07.2008 № 160-ФЗ; от 30.12.2012 № 288-ФЗ) 19) (Подпункт утратил силу - Федеральный закон от 23.12.2010 № 377-ФЗ) 20) определяет организацию, задачи и осуществляет общее планирование гражданской обороны; (В редакции Федерального закона от 05.04.2013 № 55-ФЗ) 21) определяет порядок предоставления и использования для нужд Вооруженных Сил Российской Федерации, других войск, воинских формирований и органов земель и других природных ресурсов; (В редакции Федерального закона от 04.12.2006 № 201-ФЗ) 22) устанавливает порядок передачи, предоставления в аренду, продажи и ликвидации вооружения и военной техники, оборонных объектов и другого военного имущества</w:t>
      </w:r>
    </w:p>
    <w:p>
      <w:r>
        <w:t>организует контроль за экспортом вооружения и военной техники, стратегических материалов, технологий и продукции двойного назначения</w:t>
      </w:r>
    </w:p>
    <w:p>
      <w:r>
        <w:t>определяет порядок расходования средств, выделяемых на оборону из федерального бюджета, а также источники финансирования Вооруженных Сил Российской Федерации, других войск, воинских формирований и органов, привлекаемых к выполнению задач, не связанных с их предназначением</w:t>
      </w:r>
    </w:p>
    <w:p>
      <w:r>
        <w:t>ведет международные переговоры по вопросам военного сотрудничества и заключает соответствующие межправительственные соглашения</w:t>
      </w:r>
    </w:p>
    <w:p>
      <w:r>
        <w:t>устанавливает порядок компенсации расходов, понесенных организациями и гражданами Российской Федерации, в связи с использованием их имущества для нужд обороны</w:t>
      </w:r>
    </w:p>
    <w:p>
      <w:r>
        <w:t>осуществляет иные полномочия в области обороны, возложенные на него Конституцией Российской Федерации, законодательством Российской Федерации и указами Президента Российской Федерации</w:t>
      </w:r>
    </w:p>
    <w:p>
      <w:pPr>
        <w:pStyle w:val="Heading2"/>
      </w:pPr>
      <w:r>
        <w:t>ФУНКЦИИ ОРГАНОВ ИСПОЛНИТЕЛЬНОЙ ВЛАСТИ СУБЪЕКТОВ РОССИЙСКОЙ ФЕДЕРАЦИИ, ОРГАНОВ МЕСТНОГО САМОУПРАВЛЕНИЯ И ОРГАНИЗАЦИЙ, ОБЯЗАННОСТИ ДОЛЖНОСТНЫХ ЛИЦ, ПРАВА И ОБЯЗАННОСТИ ГРАЖДАН РОССИЙСКОЙ ФЕДЕРАЦИИ В ОБЛАСТИ ОБОРОНЫ</w:t>
      </w:r>
    </w:p>
    <w:p>
      <w:r>
        <w:rPr>
          <w:b/>
        </w:rPr>
        <w:t>Статья 7. Функции органов исполнительной власти субъектов Российской Федерации и органов местного самоуправления в области обороны</w:t>
      </w:r>
    </w:p>
    <w:p>
      <w:r>
        <w:t>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 (Статья в редакции Федерального закона от 22.08.2004 № 122-ФЗ)</w:t>
      </w:r>
    </w:p>
    <w:p>
      <w:r>
        <w:rPr>
          <w:b/>
        </w:rPr>
        <w:t>Статья 8. Функции организаций и обязанности их должностных лиц в области обороны</w:t>
      </w:r>
    </w:p>
    <w:p>
      <w:r>
        <w:rPr>
          <w:b/>
        </w:rPr>
        <w:t xml:space="preserve">1. </w:t>
      </w:r>
      <w:r>
        <w:t>Организации независимо от форм собственности в соответствии с законодательством Российской Федерации</w:t>
      </w:r>
    </w:p>
    <w:p>
      <w:r>
        <w:rPr>
          <w:b/>
        </w:rPr>
        <w:t xml:space="preserve">2. </w:t>
      </w:r>
      <w:r>
        <w:t>Должностные лица организаций независимо от форм собственности</w:t>
      </w:r>
    </w:p>
    <w:p>
      <w:r>
        <w:rPr>
          <w:b/>
        </w:rPr>
        <w:t xml:space="preserve">1. </w:t>
      </w:r>
      <w:r>
        <w:t>выполняют договорные обязательства, предусмотренные государственным контрактом, заключенным на выполнение государственного оборонного заказа на создание объектов военной инфраструктуры, обеспечение энергетическими и другими ресурсами, производство, поставки и ремонт вооружения и военной техники, другого военного имущества, а также договорные обязательства по подрядным работам и предоставлению услуг для нужд Вооруженных Сил Российской Федерации, других войск, воинских формирований и органов</w:t>
      </w:r>
    </w:p>
    <w:p>
      <w:r>
        <w:rPr>
          <w:b/>
        </w:rPr>
        <w:t xml:space="preserve">1. </w:t>
      </w:r>
      <w:r>
        <w:t>выполняют мобилизационные задания по подготовке и созданию на военное время специальных формирований</w:t>
      </w:r>
    </w:p>
    <w:p>
      <w:r>
        <w:rPr>
          <w:b/>
        </w:rPr>
        <w:t xml:space="preserve">1. </w:t>
      </w:r>
      <w:r>
        <w:t>обеспечивают и принимают участие в выполнении мероприятий по гражданской и территориальной обороне</w:t>
      </w:r>
    </w:p>
    <w:p>
      <w:r>
        <w:rPr>
          <w:b/>
        </w:rPr>
        <w:t xml:space="preserve">1. </w:t>
      </w:r>
      <w:r>
        <w:t>осуществляют мероприятия, предусмотренные мобилизационными планами экономики Российской Федерации, экономики субъектов Российской Федерации и экономики муниципальных образований, на основе договоров (контрактов), заключаемых в соответствии с законодательными и иными нормативными правовыми актами Российской Федерации; (В редакции Федерального закона от 05.04.2013 № 55-ФЗ) 5) исполняют военно-транспортную обязанность в порядке, устанавливаемом Правительством Российской Федерации</w:t>
      </w:r>
    </w:p>
    <w:p>
      <w:r>
        <w:rPr>
          <w:b/>
        </w:rPr>
        <w:t xml:space="preserve">1. </w:t>
      </w:r>
      <w:r>
        <w:t>осуществляют воинский учет работников и в соответствии с законодательством Российской Федерации предоставляют для нужд обороны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p>
    <w:p>
      <w:r>
        <w:rPr>
          <w:b/>
        </w:rPr>
        <w:t xml:space="preserve">2. </w:t>
      </w:r>
      <w:r>
        <w:t>должны исполнять свои обязанности в области обороны, предусмотренные для них законодательством Российской Федерации</w:t>
      </w:r>
    </w:p>
    <w:p>
      <w:r>
        <w:rPr>
          <w:b/>
        </w:rPr>
        <w:t xml:space="preserve">2. </w:t>
      </w:r>
      <w:r>
        <w:t>создают работникам необходимые условия для исполнения ими воинской обязанности в соответствии с законодательством Российской Федерации</w:t>
      </w:r>
    </w:p>
    <w:p>
      <w:r>
        <w:rPr>
          <w:b/>
        </w:rPr>
        <w:t xml:space="preserve">2. </w:t>
      </w:r>
      <w:r>
        <w:t>оказывают содействие в создании организаций, деятельность которых направлена на укрепление обороны</w:t>
      </w:r>
    </w:p>
    <w:p>
      <w:r>
        <w:rPr>
          <w:b/>
        </w:rPr>
        <w:t>Статья 9. Права и обязанности граждан Российской Федерации в области обороны</w:t>
      </w:r>
    </w:p>
    <w:p>
      <w:r>
        <w:t>Граждане Российской Федерации</w:t>
      </w:r>
    </w:p>
    <w:p>
      <w:r>
        <w:t>исполняют воинскую обязанность в соответствии с федеральным законом</w:t>
      </w:r>
    </w:p>
    <w:p>
      <w:r>
        <w:t>принимают участие в мероприятиях по гражданской и территориальной обороне</w:t>
      </w:r>
    </w:p>
    <w:p>
      <w:r>
        <w:t>могут создавать организации и общественные объединения, содействующие укреплению обороны</w:t>
      </w:r>
    </w:p>
    <w:p>
      <w:r>
        <w:t>могут поступать в добровольческие формирования; (Дополнение подпунктом - Федеральный закон от 04.11.2022 № 419-ФЗ) 4) предоставляют в военное время для нужд обороны по требованию федеральных органов исполнительной власти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p>
    <w:p>
      <w:pPr>
        <w:pStyle w:val="Heading2"/>
      </w:pPr>
      <w:r>
        <w:t>ВООРУЖЕННЫЕ СИЛЫ РОССИЙСКОЙ ФЕДЕРАЦИИ, ДРУГИЕ ВОЙСКА, ВОИНСКИЕ ФОРМИРОВАНИЯ И ОРГАНЫ</w:t>
      </w:r>
    </w:p>
    <w:p>
      <w:r>
        <w:rPr>
          <w:b/>
        </w:rPr>
        <w:t>Статья 10. Вооруженные Силы Российской Федерации и их предназначение</w:t>
      </w:r>
    </w:p>
    <w:p>
      <w:r>
        <w:rPr>
          <w:b/>
        </w:rPr>
        <w:t xml:space="preserve">1. </w:t>
      </w:r>
      <w:r>
        <w:t>Вооруженные Силы Российской Федерации - государственная военная организация, составляющая основу обороны Российской Федерации</w:t>
      </w:r>
    </w:p>
    <w:p>
      <w:r>
        <w:rPr>
          <w:b/>
        </w:rPr>
        <w:t xml:space="preserve">2. </w:t>
      </w:r>
      <w:r>
        <w:t>Вооруженные Силы Российской Федерации предназначены для отражения агрессии, направленной против Российской Федерации, для вооруженной защиты целостности и неприкосновенности территории Российской Федерации, а также для выполнения задач в соответствии с федеральными конституционными законами, федеральными законами и международными договорами Российской Федерации. (В редакции Федерального закона от 04.04.2005 № 31-ФЗ)</w:t>
      </w:r>
    </w:p>
    <w:p>
      <w:r>
        <w:rPr>
          <w:b/>
        </w:rPr>
        <w:t xml:space="preserve">21. </w:t>
      </w:r>
      <w:r>
        <w:t>В целях защиты интересов Российской Федерации и ее граждан,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общепризнанными принципами и нормами международного права, международными договорами Российской Федерации и настоящим Федеральным законом для решения следующих задач</w:t>
      </w:r>
    </w:p>
    <w:p>
      <w:r>
        <w:rPr>
          <w:b/>
        </w:rPr>
        <w:t xml:space="preserve">3. </w:t>
      </w:r>
      <w:r>
        <w:t>Привлечение Вооруженных Сил Российской Федерации к выполнению задач с использованием вооружения не по их предназначению производится Президентом Российской Федерации в соответствии с федеральными законами</w:t>
      </w:r>
    </w:p>
    <w:p>
      <w:r>
        <w:rPr>
          <w:b/>
        </w:rPr>
        <w:t xml:space="preserve">4. </w:t>
      </w:r>
      <w:r>
        <w:t>Применение Вооруженных Сил Российской Федерации для выполнения задач в соответствии с международными договорами Российской Федерации осуществляется на условиях и в порядке, оговоренных в этих договорах и установленных законодательством Российской Федерации</w:t>
      </w:r>
    </w:p>
    <w:p>
      <w:r>
        <w:rPr>
          <w:b/>
        </w:rPr>
        <w:t xml:space="preserve">5. </w:t>
      </w:r>
      <w:r>
        <w:t>Деятельность Вооруженных Сил Российской Федерации осуществляется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 (В редакции Федерального закона от 29.06.2004 № 58-ФЗ)</w:t>
      </w:r>
    </w:p>
    <w:p>
      <w:r>
        <w:rPr>
          <w:b/>
        </w:rPr>
        <w:t xml:space="preserve">6. </w:t>
      </w:r>
      <w:r>
        <w:t>Часть состава Вооруженных Сил Российской Федерации может входить в объединенные вооруженные силы или находиться под объединенным командованием в соответствии с международными договорами Российской Федерации</w:t>
      </w:r>
    </w:p>
    <w:p>
      <w:r>
        <w:rPr>
          <w:b/>
        </w:rPr>
        <w:t xml:space="preserve">7. </w:t>
      </w:r>
      <w:r>
        <w:t>Вооруженные Силы Российской Федерации организуют и проводят работы по поиску, обезвреживанию и (или) уничтожению взрывоопасных предметов совместно с другими федеральными органами исполнительной власти, уполномоченными на организацию проведения указанных работ, оказывают помощь в реализации международных программ, проектов и операций по гуманитарному разминированию, а также выполняют взрывные работы в порядке, определяемом Министерством обороны Российской Федерации. (Дополнение пунктом - Федеральный закон от 14.07.2022 № 351-ФЗ)</w:t>
      </w:r>
    </w:p>
    <w:p>
      <w:r>
        <w:rPr>
          <w:b/>
        </w:rPr>
        <w:t xml:space="preserve">21. </w:t>
      </w:r>
      <w:r>
        <w:t>отражение вооруженного нападения на формирования Вооруженных Сил Российской Федерации, другие войска или органы, дислоцированные за пределами территории Российской Федерации</w:t>
      </w:r>
    </w:p>
    <w:p>
      <w:r>
        <w:rPr>
          <w:b/>
        </w:rPr>
        <w:t xml:space="preserve">21. </w:t>
      </w:r>
      <w:r>
        <w:t>отражение или предотвращение вооруженного нападения на другое государство, обратившееся к Российской Федерации с соответствующей просьбой</w:t>
      </w:r>
    </w:p>
    <w:p>
      <w:r>
        <w:rPr>
          <w:b/>
        </w:rPr>
        <w:t xml:space="preserve">21. </w:t>
      </w:r>
      <w:r>
        <w:t>защита граждан Российской Федерации за пределами территории Российской Федерации от вооруженного нападения на них</w:t>
      </w:r>
    </w:p>
    <w:p>
      <w:r>
        <w:rPr>
          <w:b/>
        </w:rPr>
        <w:t xml:space="preserve">21. </w:t>
      </w:r>
      <w:r>
        <w:t>борьба с пиратством и обеспечение безопасности судоходства. (Дополнение пунктом - Федеральный закон от 09.11.2009 № 252-ФЗ)</w:t>
      </w:r>
    </w:p>
    <w:p>
      <w:r>
        <w:rPr>
          <w:b/>
        </w:rPr>
        <w:t>Статья 101. Оперативное использование формирований Вооруженных Сил Российской Федерации за пределами территории Российской Федерации</w:t>
      </w:r>
    </w:p>
    <w:p>
      <w:r>
        <w:rPr>
          <w:b/>
        </w:rPr>
        <w:t xml:space="preserve">1. </w:t>
      </w:r>
      <w:r>
        <w:t>Решение об оперативном использовании за пределами территории Российской Федерации в соответствии с пунктом 21 статьи 10 настоящего Федерального закона формирований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
        <w:rPr>
          <w:b/>
        </w:rPr>
        <w:t xml:space="preserve">2. </w:t>
      </w:r>
      <w:r>
        <w:t>Общая численность формирований Вооруженных Сил Российской Федерации, районы их действий, стоящие перед ними задачи и срок использования этих формирований определяются Президентом Российской Федерации</w:t>
      </w:r>
    </w:p>
    <w:p>
      <w:r>
        <w:rPr>
          <w:b/>
        </w:rPr>
        <w:t xml:space="preserve">3. </w:t>
      </w:r>
      <w:r>
        <w:t>Комплектование формирований Вооруженных Сил Российской Федерации военнослужащими, гражданским персоналом, обеспечение материально-техническими средствами и предоставление входящим в их состав военнослужащим и гражданскому персоналу медицинского и иных видов обеспечения осуществляет Министерство обороны Российской Федерации</w:t>
      </w:r>
    </w:p>
    <w:p>
      <w:r>
        <w:rPr>
          <w:b/>
        </w:rPr>
        <w:t xml:space="preserve">4. </w:t>
      </w:r>
      <w:r>
        <w:t>Решение о досрочном отзыве формирований Вооруженных Сил Российской Федерации принимается Президентом Российской Федерации либо по его поручению Министерством обороны Российской Федерации. (Дополнение статьей - Федеральный закон от 09.11.2009 № 252-ФЗ)</w:t>
      </w:r>
    </w:p>
    <w:p>
      <w:r>
        <w:rPr>
          <w:b/>
        </w:rPr>
        <w:t>Статья 102. Обеспечение полетов воздушных судов Вооруженных Сил Российской Федерации</w:t>
      </w:r>
    </w:p>
    <w:p>
      <w:r>
        <w:t>Аэронавигационное обслуживание полетов воздушных судов Вооруженных Сил Российской Федерации (организация воздушного движения, радиотехническое обеспечение полетов, обеспечение авиационной электросвязи, предоставление аэронавигационной и метеорологической информации, поиск и спасание) и светотехническое, инженерно-авиационное, аэродромное, аварийно-спасательное и другое обеспечение полетов таких воздушных судов осуществляются без взимания платы (за исключением полетов, связанных с коммерческими воздушными перевозками). (Дополнение статьей - Федеральный закон от 05.04.2011 № 46-ФЗ) (В редакции Федерального закона от 26.02.2024 № 27-ФЗ)</w:t>
      </w:r>
    </w:p>
    <w:p>
      <w:r>
        <w:rPr>
          <w:b/>
        </w:rPr>
        <w:t>Статья 11. Общий состав Вооруженных Сил Российской Федерации</w:t>
      </w:r>
    </w:p>
    <w:p>
      <w:r>
        <w:t>Вооруженные Силы Российской Федерации состоят из центральных органов военного управления, объединений, соединений, воинских частей и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(В редакции Федерального закона от 05.04.2013 № 55-ФЗ)</w:t>
      </w:r>
    </w:p>
    <w:p>
      <w:r>
        <w:rPr>
          <w:b/>
        </w:rPr>
        <w:t>Статья 111. Управления объединений, управления соединений и воинские части Вооруженных Сил Российской Федерации в качестве юридических лиц</w:t>
      </w:r>
    </w:p>
    <w:p>
      <w:r>
        <w:rPr>
          <w:b/>
        </w:rPr>
        <w:t xml:space="preserve">1. </w:t>
      </w:r>
      <w:r>
        <w:t>Управление объединения,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 (В редакции Федерального закона от 08.05.2010 № 83-ФЗ)</w:t>
      </w:r>
    </w:p>
    <w:p>
      <w:r>
        <w:rPr>
          <w:b/>
        </w:rPr>
        <w:t xml:space="preserve">2. </w:t>
      </w:r>
      <w:r>
        <w:t>Решение о создании в качестве юридического лица управления сформированного объединения, управления сформированного соединения или сформированной воинской части Вооруженных Сил Российской Федерации, а также о реорганизации или ликвидации указанного юридического лица принимается министром обороны Российской Федерации</w:t>
      </w:r>
    </w:p>
    <w:p>
      <w:r>
        <w:rPr>
          <w:b/>
        </w:rPr>
        <w:t xml:space="preserve">3. </w:t>
      </w:r>
      <w:r>
        <w:t>В случае переформирования (расформирования) объединения, соединения или воинской части Вооруженных Сил Российской Федерации осуществляется реорганизация (ликвидация) соответствующего юридического лица</w:t>
      </w:r>
    </w:p>
    <w:p>
      <w:r>
        <w:rPr>
          <w:b/>
        </w:rPr>
        <w:t xml:space="preserve">4. </w:t>
      </w:r>
      <w:r>
        <w:t>Управления объединений, управления соединений и воинские части Вооруженных Сил Российской Федерации в качестве юридических лиц действуют на основании единого типового устава, утверждаемого министром обороны Российской Федерации. (В редакции Федерального закона от 01.05.2016 № 123-ФЗ) (Дополнение статьей - Федеральный закон от 09.04.2009 № 57-ФЗ)</w:t>
      </w:r>
    </w:p>
    <w:p>
      <w:r>
        <w:rPr>
          <w:b/>
        </w:rPr>
        <w:t>Статья 12. Комплектование Вооруженных Сил Российской Федерации личным составом</w:t>
      </w:r>
    </w:p>
    <w:p>
      <w:r>
        <w:rPr>
          <w:b/>
        </w:rPr>
        <w:t xml:space="preserve">1. </w:t>
      </w:r>
      <w:r>
        <w:t>Личный состав Вооруженных Сил Российской Федерации включает военнослужащих и лиц гражданского персонала (федеральных государственных гражданских служащих и работников) Вооруженных Сил Российской Федерации. (В редакции Федерального закона от 23.12.2010 № 377-ФЗ)</w:t>
      </w:r>
    </w:p>
    <w:p>
      <w:r>
        <w:rPr>
          <w:b/>
        </w:rPr>
        <w:t xml:space="preserve">2. </w:t>
      </w:r>
      <w:r>
        <w:t>Комплектование Вооруженных Сил Российской Федерации осуществляется в соответствии с законодательством Российской Федерации</w:t>
      </w:r>
    </w:p>
    <w:p>
      <w:r>
        <w:rPr>
          <w:b/>
        </w:rPr>
        <w:t xml:space="preserve">3. </w:t>
      </w:r>
      <w:r>
        <w:t>Перечень воинских должностей, которые могут замещаться гражданским персоналом Вооруженных Сил Российской Федерации (за исключением воинских должностей, для которых штатом предусмотрены воинские звания высших офицеров, воинских должностей, которые могут замещаться федеральными государственными гражданскими служащими), устанавливается министром обороны Российской Федерации. (В редакции Федерального закона от 23.12.2010 № 377-ФЗ)</w:t>
      </w:r>
    </w:p>
    <w:p>
      <w:r>
        <w:rPr>
          <w:b/>
        </w:rPr>
        <w:t xml:space="preserve">4. </w:t>
      </w:r>
      <w:r>
        <w:t>(Пункт утратил силу - Федеральный закон от 30.12.2012 № 288-ФЗ)</w:t>
      </w:r>
    </w:p>
    <w:p>
      <w:r>
        <w:rPr>
          <w:b/>
        </w:rPr>
        <w:t xml:space="preserve">2. </w:t>
      </w:r>
      <w:r>
        <w:t>военнослужащими - путем призыва граждан Российской Федерации на военную службу по экстерриториальному принципу и путем добровольного поступления граждан Российской Федерации (иностранных граждан, лиц без гражданства) на военную службу; (В редакции федеральных законов от 11.11.2003 № 141-ФЗ, от 07.07.2025 № 212-ФЗ) 2) федеральными государственными гражданскими служащими; (В редакции Федерального закона от 23.12.2010 № 377-ФЗ) 3) работниками. (Дополнение подпунктом - Федеральный закон от 23.12.2010 № 377-ФЗ)</w:t>
      </w:r>
    </w:p>
    <w:p>
      <w:r>
        <w:rPr>
          <w:b/>
        </w:rPr>
        <w:t>Статья 13. Руководство и управление Вооруженными Силами Российской Федерации</w:t>
      </w:r>
    </w:p>
    <w:p>
      <w:r>
        <w:rPr>
          <w:b/>
        </w:rPr>
        <w:t xml:space="preserve">1. </w:t>
      </w:r>
      <w:r>
        <w:t>Руководство Вооруженными Силами Российской Федерации осуществляет Президент Российской Федерации - Верховный Главнокомандующий Вооруженными Силами Российской Федерации. Верховный Главнокомандующий Вооруженными Силами Российской Федерации в пределах своих полномочий издает приказы и директивы Верховного Главнокомандующего Вооруженными Силами Российской Федерации, обязательные для исполнения Вооруженными Силами Российской Федерации, другими войсками, воинскими формированиями и органами</w:t>
      </w:r>
    </w:p>
    <w:p>
      <w:r>
        <w:rPr>
          <w:b/>
        </w:rPr>
        <w:t xml:space="preserve">2. </w:t>
      </w:r>
      <w:r>
        <w:t>Управление Вооруженными Силами Российской Федерации осуществляет министр обороны Российской Федерации через Министерство обороны Российской Федерации. (В редакции Федерального закона от 29.06.2004 № 58-ФЗ)</w:t>
      </w:r>
    </w:p>
    <w:p>
      <w:r>
        <w:rPr>
          <w:b/>
        </w:rPr>
        <w:t xml:space="preserve">3. </w:t>
      </w:r>
      <w:r>
        <w:t>Руководство и управление Вооруженными Силами Российской Федерации, обучение личного состава Вооруженных Сил Российской Федерации осуществляются на государственном языке Российской Федерации</w:t>
      </w:r>
    </w:p>
    <w:p>
      <w:r>
        <w:rPr>
          <w:b/>
        </w:rPr>
        <w:t xml:space="preserve">4. </w:t>
      </w:r>
      <w:r>
        <w:t>Руководство и управление Вооруженными Силами Российской Федерации в военное время осуществляются в соответствии с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 (В редакции Федерального закона от 29.06.2004 № 58-ФЗ)</w:t>
      </w:r>
    </w:p>
    <w:p>
      <w:r>
        <w:rPr>
          <w:b/>
        </w:rPr>
        <w:t>Статья 14</w:t>
      </w:r>
    </w:p>
    <w:p>
      <w:r>
        <w:t>(Статья утратила силу - Федеральный закон от 29.06.2004 № 58-ФЗ)</w:t>
      </w:r>
    </w:p>
    <w:p>
      <w:r>
        <w:rPr>
          <w:b/>
        </w:rPr>
        <w:t>Статья 15</w:t>
      </w:r>
    </w:p>
    <w:p>
      <w:r>
        <w:t>(Статья утратила силу - Федеральный закон от 29.06.2004 № 58-ФЗ)</w:t>
      </w:r>
    </w:p>
    <w:p>
      <w:r>
        <w:rPr>
          <w:b/>
        </w:rPr>
        <w:t>Статья 16. Дислокация Вооруженных Сил Российской Федерации</w:t>
      </w:r>
    </w:p>
    <w:p>
      <w:r>
        <w:rPr>
          <w:b/>
        </w:rPr>
        <w:t xml:space="preserve">1. </w:t>
      </w:r>
      <w:r>
        <w:t>Дислокация объединений, соединений и воинских частей Вооруженных Сил Российской Федерации осуществляется в соответствии с задачами обороны и социально-экономическими условиями мест дислокации</w:t>
      </w:r>
    </w:p>
    <w:p>
      <w:r>
        <w:rPr>
          <w:b/>
        </w:rPr>
        <w:t xml:space="preserve">2. </w:t>
      </w:r>
      <w:r>
        <w:t>Передислокация воинских частей и подразделений в пределах территорий, переданных в пользование Министерству обороны Российской Федерации, осуществляется по решению министра обороны Российской Федерации, а от соединения и выше - по решению Президента Российской Федерации</w:t>
      </w:r>
    </w:p>
    <w:p>
      <w:r>
        <w:rPr>
          <w:b/>
        </w:rPr>
        <w:t xml:space="preserve">3. </w:t>
      </w:r>
      <w:r>
        <w:t>Дислокация объединений, соединений и воинских частей Вооруженных Сил Российской Федерации за пределами территории Российской Федерации допускается на основе международных договоров Российской Федерации</w:t>
      </w:r>
    </w:p>
    <w:p>
      <w:r>
        <w:rPr>
          <w:b/>
        </w:rPr>
        <w:t>Статья 17. Другие войска, воинские формирования и органы</w:t>
      </w:r>
    </w:p>
    <w:p>
      <w:r>
        <w:rPr>
          <w:b/>
        </w:rPr>
        <w:t xml:space="preserve">1. </w:t>
      </w:r>
      <w:r>
        <w:t>Создание (упразднение), деятельность и комплектование других войск, воинских формирований и органов, а также управление ими осуществляется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
        <w:rPr>
          <w:b/>
        </w:rPr>
        <w:t xml:space="preserve">2. </w:t>
      </w:r>
      <w:r>
        <w:t>Другие войска, воинские формирования и органы</w:t>
      </w:r>
    </w:p>
    <w:p>
      <w:r>
        <w:rPr>
          <w:b/>
        </w:rPr>
        <w:t xml:space="preserve">3. </w:t>
      </w:r>
      <w:r>
        <w:t>Вопросы координации деятельности других войск, воинских формирований и органов по выполнению задач в области обороны, а также координации строительства и развития других войск и воинских формирований определяются Президентом Российской Федерации. (Статья в редакции Федерального закона от 29.06.2004 № 58-ФЗ)</w:t>
      </w:r>
    </w:p>
    <w:p>
      <w:r>
        <w:rPr>
          <w:b/>
        </w:rPr>
        <w:t xml:space="preserve">2. </w:t>
      </w:r>
      <w:r>
        <w:t>участвуют в разработке Плана применения Вооруженных Сил Российской Федерации, Плана оперативного оборудования территории Российской Федерации в целях обороны, государственных программ вооружения и развития оборонно-промышленного комплекса; (В редакции федеральных законов от 05.05.2010 № 75-ФЗ; от 12.02.2015 № 13-ФЗ) 2) участвуют совместно с Вооруженными Силами Российской Федерации в отражении агрессии против Российской Федерации в соответствии с Планом применения Вооруженных Сил Российской Федерации</w:t>
      </w:r>
    </w:p>
    <w:p>
      <w:r>
        <w:rPr>
          <w:b/>
        </w:rPr>
        <w:t xml:space="preserve">2. </w:t>
      </w:r>
      <w:r>
        <w:t>организуют подготовку к совместным с Вооруженными Силами Российской Федерации действиям в целях обороны</w:t>
      </w:r>
    </w:p>
    <w:p>
      <w:r>
        <w:rPr>
          <w:b/>
        </w:rPr>
        <w:t xml:space="preserve">2. </w:t>
      </w:r>
      <w:r>
        <w:t>участвуют в подготовке граждан Российской Федерации к военной службе</w:t>
      </w:r>
    </w:p>
    <w:p>
      <w:r>
        <w:rPr>
          <w:b/>
        </w:rPr>
        <w:t xml:space="preserve">2. </w:t>
      </w:r>
      <w:r>
        <w:t>обеспечивают осуществление мероприятий по оперативному оборудованию территории Российской Федерации и по подготовке коммуникаций в целях обороны</w:t>
      </w:r>
    </w:p>
    <w:p>
      <w:r>
        <w:rPr>
          <w:b/>
        </w:rPr>
        <w:t xml:space="preserve">2. </w:t>
      </w:r>
      <w:r>
        <w:t>привлекаются к совместной с Вооруженными Силами Российской Федерации оперативной и мобилизационной подготовке</w:t>
      </w:r>
    </w:p>
    <w:p>
      <w:r>
        <w:rPr>
          <w:b/>
        </w:rPr>
        <w:t xml:space="preserve">2. </w:t>
      </w:r>
      <w:r>
        <w:t>выполняют иные задачи в области обороны в соответствии с федеральными конституционными законами, федеральными законами и нормативными правовыми актами Президента Российской Федерации</w:t>
      </w:r>
    </w:p>
    <w:p>
      <w:r>
        <w:rPr>
          <w:b/>
        </w:rPr>
        <w:t>Статья 171. Медицинское обеспечение Вооруженных Сил Российской Федерации, других войск, воинских формирований и органов</w:t>
      </w:r>
    </w:p>
    <w:p>
      <w:r>
        <w:rPr>
          <w:b/>
        </w:rPr>
        <w:t xml:space="preserve">1. </w:t>
      </w:r>
      <w:r>
        <w:t>Медицинское обеспечение Вооруженных Сил Российской Федерации, других войск, воинских формирований и органов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w:t>
      </w:r>
    </w:p>
    <w:p>
      <w:r>
        <w:rPr>
          <w:b/>
        </w:rPr>
        <w:t xml:space="preserve">2. </w:t>
      </w:r>
      <w:r>
        <w:t>Министерством обороны Российской Федерации формируются общероссийские базовые (отраслевые) перечни (классификаторы) государственных услуг, федеральные перечни (классификаторы)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в целях медицинского обеспечения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w:t>
      </w:r>
    </w:p>
    <w:p>
      <w:r>
        <w:rPr>
          <w:b/>
        </w:rPr>
        <w:t xml:space="preserve">3. </w:t>
      </w:r>
      <w:r>
        <w:t>Медицинские (военно-медицинские) подразделения Вооруженных Сил Российской Федерации, других войск, воинских формирований и органов (медицинские пункты, корабельные медицинские службы, медицинские взводы, медицинские роты, медицинские отряды, медицинские отряды специального назначения, госпитальные суда, мобильные медицинские группы) осуществляют свою деятельность без лицензирования</w:t>
      </w:r>
    </w:p>
    <w:p>
      <w:r>
        <w:rPr>
          <w:b/>
        </w:rPr>
        <w:t xml:space="preserve">4. </w:t>
      </w:r>
      <w:r>
        <w:t>Медицинская помощь военнослужащим в медицинских (военно-медицинских) подразделениях Вооруженных Сил Российской Федерации, других войск, воинских формирований и органов в местах их постоянной дислокации оказывается в соответствии с порядком организации медицинской помощи военнослужащим, устанавливаемым Правительством Российской Федерации,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порядками оказания медицинской помощи, с учетом стандартов медицинской помощи, утверждаемых указанным федеральным органом исполнительной власти</w:t>
      </w:r>
    </w:p>
    <w:p>
      <w:r>
        <w:rPr>
          <w:b/>
        </w:rPr>
        <w:t xml:space="preserve">5. </w:t>
      </w:r>
      <w:r>
        <w:t>Особенности организации оказания медицинской помощи в медицинских (военно-медицинских) подразделениях Вооруженных Сил Российской Федерации, других войск, воинских формирований и органов устанавливаются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w:t>
      </w:r>
    </w:p>
    <w:p>
      <w:r>
        <w:rPr>
          <w:b/>
        </w:rPr>
        <w:t xml:space="preserve">6. </w:t>
      </w:r>
      <w:r>
        <w:t>Министерством обороны Российской Федерации устанавливаются случаи и порядок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других войск, воинских формирований и органов</w:t>
      </w:r>
    </w:p>
    <w:p>
      <w:r>
        <w:rPr>
          <w:b/>
        </w:rPr>
        <w:t xml:space="preserve">7. </w:t>
      </w:r>
      <w:r>
        <w:t>Особенности обращения лекарственных препаратов и медицинских изделий, разработанных в том числе по заданию Министерства обороны Российской Федерации, федеральных органов исполнительной власти (органов), уполномоченных в области управления другими войсками, воинскими формированиями и органами, и (или) поставляемых в интересах Министерства обороны Российской Федерации, федеральных органов исполнительной власти (органов), уполномоченных в области управления другими войсками, воинскими формированиями и органами, предназначенных для применения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Вооруженными Силами Российской Федерации, другими войсками, воинскими формированиями и органами и используемых для диагностики, профилактики и лечения заболеваний и поражений, полученных в результате воздействия оружия, вооружения и военной техники, неблагоприятных химических, биологических и радиационных факторов, устанавливаются Правительством Российской Федерации. (В редакции Федерального закона от 13.06.2023 № 229-ФЗ)</w:t>
      </w:r>
    </w:p>
    <w:p>
      <w:r>
        <w:rPr>
          <w:b/>
        </w:rPr>
        <w:t xml:space="preserve">8. </w:t>
      </w:r>
      <w:r>
        <w:t>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до оказания им медицинской помощи оказывается медицинскими специалистами медицинских (военно-медицинских) организаций, частей и медицинских (военно-медицинских) подразделений, а также самим пострадавшим (самопомощь) или находящимися вблизи лицами (взаимопомощь). (Дополнение пунктом - Федеральный закон от 11.06.2022 № 166-ФЗ)</w:t>
      </w:r>
    </w:p>
    <w:p>
      <w:r>
        <w:rPr>
          <w:b/>
        </w:rPr>
        <w:t xml:space="preserve">9. </w:t>
      </w:r>
      <w:r>
        <w:t>Перечень состояний, при которых оказывается первая помощь, правила ее оказания, стандарт оснащения аптечек, сумок и комплектов медицинского имущества разрабатываются и утверждаются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 могут устанавливаться особенности оснащения аптечек, сумок и комплектов медицинского имущества. (Дополнение пунктом - Федеральный закон от 11.06.2022 № 166-ФЗ)</w:t>
      </w:r>
    </w:p>
    <w:p>
      <w:r>
        <w:rPr>
          <w:b/>
        </w:rPr>
        <w:t xml:space="preserve">10. </w:t>
      </w:r>
      <w:r>
        <w:t>Порядок организации подготовки военнослужащих и медицинских специалистов медицинских (военно-медицинских) организаций, частей и медицинских (военно-медицинских) подразделений по проведению мероприятий по оказанию первой помощи, в том числе программы подготовки, разрабатывается и утверждается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 (Дополнение пунктом - Федеральный закон от 11.06.2022 № 166-ФЗ) (Дополнение статьей - Федеральный закон от 27.12.2019 № 518-ФЗ)</w:t>
      </w:r>
    </w:p>
    <w:p>
      <w:r>
        <w:rPr>
          <w:b/>
        </w:rPr>
        <w:t xml:space="preserve">6. </w:t>
      </w:r>
      <w:r>
        <w:t>вне мест постоянной дислокации этих организаций, частей и подразделений при выполнении военнослужащими задач в условиях, указанных в пункте 2 настоящей статьи</w:t>
      </w:r>
    </w:p>
    <w:p>
      <w:r>
        <w:rPr>
          <w:b/>
        </w:rPr>
        <w:t xml:space="preserve">6. </w:t>
      </w:r>
      <w:r>
        <w:t>при дислокации этих организаций, частей и подразделений за пределами территории Российской Федерации (включая порядок применения не зарегистрированных в Российской Федерации лекарственных препаратов и медицинских изделий)</w:t>
      </w:r>
    </w:p>
    <w:p>
      <w:r>
        <w:rPr>
          <w:b/>
        </w:rPr>
        <w:t>Статья 172. Участие Вооруженных Сил Российской Федерации, других войск, воинских формирований и органов в военных учениях, соревнованиях (состязаниях, конкурсах, играх) и парадах, проводимых совместно с вооруженными силами иностранных государств</w:t>
      </w:r>
    </w:p>
    <w:p>
      <w:r>
        <w:rPr>
          <w:b/>
        </w:rPr>
        <w:t xml:space="preserve">1. </w:t>
      </w:r>
      <w:r>
        <w:t>Президент Российской Федерации принимает решение об участии Вооруженных Сил Российской Федерации, других войск, воинских формирований и органов с использованием вооружения, военной техники, боеприпасов и другого военного имущества в военных учениях, соревнованиях (состязаниях, конкурсах, играх) и парадах, проводимых совместно с вооруженными силами иностранных государств, в том числе определяет условия участия в таких мероприятиях, проводимых за пределами территории Российской Федерации</w:t>
      </w:r>
    </w:p>
    <w:p>
      <w:r>
        <w:rPr>
          <w:b/>
        </w:rPr>
        <w:t xml:space="preserve">2. </w:t>
      </w:r>
      <w:r>
        <w:t>Президент Российской Федерации определяет условия участия вооруженных сил иностранных государств с использованием вооружения, военной техники, боеприпасов и другого военного имущества в военных учениях, соревнованиях (состязаниях, конкурсах, играх) и парадах, проводимых на территории Российской Федерации. (Дополнение статьей - Федеральный закон от 04.11.2022 № 419-ФЗ)</w:t>
      </w:r>
    </w:p>
    <w:p>
      <w:pPr>
        <w:pStyle w:val="Heading2"/>
      </w:pPr>
      <w:r>
        <w:t>СОСТОЯНИЕ ВОЙНЫ. ВОЕННОЕ ПОЛОЖЕНИЕ. МОБИЛИЗАЦИЯ. ГРАЖДАНСКАЯ ОБОРОНА. ТЕРРИТОРИАЛЬНАЯ ОБОРОНА. ДОБРОВОЛЬЧЕСКИЕ ФОРМИРОВАНИЯ</w:t>
      </w:r>
    </w:p>
    <w:p>
      <w:r>
        <w:rPr>
          <w:b/>
        </w:rPr>
        <w:t>Статья 18. Состояние войны</w:t>
      </w:r>
    </w:p>
    <w:p>
      <w:r>
        <w:rPr>
          <w:b/>
        </w:rPr>
        <w:t xml:space="preserve">1. </w:t>
      </w:r>
      <w:r>
        <w:t>Состояние войны объявляется федеральным законом в случае вооруженного нападения на Российскую Федерацию другого государства или группы государств, а также в случае необходимости выполнения международных договоров Российской Федерации</w:t>
      </w:r>
    </w:p>
    <w:p>
      <w:r>
        <w:rPr>
          <w:b/>
        </w:rPr>
        <w:t xml:space="preserve">2. </w:t>
      </w:r>
      <w:r>
        <w:t>С момента объявления состояния войны или фактического начала военных действий наступает военное время, которое истекает с момента объявления о прекращении военных действий, но не ранее их фактического прекращения</w:t>
      </w:r>
    </w:p>
    <w:p>
      <w:r>
        <w:rPr>
          <w:b/>
        </w:rPr>
        <w:t>Статья 19. Военное положение</w:t>
      </w:r>
    </w:p>
    <w:p>
      <w:r>
        <w:rPr>
          <w:b/>
        </w:rPr>
        <w:t xml:space="preserve">1. </w:t>
      </w:r>
      <w:r>
        <w:t>Основания и порядок введения и отмены военного положения, а также режим военного положения определяется Конституцией Российской Федерации и федеральным конституционным законом</w:t>
      </w:r>
    </w:p>
    <w:p>
      <w:r>
        <w:rPr>
          <w:b/>
        </w:rPr>
        <w:t xml:space="preserve">2. </w:t>
      </w:r>
      <w:r>
        <w:t>Вооруженные Силы Российской Федерации, другие войска, воинские формирования и органы применяются в период действия военного положения в соответствии с общепризнанными принципами и нормами международного права и международными договорами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 (Статья в редакции Федерального закона от 29.06.2004 № 58-ФЗ)</w:t>
      </w:r>
    </w:p>
    <w:p>
      <w:r>
        <w:rPr>
          <w:b/>
        </w:rPr>
        <w:t>Статья 20. Мобилизация</w:t>
      </w:r>
    </w:p>
    <w:p>
      <w:r>
        <w:t>Порядок мобилизационной подготовки и проведения мобилизации определяется федеральными законами, нормативными правовыми актами Президента Российской Федерации и иными нормативными правовыми актами Российской Федерации. (Статья в редакции Федерального закона от 29.06.2004 № 58-ФЗ)</w:t>
      </w:r>
    </w:p>
    <w:p>
      <w:r>
        <w:rPr>
          <w:b/>
        </w:rPr>
        <w:t>Статья 21. Гражданская оборона</w:t>
      </w:r>
    </w:p>
    <w:p>
      <w:r>
        <w:rPr>
          <w:b/>
        </w:rPr>
        <w:t xml:space="preserve">1. </w:t>
      </w:r>
      <w:r>
        <w:t>В целях планирования и осуществления мероприятий в области обороны разрабатывается План обороны Российской Федерации, который включает в себя комплекс взаимоувязанных документов военного планирования</w:t>
      </w:r>
    </w:p>
    <w:p>
      <w:r>
        <w:rPr>
          <w:b/>
        </w:rPr>
        <w:t xml:space="preserve">2. </w:t>
      </w:r>
      <w:r>
        <w:t>Разработка документов военного планирования, включаемых в План обороны Российской Федерации, осуществляется в соответствии с Положением о военном планировании в Российской Федерации. (Дополнение статьей - Федеральный закон от 05.04.2013 № 55-ФЗ)</w:t>
      </w:r>
    </w:p>
    <w:p>
      <w:r>
        <w:t>Задачи, организация и ведение гражданской обороны определяются в соответствии с федеральным законом. (Статья в редакции Федерального закона от 19.06.2007 № 103-ФЗ)</w:t>
      </w:r>
    </w:p>
    <w:p>
      <w:r>
        <w:rPr>
          <w:b/>
        </w:rPr>
        <w:t>Статья 22. Территориальная оборона</w:t>
      </w:r>
    </w:p>
    <w:p>
      <w:r>
        <w:rPr>
          <w:b/>
        </w:rPr>
        <w:t xml:space="preserve">1. </w:t>
      </w:r>
      <w:r>
        <w:t>Территориальная оборона - система осуществляемых в период действия военного положения мероприятий по охране и обороне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объектов, представляющих повышенную опасность для жизни и здоровья людей и для окружающей природной среды, по борьбе с диверсионно-разведывательными формированиями иностранных государств и незаконными вооруженными формированиями, по выявлению, предупреждению, пресечению, минимизации и (или) ликвидации последствий их диверсионной, разведывательной и террористической деятельности в целях создания благоприятных условий для функционирования указанных объектов и применения Вооруженных Сил Российской Федерации, других войск, воинских формирований, органов и создаваемых на военное время специальных формирований</w:t>
      </w:r>
    </w:p>
    <w:p>
      <w:r>
        <w:rPr>
          <w:b/>
        </w:rPr>
        <w:t xml:space="preserve">2. </w:t>
      </w:r>
      <w:r>
        <w:t>Территориальная оборона ведется на территории Российской Федерации или в отдельных ее местностях, где введено военное положение, с учетом мер, применяемых в период действия военного положения</w:t>
      </w:r>
    </w:p>
    <w:p>
      <w:r>
        <w:rPr>
          <w:b/>
        </w:rPr>
        <w:t xml:space="preserve">3. </w:t>
      </w:r>
      <w:r>
        <w:t>Порядок организации, развертывания и ведения территориальной обороны, функции органов военного управления, органов, уполномоченных в области управления другими войсками, воинскими формированиями, органами и создаваемыми на военное время специальными формированиями,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
        <w:rPr>
          <w:b/>
        </w:rPr>
        <w:t xml:space="preserve">4. </w:t>
      </w:r>
      <w:r>
        <w:t>В субъектах Российской Федерации, на территориях (части территории) которых введено военное положение, в муниципальных образованиях, на территориях которых введено военное положение, с даты начала действия военного положения в порядке, определенном Президентом Российской Федерации, создаются межведомственные координирующие органы (далее - штабы территориальной обороны). (Дополнение пунктом - Федеральный закон от 26.07.2017 № 195-ФЗ)</w:t>
      </w:r>
    </w:p>
    <w:p>
      <w:r>
        <w:rPr>
          <w:b/>
        </w:rPr>
        <w:t xml:space="preserve">5. </w:t>
      </w:r>
      <w:r>
        <w:t>Деятельность штабов территориальной обороны регулируется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 принятыми в целях исполнения федерального законодательства в области обороны. (Дополнение пунктом - Федеральный закон от 26.07.2017 № 195-ФЗ)</w:t>
      </w:r>
    </w:p>
    <w:p>
      <w:r>
        <w:rPr>
          <w:b/>
        </w:rPr>
        <w:t xml:space="preserve">6. </w:t>
      </w:r>
      <w:r>
        <w:t>Руководителями штабов территориальной обороны являются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должностные лица местного самоуправления, возглавляющие местную администрацию (исполнительно-распорядительный орган муниципального образования), которые несут персональную ответственность за исполнение возложенных на них федеральными законами и иными нормативными правовыми актами Российской Федерации обязанностей в области территориальной обороны. (Дополнение пунктом - Федеральный закон от 26.07.2017 № 195-ФЗ) (В редакции Федерального закона от 27.12.2019 № 519-ФЗ)</w:t>
      </w:r>
    </w:p>
    <w:p>
      <w:r>
        <w:rPr>
          <w:b/>
        </w:rPr>
        <w:t xml:space="preserve">7. </w:t>
      </w:r>
      <w:r>
        <w:t>Задачами штабов территориальной обороны являются</w:t>
      </w:r>
    </w:p>
    <w:p>
      <w:r>
        <w:rPr>
          <w:b/>
        </w:rPr>
        <w:t xml:space="preserve">8. </w:t>
      </w:r>
      <w:r>
        <w:t>Штабы территориальной обороны осуществляют следующие основные полномочия</w:t>
      </w:r>
    </w:p>
    <w:p>
      <w:r>
        <w:rPr>
          <w:b/>
        </w:rPr>
        <w:t xml:space="preserve">9. </w:t>
      </w:r>
      <w:r>
        <w:t>Штабы территориальной обороны также осуществляют другие полномочия в области территориальной обороны, предусмотренные нормативными правовыми актами Российской Федерации. (Дополнение пунктом - Федеральный закон от 26.07.2017 № 195-ФЗ)</w:t>
      </w:r>
    </w:p>
    <w:p>
      <w:r>
        <w:rPr>
          <w:b/>
        </w:rPr>
        <w:t xml:space="preserve">10. </w:t>
      </w:r>
      <w:r>
        <w:t>Штабы территориальной обороны в пределах своих полномочий несут ответственность за состояние сил и средств, создаваемых для выполнения мероприятий по территориальной обороне органами исполнительной власти субъектов Российской Федерации, муниципальными образованиями, и осуществляют руководство указанными силами и средствами. (Дополнение пунктом - Федеральный закон от 26.07.2017 № 195-ФЗ) (Статья в редакции Федерального закона от 05.04.2013 № 55-ФЗ)</w:t>
      </w:r>
    </w:p>
    <w:p>
      <w:r>
        <w:rPr>
          <w:b/>
        </w:rPr>
        <w:t xml:space="preserve">7. </w:t>
      </w:r>
      <w:r>
        <w:t>обеспечение согласованности совместных действий органов, формирований и организаций, выполняющих мероприятия по территориальной обороне на территории соответствующего субъекта Российской Федерации, муниципального образования</w:t>
      </w:r>
    </w:p>
    <w:p>
      <w:r>
        <w:rPr>
          <w:b/>
        </w:rPr>
        <w:t xml:space="preserve">7. </w:t>
      </w:r>
      <w:r>
        <w:t>обеспечение согласованности мероприятий по территориальной обороне с мероприятиями по обеспечению режима военного положения, мобилизационными мероприятиями, мероприятиями по гражданской обороне и мероприятиями по противодействию терроризму, проводимыми на территории соответствующего субъекта Российской Федерации, муниципального образования. (Дополнение пунктом - Федеральный закон от 26.07.2017 № 195-ФЗ)</w:t>
      </w:r>
    </w:p>
    <w:p>
      <w:r>
        <w:rPr>
          <w:b/>
        </w:rPr>
        <w:t xml:space="preserve">8. </w:t>
      </w:r>
      <w:r>
        <w:t>разрабатывают проекты нормативных правовых актов соответствующего субъекта Российской Федерации, проекты муниципальных правовых актов соответствующего муниципального образования по вопросам выполнения мероприятий по территориальной обороне</w:t>
      </w:r>
    </w:p>
    <w:p>
      <w:r>
        <w:rPr>
          <w:b/>
        </w:rPr>
        <w:t xml:space="preserve">8. </w:t>
      </w:r>
      <w:r>
        <w:t>обеспечивают выполнение мероприятий по территориальной обороне на территории соответствующего субъекта Российской Федерации, муниципального образования</w:t>
      </w:r>
    </w:p>
    <w:p>
      <w:r>
        <w:rPr>
          <w:b/>
        </w:rPr>
        <w:t xml:space="preserve">8. </w:t>
      </w:r>
      <w:r>
        <w:t>контролируют состояние сил и средств, создаваемых для выполнения мероприятий по территориальной обороне органами исполнительной власти соответствующего субъекта Российской Федерации, соответствующим муниципальным образованием. (Дополнение пунктом - Федеральный закон от 26.07.2017 № 195-ФЗ)</w:t>
      </w:r>
    </w:p>
    <w:p>
      <w:r>
        <w:rPr>
          <w:b/>
        </w:rPr>
        <w:t>Статья 221. Добровольческие формирования</w:t>
      </w:r>
    </w:p>
    <w:p>
      <w:r>
        <w:rPr>
          <w:b/>
        </w:rPr>
        <w:t xml:space="preserve">1. </w:t>
      </w:r>
      <w:r>
        <w:t>Добровольческие формирования могут создаваться Министерством обороны Российской Федерации (Федеральной службой войск национальной гвардии Российской Федерации) по решению Президента Российской Федерации. (В редакции Федерального закона от 25.12.2023 № 639-ФЗ)</w:t>
      </w:r>
    </w:p>
    <w:p>
      <w:r>
        <w:rPr>
          <w:b/>
        </w:rPr>
        <w:t xml:space="preserve">2. </w:t>
      </w:r>
      <w:r>
        <w:t>Численность добровольческих формирований, их организация, районы их действий, стоящие перед ними задачи, порядок управления ими, срок использования добровольческих формирований, а также порядок прекращения и иные вопросы их деятельности определяются Министерством обороны Российской Федерации (Федеральной службой войск национальной гвардии Российской Федерации) исходя из задач, стоящих перед Вооруженными Силами Российской Федерации (войсками национальной гвардии Российской Федерации). (В редакции Федерального закона от 25.12.2023 № 639-ФЗ)</w:t>
      </w:r>
    </w:p>
    <w:p>
      <w:r>
        <w:rPr>
          <w:b/>
        </w:rPr>
        <w:t xml:space="preserve">3. </w:t>
      </w:r>
      <w:r>
        <w:t>В состав добровольческих формирований входят граждане Российской Федерации, добровольно поступившие в добровольческие формирования, а также могут входить военнослужащие, направленные в них Министерством обороны Российской Федерации (военнослужащие и сотрудники, направленные Федеральной службой войск национальной гвардии Российской Федерации). (В редакции Федерального закона от 25.12.2023 № 639-ФЗ)</w:t>
      </w:r>
    </w:p>
    <w:p>
      <w:r>
        <w:rPr>
          <w:b/>
        </w:rPr>
        <w:t xml:space="preserve">4. </w:t>
      </w:r>
      <w:r>
        <w:t>Гражданин Российской Федерации может поступить в добровольческое формирование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Термин "контракт о пребывании в добровольческом формировании" и термин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федеральных законах используются в одном значении. (В редакции федеральных законов от 13.06.2023 № 229-ФЗ, от 25.12.2023 № 639-ФЗ)</w:t>
      </w:r>
    </w:p>
    <w:p>
      <w:r>
        <w:rPr>
          <w:b/>
        </w:rPr>
        <w:t xml:space="preserve">41. </w:t>
      </w:r>
      <w:r>
        <w:t>Лица, пребывающие в добровольческих формированиях, приводятся к присяге в соответствии с нормативными правовыми актами Российской Федерации. (Дополнение пунктом - Федеральный закон от 25.12.2023 № 639-ФЗ)</w:t>
      </w:r>
    </w:p>
    <w:p>
      <w:r>
        <w:rPr>
          <w:b/>
        </w:rPr>
        <w:t xml:space="preserve">5. </w:t>
      </w:r>
      <w:r>
        <w:t>Порядок поступления граждан Российской Федерации в добровольческие формирования и пребывания в них, требования, предъявляемые к гражданам Российской Федерации, поступающим в добровольческие формирования и пребывающим в них, а также порядок исключения граждан Российской Федерации из добровольческих формирований определяется Министерством обороны Российской Федерации (Федеральной службой войск национальной гвардии Российской Федерации). (В редакции Федерального закона от 25.12.2023 № 639-ФЗ)</w:t>
      </w:r>
    </w:p>
    <w:p>
      <w:r>
        <w:rPr>
          <w:b/>
        </w:rPr>
        <w:t xml:space="preserve">6. </w:t>
      </w:r>
      <w:r>
        <w:t>Контракт о пребывании в добровольческом формировании заключается между гражданином Российской Федерации и Министерством обороны Российской Федерации (Федеральной службой войск национальной гвардии Российской Федерации) письменно по типовой форме и в порядке, которые определяются Министерством обороны Российской Федерации (Федеральной службой войск национальной гвардии Российской Федерации). В указанном контракте закрепляются добровольность поступления гражданина Российской Федерации в добровольческое формирование, срок, в течение которого гражданин Российской Федерации обязуется пребывать в нем, и условия пребывания в добровольческом формировании, определяемые Министерством обороны Российской Федерации (Федеральной службой войск национальной гвардии Российской Федерации). Указанный контракт вступает в силу со дня его подписания уполномоченным должностным лицом и прекращает свое действие со дня исключения гражданина Российской Федерации из добровольческого формирования по одному из оснований, предусмотренных пунктами 7 - 9 настоящей статьи. (В редакции Федерального закона от 25.12.2023 № 639-ФЗ)</w:t>
      </w:r>
    </w:p>
    <w:p>
      <w:r>
        <w:rPr>
          <w:b/>
        </w:rPr>
        <w:t xml:space="preserve">7. </w:t>
      </w:r>
      <w:r>
        <w:t>Гражданин Российской Федерации подлежит исключению из добровольческого формирования</w:t>
      </w:r>
    </w:p>
    <w:p>
      <w:r>
        <w:rPr>
          <w:b/>
        </w:rPr>
        <w:t xml:space="preserve">8. </w:t>
      </w:r>
      <w:r>
        <w:t>Гражданин Российской Федерации может быть исключен из добровольческого формирования в связи с невыполнением им условий контракта о пребывании в добровольческом формировании</w:t>
      </w:r>
    </w:p>
    <w:p>
      <w:r>
        <w:rPr>
          <w:b/>
        </w:rPr>
        <w:t xml:space="preserve">9. </w:t>
      </w:r>
      <w:r>
        <w:t>Гражданин Российской Федерации имеет право на досрочное исключение из добровольческого формирования по собственному желанию в порядке и на условиях, которые предусмотрены контрактом о пребывании в добровольческом формировании</w:t>
      </w:r>
    </w:p>
    <w:p>
      <w:r>
        <w:rPr>
          <w:b/>
        </w:rPr>
        <w:t xml:space="preserve">10. </w:t>
      </w:r>
      <w:r>
        <w:t>Граждане Российской Федерации, пребывающие в добровольческих формированиях, имеют статус (совокупность прав, обязанностей и ответственности), устанавливаемый федеральными законами и иными нормативными правовыми актами Российской Федерации. На таких граждан в случаях и порядке, которые предусмотрены федеральными законами и иными нормативными правовыми актами Российской Федерации, распространяется статус военнослужащих</w:t>
      </w:r>
    </w:p>
    <w:p>
      <w:r>
        <w:rPr>
          <w:b/>
        </w:rPr>
        <w:t xml:space="preserve">11. </w:t>
      </w:r>
      <w:r>
        <w:t>Порядок обеспечения добровольческих формирований вооружением, военной техникой, материально-техническими средствами, порядок выплаты пребывающим в них гражданам Российской Федерации денежного содержания и других денежных выплат, продовольственного, вещевого и иных видов обеспечения, оказания медицинской помощи определяются Министерством обороны Российской Федерации (Федеральной службой войск национальной гвардии Российской Федерации). (В редакции Федерального закона от 25.12.2023 № 639-ФЗ) (Дополнение статьей - Федеральный закон от 04.11.2022 № 419-ФЗ)</w:t>
      </w:r>
    </w:p>
    <w:p>
      <w:r>
        <w:rPr>
          <w:b/>
        </w:rPr>
        <w:t xml:space="preserve">7. </w:t>
      </w:r>
      <w:r>
        <w:t>в связи с истечением срока контракта о пребывании в добровольческом формировании</w:t>
      </w:r>
    </w:p>
    <w:p>
      <w:r>
        <w:rPr>
          <w:b/>
        </w:rPr>
        <w:t xml:space="preserve">7. </w:t>
      </w:r>
      <w:r>
        <w:t>в связи с несоответствием требованиям к состоянию здоровья, установленным Министерством обороны Российской Федерации (Федеральной службой войск национальной гвардии Российской Федерации) для граждан Российской Федерации, пребывающих в добровольческих формированиях; (В редакции Федерального закона от 25.12.2023 № 639-ФЗ) 3) в связи с вступлением в законную силу приговора суда о назначении наказания в виде лишения свободы</w:t>
      </w:r>
    </w:p>
    <w:p>
      <w:r>
        <w:rPr>
          <w:b/>
        </w:rPr>
        <w:t xml:space="preserve">7. </w:t>
      </w:r>
      <w:r>
        <w:t>в связи с поступлением на военную службу</w:t>
      </w:r>
    </w:p>
    <w:p>
      <w:r>
        <w:rPr>
          <w:b/>
        </w:rPr>
        <w:t xml:space="preserve">7. </w:t>
      </w:r>
      <w:r>
        <w:t>в связи с прекращением деятельности добровольческого формирования</w:t>
      </w:r>
    </w:p>
    <w:p>
      <w:pPr>
        <w:pStyle w:val="Heading2"/>
      </w:pPr>
      <w:r>
        <w:t>ЗАКЛЮЧИТЕЛЬНЫЕ ПОЛОЖЕНИЯ</w:t>
      </w:r>
    </w:p>
    <w:p>
      <w:r>
        <w:rPr>
          <w:b/>
        </w:rPr>
        <w:t>Статья 23</w:t>
      </w:r>
    </w:p>
    <w:p>
      <w:r>
        <w:t>(Статья исключена - Федеральный закон от 30.12.1999 № 223-ФЗ)</w:t>
      </w:r>
    </w:p>
    <w:p>
      <w:r>
        <w:rPr>
          <w:b/>
        </w:rPr>
        <w:t>Статья 24. Ограничение деятельности политических партий и общественных объединений в Вооруженных Силах Российской Федерации, других войсках, воинских формированиях и органах</w:t>
      </w:r>
    </w:p>
    <w:p>
      <w:r>
        <w:rPr>
          <w:b/>
        </w:rPr>
        <w:t xml:space="preserve">1. </w:t>
      </w:r>
      <w:r>
        <w:t>Деятельность политических партий, а также других общественных объединений, преследующих политические цели, а также образование их структур в Вооруженных Силах Российской Федерации, других войсках, воинских формированиях и органах не допускаются</w:t>
      </w:r>
    </w:p>
    <w:p>
      <w:r>
        <w:rPr>
          <w:b/>
        </w:rPr>
        <w:t xml:space="preserve">2. </w:t>
      </w:r>
      <w:r>
        <w:t>В Вооруженных Силах Российской Федерации, других войсках, воинских формированиях и органах запрещается ведение любой политической пропаганды и агитации, в том числе предвыборной</w:t>
      </w:r>
    </w:p>
    <w:p>
      <w:r>
        <w:rPr>
          <w:b/>
        </w:rPr>
        <w:t xml:space="preserve">3. </w:t>
      </w:r>
      <w:r>
        <w:t>Запрещается использование штатных должностей и финансовых средств Вооруженных Сил Российской Федерации, других войск, воинских формирований и органов для создания структур и осуществления деятельности политических партий, а также других общественных объединений, преследующих политические цели</w:t>
      </w:r>
    </w:p>
    <w:p>
      <w:r>
        <w:rPr>
          <w:b/>
        </w:rPr>
        <w:t>Статья 25. Обеспечение законности в Вооруженных Силах Российской Федерации, других войсках, воинских формированиях и органах</w:t>
      </w:r>
    </w:p>
    <w:p>
      <w:r>
        <w:rPr>
          <w:b/>
        </w:rPr>
        <w:t xml:space="preserve">1. </w:t>
      </w:r>
      <w:r>
        <w:t>Надзор за законностью в Вооруженных Силах Российской Федерации, других войсках, воинских формированиях и органах осуществляется Генеральным прокурором Российской Федерации и подчиненными ему прокурорами</w:t>
      </w:r>
    </w:p>
    <w:p>
      <w:r>
        <w:rPr>
          <w:b/>
        </w:rPr>
        <w:t xml:space="preserve">2. </w:t>
      </w:r>
      <w:r>
        <w:t>Расследование преступлений в Вооруженных Силах Российской Федерации, других войсках, воинских формированиях и органах осуществляется следователями в соответствии с подследственностью, установленной уголовно-процессуальным законодательством Российской Федерации</w:t>
      </w:r>
    </w:p>
    <w:p>
      <w:r>
        <w:rPr>
          <w:b/>
        </w:rPr>
        <w:t xml:space="preserve">3. </w:t>
      </w:r>
      <w:r>
        <w:t>Правосудие в Вооруженных Силах Российской Федерации, других войсках, воинских формированиях и органах осуществляется судами в соответствии с законодательством Российской Федерации</w:t>
      </w:r>
    </w:p>
    <w:p>
      <w:r>
        <w:rPr>
          <w:b/>
        </w:rPr>
        <w:t xml:space="preserve">4. </w:t>
      </w:r>
      <w:r>
        <w:t>Военная полиция Вооруженных Сил Российской Федерации принимает участие в обеспечении законности в Вооруженных Силах Российской Федерации. (В редакции Федерального закона от 03.02.2014 № 7-ФЗ) (Статья в редакции Федерального закона от 25.12.2012 № 261-ФЗ)</w:t>
      </w:r>
    </w:p>
    <w:p>
      <w:r>
        <w:rPr>
          <w:b/>
        </w:rPr>
        <w:t>Статья 251. Военная полиция Вооруженных Сил Российской Федерации</w:t>
      </w:r>
    </w:p>
    <w:p>
      <w:r>
        <w:rPr>
          <w:b/>
        </w:rPr>
        <w:t xml:space="preserve">1. </w:t>
      </w:r>
      <w:r>
        <w:t>Военная полиция Вооруженных Сил Российской Федерации (далее в настоящей статье - военная полиция) предназначена для защиты жизни, здоровья, прав и свобод военнослужащих Вооруженных Сил Российской Федерации, лиц гражданского персонала, граждан, проходящих военные сборы в Вооруженных Силах Российской Федерации, обеспечения в Вооруженных Силах Российской Федерации законности, правопорядка, воинской дисциплины, безопасности дорожного движения, охраны объектов Вооруженных Сил Российской Федерации, а также в пределах своей компетенции противодействия преступности и защиты других охраняемых законом правоотношений в области обороны</w:t>
      </w:r>
    </w:p>
    <w:p>
      <w:r>
        <w:rPr>
          <w:b/>
        </w:rPr>
        <w:t xml:space="preserve">2. </w:t>
      </w:r>
      <w:r>
        <w:t>Основные направления деятельности, функции и полномочия военной полиции определяются федеральными конституционными законами, федеральными законами, общевоинскими уставами, Уставом военной полиции Вооруженных Сил Российской Федерации и иными нормативными правовыми актами Российской Федерации</w:t>
      </w:r>
    </w:p>
    <w:p>
      <w:r>
        <w:rPr>
          <w:b/>
        </w:rPr>
        <w:t xml:space="preserve">3. </w:t>
      </w:r>
      <w:r>
        <w:t>Руководство военной полицией осуществляет министр обороны Российской Федерации</w:t>
      </w:r>
    </w:p>
    <w:p>
      <w:r>
        <w:rPr>
          <w:b/>
        </w:rPr>
        <w:t xml:space="preserve">4. </w:t>
      </w:r>
      <w:r>
        <w:t>Военная полиция входит в состав Вооруженных Сил Российской Федерации. Организационная структура, состав и штатная численность органов, воинских частей и подразделений военной полиции определяются министром обороны Российской Федерации в пределах установленной штатной численности военнослужащих и гражданского персонала Вооруженных Сил Российской Федерации. (В редакции Федерального закона от 03.07.2016 № 259-ФЗ)</w:t>
      </w:r>
    </w:p>
    <w:p>
      <w:r>
        <w:rPr>
          <w:b/>
        </w:rPr>
        <w:t xml:space="preserve">5. </w:t>
      </w:r>
      <w:r>
        <w:t>Военнослужащие военной полиции имеют право применять физическую силу, в том числе боевые приемы борьбы, специальные средства, огнестрельное оружие, боевую и специальную технику в случаях и порядке, которые предусмотрены федеральными конституционными законами, федеральными законами, общевоинскими уставами и Уставом военной полиции Вооруженных Сил Российской Федерации. (Дополнение статьей - Федеральный закон от 03.02.2014 № 7-ФЗ)</w:t>
      </w:r>
    </w:p>
    <w:p>
      <w:r>
        <w:rPr>
          <w:b/>
        </w:rPr>
        <w:t>Статья 26. Финансовое обеспечение обороны</w:t>
      </w:r>
    </w:p>
    <w:p>
      <w:r>
        <w:rPr>
          <w:b/>
        </w:rPr>
        <w:t xml:space="preserve">1. </w:t>
      </w:r>
      <w:r>
        <w:t>Реализация мероприятий в области обороны в соответствии с настоящим Федеральным законом является расходным обязательством Российской Федерации</w:t>
      </w:r>
    </w:p>
    <w:p>
      <w:r>
        <w:rPr>
          <w:b/>
        </w:rPr>
        <w:t xml:space="preserve">2. </w:t>
      </w:r>
      <w:r>
        <w:t>Расходы на выполнение Вооруженными Силами Российской Федерации задач, не связанных с их предназначением, осуществляются по решениям Правительства Российской Федерации в соответствии с законодательством Российской Федерации</w:t>
      </w:r>
    </w:p>
    <w:p>
      <w:r>
        <w:rPr>
          <w:b/>
        </w:rPr>
        <w:t xml:space="preserve">3. </w:t>
      </w:r>
      <w:r>
        <w:t>Перечисление денежного довольствия (денежного содержания), заработной платы и иных выплат личному составу Вооруженных Сил Российской Федерации осуществляется полевыми учреждениями Центрального банка Российской Федерации (Банка России) или кредитными организациями, определенными Правительством Российской Федерации в соответствии с подпунктом 121 статьи 6 настоящего Федерального закона, на основании соглашений (договоров), заключаемых между Министерством обороны Российской Федерации и Центральным банком Российской Федерации (Банком России) или указанными кредитными организациями на безвозмездной основе. (Дополнение пунктом - Федеральный закон от 28.04.2023 № 163-ФЗ) (Статья в редакции Федерального закона от 22.08.2004 № 122-ФЗ)</w:t>
      </w:r>
    </w:p>
    <w:p>
      <w:r>
        <w:rPr>
          <w:b/>
        </w:rPr>
        <w:t>Статья 261. Обеспечение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w:t>
      </w:r>
    </w:p>
    <w:p>
      <w:r>
        <w:rPr>
          <w:b/>
        </w:rPr>
        <w:t xml:space="preserve">1. </w:t>
      </w:r>
      <w:r>
        <w:t>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 Правительством Российской Федерации могут приниматься решения о введении специальных мер в сфере экономики, в том числе предусматривающие</w:t>
      </w:r>
    </w:p>
    <w:p>
      <w:r>
        <w:rPr>
          <w:b/>
        </w:rPr>
        <w:t xml:space="preserve">2. </w:t>
      </w:r>
      <w:r>
        <w:t>В целях реализации решений о введении специальных мер в сфере экономики Правительство Российской Федерации и федеральные органы исполнительной власти в пределах своих полномочий на основании законодательства Российской Федерации принимают нормативные правовые акты и организуют их исполнение</w:t>
      </w:r>
    </w:p>
    <w:p>
      <w:r>
        <w:rPr>
          <w:b/>
        </w:rPr>
        <w:t xml:space="preserve">3. </w:t>
      </w:r>
      <w:r>
        <w:t>В случае принятия Правительством Российской Федерации решений, предусмотренных пунктом 1 настоящей статьи, юридические лица независимо от их организационно-правовой формы и формы собственности не вправе отказываться от заключения в соответствии с Федеральным законом от 18 июля 2011 года № 223-ФЗ "О закупках товаров, работ, услуг отдельными видами юридических лиц", Федеральным законом от 29 декабря 2012 года № 275-ФЗ "О государственном оборонном заказе" и (или)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договоров, государственных контрактов (контрактов) на поставку товаров, выполнение работ, оказание услуг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 (Дополнение статьей - Федеральный закон от 14.07.2022 № 272-ФЗ)</w:t>
      </w:r>
    </w:p>
    <w:p>
      <w:r>
        <w:rPr>
          <w:b/>
        </w:rPr>
        <w:t xml:space="preserve">1. </w:t>
      </w:r>
      <w:r>
        <w:t>проведение мероприятий, осуществляемых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порядок их финансирования и материально-технического обеспечения</w:t>
      </w:r>
    </w:p>
    <w:p>
      <w:r>
        <w:rPr>
          <w:b/>
        </w:rPr>
        <w:t xml:space="preserve">1. </w:t>
      </w:r>
      <w:r>
        <w:t>временное расконсервирование мобилизационных мощностей и объектов</w:t>
      </w:r>
    </w:p>
    <w:p>
      <w:r>
        <w:rPr>
          <w:b/>
        </w:rPr>
        <w:t xml:space="preserve">1. </w:t>
      </w:r>
      <w:r>
        <w:t>разбронирование материальных ценностей государственного резерва</w:t>
      </w:r>
    </w:p>
    <w:p>
      <w:r>
        <w:rPr>
          <w:b/>
        </w:rPr>
        <w:t xml:space="preserve">1. </w:t>
      </w:r>
      <w:r>
        <w:t>установление особенностей правового регулирования трудовых отношений в отдельных организациях, их структурных подразделениях и на отдельных производственных объектах, включая установление порядка и условий привлечения к работе за пределами продолжительности рабочего времени, в ночное время, выходные и нерабочие праздничные дни, предоставления ежегодных оплачиваемых отпусков</w:t>
      </w:r>
    </w:p>
    <w:p>
      <w:r>
        <w:rPr>
          <w:b/>
        </w:rPr>
        <w:t>Статья 27. Ответственность за нарушение законодательства Российской Федерации в области обороны</w:t>
      </w:r>
    </w:p>
    <w:p>
      <w:r>
        <w:t>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независимо от форм собственности и граждане, виновные в невыполнении возложенных на них обязанностей по обороне или препятствующие выполнению задач обороны, несут ответственность в соответствии с законодательством Российской Федерации.</w:t>
      </w:r>
    </w:p>
    <w:p>
      <w:r>
        <w:rPr>
          <w:b/>
        </w:rPr>
        <w:t>Статья 28.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29. О признании утратившими силу некоторых законодательных актов в связи с принятием настоящего Федерального закона</w:t>
      </w:r>
    </w:p>
    <w:p>
      <w:r>
        <w:t>В связи с принятием настоящего Федерального закона признать утратившими силу</w:t>
      </w:r>
    </w:p>
    <w:p>
      <w:r>
        <w:t>Закон Российской Федерации "Об обороне" (Ведомости Съезда народных депутатов Российской Федерации и Верховного Совета Российской Федерации, 1992, № 42, ст. 2331)</w:t>
      </w:r>
    </w:p>
    <w:p>
      <w:r>
        <w:t>постановление Верховного Совета Российской Федерации "О порядке введения в действие Закона Российской Федерации "Об обороне" (Ведомости Съезда народных депутатов Российской Федерации и Верховного Совета Российской Федерации, 1992, № 42, ст. 2332)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